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EFF" w:rsidRPr="00506BA0" w:rsidRDefault="00003EFF" w:rsidP="00003EFF">
      <w:pPr>
        <w:spacing w:after="0" w:line="240" w:lineRule="auto"/>
        <w:jc w:val="center"/>
        <w:rPr>
          <w:rFonts w:ascii="Times New Roman" w:hAnsi="Times New Roman"/>
          <w:sz w:val="36"/>
        </w:rPr>
      </w:pPr>
    </w:p>
    <w:p w:rsidR="00003EFF" w:rsidRPr="00506BA0" w:rsidRDefault="00003EFF" w:rsidP="00003EFF">
      <w:pPr>
        <w:spacing w:after="0" w:line="240" w:lineRule="auto"/>
        <w:jc w:val="center"/>
        <w:rPr>
          <w:rFonts w:ascii="Times New Roman" w:hAnsi="Times New Roman"/>
          <w:sz w:val="36"/>
        </w:rPr>
      </w:pPr>
    </w:p>
    <w:p w:rsidR="00003EFF" w:rsidRPr="00506BA0" w:rsidRDefault="00003EFF" w:rsidP="00003EFF">
      <w:pPr>
        <w:spacing w:after="0" w:line="240" w:lineRule="auto"/>
        <w:jc w:val="center"/>
        <w:rPr>
          <w:rFonts w:ascii="Times New Roman" w:hAnsi="Times New Roman"/>
          <w:b/>
          <w:sz w:val="36"/>
        </w:rPr>
      </w:pPr>
      <w:r w:rsidRPr="00506BA0">
        <w:rPr>
          <w:rFonts w:ascii="Times New Roman" w:hAnsi="Times New Roman"/>
          <w:b/>
          <w:sz w:val="36"/>
        </w:rPr>
        <w:t>FORMULARIOS DEL PROCEDIMIENTO</w:t>
      </w:r>
    </w:p>
    <w:p w:rsidR="00003EFF" w:rsidRPr="00506BA0" w:rsidRDefault="00003EFF" w:rsidP="00003EFF">
      <w:pPr>
        <w:spacing w:after="0" w:line="240" w:lineRule="auto"/>
        <w:jc w:val="center"/>
        <w:rPr>
          <w:rFonts w:ascii="Times New Roman" w:hAnsi="Times New Roman"/>
          <w:b/>
          <w:sz w:val="36"/>
        </w:rPr>
      </w:pPr>
      <w:r w:rsidRPr="00506BA0">
        <w:rPr>
          <w:rFonts w:ascii="Times New Roman" w:hAnsi="Times New Roman"/>
          <w:b/>
          <w:sz w:val="36"/>
        </w:rPr>
        <w:t>DE SELECCIÓN DE OFERTAS</w:t>
      </w:r>
    </w:p>
    <w:p w:rsidR="00003EFF" w:rsidRPr="00506BA0" w:rsidRDefault="00003EFF" w:rsidP="00003EFF">
      <w:pPr>
        <w:spacing w:after="0" w:line="240" w:lineRule="auto"/>
        <w:jc w:val="center"/>
        <w:rPr>
          <w:rFonts w:ascii="Times New Roman" w:hAnsi="Times New Roman"/>
          <w:sz w:val="36"/>
        </w:rPr>
      </w:pPr>
    </w:p>
    <w:p w:rsidR="00003EFF" w:rsidRPr="00506BA0" w:rsidRDefault="00003EFF" w:rsidP="00003EFF">
      <w:pPr>
        <w:spacing w:after="0" w:line="240" w:lineRule="auto"/>
        <w:jc w:val="center"/>
        <w:rPr>
          <w:rFonts w:ascii="Times New Roman" w:hAnsi="Times New Roman"/>
          <w:sz w:val="36"/>
        </w:rPr>
      </w:pPr>
    </w:p>
    <w:p w:rsidR="00003EFF" w:rsidRPr="00506BA0" w:rsidRDefault="00003EFF" w:rsidP="00003EFF">
      <w:pPr>
        <w:spacing w:after="0" w:line="240" w:lineRule="auto"/>
        <w:jc w:val="center"/>
        <w:rPr>
          <w:rFonts w:ascii="Times New Roman" w:hAnsi="Times New Roman"/>
          <w:sz w:val="36"/>
        </w:rPr>
      </w:pPr>
    </w:p>
    <w:p w:rsidR="00003EFF" w:rsidRPr="00506BA0" w:rsidRDefault="00003EFF" w:rsidP="00003EFF">
      <w:pPr>
        <w:pStyle w:val="Textoindependiente"/>
        <w:ind w:right="-44"/>
        <w:jc w:val="center"/>
        <w:rPr>
          <w:rFonts w:ascii="Times New Roman" w:hAnsi="Times New Roman"/>
          <w:b/>
          <w:sz w:val="36"/>
          <w:szCs w:val="22"/>
          <w:u w:val="none"/>
        </w:rPr>
      </w:pPr>
      <w:r w:rsidRPr="00506BA0">
        <w:rPr>
          <w:rFonts w:ascii="Times New Roman" w:hAnsi="Times New Roman"/>
          <w:b/>
          <w:sz w:val="36"/>
          <w:szCs w:val="22"/>
          <w:u w:val="none"/>
        </w:rPr>
        <w:t>ENTIDAD CONTRATANTE:</w:t>
      </w:r>
    </w:p>
    <w:p w:rsidR="00003EFF" w:rsidRPr="00506BA0" w:rsidRDefault="00003EFF" w:rsidP="00003EFF">
      <w:pPr>
        <w:spacing w:after="0" w:line="240" w:lineRule="auto"/>
        <w:ind w:right="-44"/>
        <w:jc w:val="center"/>
        <w:rPr>
          <w:rFonts w:ascii="Times New Roman" w:hAnsi="Times New Roman"/>
          <w:sz w:val="36"/>
        </w:rPr>
      </w:pPr>
      <w:r w:rsidRPr="00506BA0">
        <w:rPr>
          <w:rFonts w:ascii="Times New Roman" w:hAnsi="Times New Roman"/>
          <w:sz w:val="36"/>
        </w:rPr>
        <w:t>CORPORACIÓN FINANCIERA</w:t>
      </w:r>
    </w:p>
    <w:p w:rsidR="00003EFF" w:rsidRPr="00506BA0" w:rsidRDefault="00003EFF" w:rsidP="00003EFF">
      <w:pPr>
        <w:spacing w:after="0" w:line="240" w:lineRule="auto"/>
        <w:ind w:right="-44"/>
        <w:jc w:val="center"/>
        <w:rPr>
          <w:rFonts w:ascii="Times New Roman" w:hAnsi="Times New Roman"/>
          <w:sz w:val="36"/>
        </w:rPr>
      </w:pPr>
      <w:r w:rsidRPr="00506BA0">
        <w:rPr>
          <w:rFonts w:ascii="Times New Roman" w:hAnsi="Times New Roman"/>
          <w:sz w:val="36"/>
        </w:rPr>
        <w:t>NACIONAL B.P.</w:t>
      </w:r>
    </w:p>
    <w:p w:rsidR="00003EFF" w:rsidRPr="00506BA0" w:rsidRDefault="00003EFF" w:rsidP="00003EFF">
      <w:pPr>
        <w:spacing w:after="0" w:line="240" w:lineRule="auto"/>
        <w:jc w:val="center"/>
        <w:rPr>
          <w:rFonts w:ascii="Times New Roman" w:hAnsi="Times New Roman"/>
          <w:sz w:val="36"/>
        </w:rPr>
      </w:pPr>
    </w:p>
    <w:p w:rsidR="00003EFF" w:rsidRPr="00506BA0" w:rsidRDefault="00003EFF" w:rsidP="00003EFF">
      <w:pPr>
        <w:spacing w:after="0" w:line="240" w:lineRule="auto"/>
        <w:jc w:val="center"/>
        <w:rPr>
          <w:rFonts w:ascii="Times New Roman" w:hAnsi="Times New Roman"/>
          <w:sz w:val="36"/>
        </w:rPr>
      </w:pPr>
    </w:p>
    <w:p w:rsidR="00003EFF" w:rsidRPr="00506BA0" w:rsidRDefault="00003EFF" w:rsidP="00003EFF">
      <w:pPr>
        <w:spacing w:after="0" w:line="240" w:lineRule="auto"/>
        <w:jc w:val="center"/>
        <w:rPr>
          <w:rFonts w:ascii="Times New Roman" w:hAnsi="Times New Roman"/>
          <w:sz w:val="36"/>
        </w:rPr>
      </w:pPr>
    </w:p>
    <w:p w:rsidR="00003EFF" w:rsidRPr="00506BA0" w:rsidRDefault="00003EFF" w:rsidP="00003EFF">
      <w:pPr>
        <w:spacing w:after="0" w:line="240" w:lineRule="auto"/>
        <w:jc w:val="center"/>
        <w:rPr>
          <w:rFonts w:ascii="Times New Roman" w:hAnsi="Times New Roman"/>
          <w:b/>
          <w:sz w:val="36"/>
        </w:rPr>
      </w:pPr>
      <w:r w:rsidRPr="00506BA0">
        <w:rPr>
          <w:rFonts w:ascii="Times New Roman" w:hAnsi="Times New Roman"/>
          <w:b/>
          <w:sz w:val="36"/>
        </w:rPr>
        <w:t>CÓDIGO DEL PROCESO:</w:t>
      </w:r>
    </w:p>
    <w:p w:rsidR="00003EFF" w:rsidRPr="00506BA0" w:rsidRDefault="0038320D" w:rsidP="00003EFF">
      <w:pPr>
        <w:spacing w:after="0" w:line="240" w:lineRule="auto"/>
        <w:jc w:val="center"/>
        <w:rPr>
          <w:rFonts w:ascii="Times New Roman" w:hAnsi="Times New Roman"/>
          <w:sz w:val="36"/>
        </w:rPr>
      </w:pPr>
      <w:r>
        <w:rPr>
          <w:rFonts w:ascii="Times New Roman" w:hAnsi="Times New Roman"/>
          <w:sz w:val="36"/>
        </w:rPr>
        <w:t>REAP2-RI-SOF-CFNGYE-003-2020</w:t>
      </w:r>
    </w:p>
    <w:p w:rsidR="00003EFF" w:rsidRPr="00506BA0" w:rsidRDefault="00003EFF" w:rsidP="00003EFF">
      <w:pPr>
        <w:spacing w:after="0" w:line="240" w:lineRule="auto"/>
        <w:jc w:val="center"/>
        <w:rPr>
          <w:rFonts w:ascii="Times New Roman" w:hAnsi="Times New Roman"/>
          <w:sz w:val="36"/>
        </w:rPr>
      </w:pPr>
    </w:p>
    <w:p w:rsidR="00003EFF" w:rsidRPr="00506BA0" w:rsidRDefault="00003EFF" w:rsidP="00003EFF">
      <w:pPr>
        <w:spacing w:after="0" w:line="240" w:lineRule="auto"/>
        <w:jc w:val="center"/>
        <w:rPr>
          <w:rFonts w:ascii="Times New Roman" w:hAnsi="Times New Roman"/>
          <w:sz w:val="36"/>
        </w:rPr>
      </w:pPr>
    </w:p>
    <w:p w:rsidR="00003EFF" w:rsidRPr="00506BA0" w:rsidRDefault="00003EFF" w:rsidP="00003EFF">
      <w:pPr>
        <w:spacing w:after="0" w:line="240" w:lineRule="auto"/>
        <w:jc w:val="center"/>
        <w:rPr>
          <w:rFonts w:ascii="Times New Roman" w:hAnsi="Times New Roman"/>
          <w:sz w:val="36"/>
        </w:rPr>
      </w:pPr>
    </w:p>
    <w:p w:rsidR="00003EFF" w:rsidRPr="00506BA0" w:rsidRDefault="00003EFF" w:rsidP="00003EFF">
      <w:pPr>
        <w:spacing w:after="0" w:line="240" w:lineRule="auto"/>
        <w:jc w:val="center"/>
        <w:rPr>
          <w:rFonts w:ascii="Times New Roman" w:hAnsi="Times New Roman"/>
          <w:b/>
          <w:sz w:val="36"/>
        </w:rPr>
      </w:pPr>
      <w:r w:rsidRPr="00506BA0">
        <w:rPr>
          <w:rFonts w:ascii="Times New Roman" w:hAnsi="Times New Roman"/>
          <w:b/>
          <w:sz w:val="36"/>
        </w:rPr>
        <w:t>OBJETO DE CONTRATACIÓN:</w:t>
      </w:r>
    </w:p>
    <w:p w:rsidR="00003EFF" w:rsidRPr="00506BA0" w:rsidRDefault="00506BA0" w:rsidP="00003EFF">
      <w:pPr>
        <w:spacing w:after="0" w:line="240" w:lineRule="auto"/>
        <w:jc w:val="center"/>
        <w:rPr>
          <w:rFonts w:ascii="Times New Roman" w:hAnsi="Times New Roman"/>
          <w:sz w:val="36"/>
        </w:rPr>
      </w:pPr>
      <w:r w:rsidRPr="00506BA0">
        <w:rPr>
          <w:rFonts w:ascii="Times New Roman" w:hAnsi="Times New Roman"/>
          <w:sz w:val="36"/>
        </w:rPr>
        <w:t>SERVICIO DE MANTENIMIENTO PREVENTIVO Y CORRECTIVO PARA LOS VEHÍCULOS DE LA CORPORACIÓN FINANCIERA NACIONAL B.P. REGIÓN 2 (GUAYAQUIL, MANTA, MACHALA, LOJA Y CUENCA)</w:t>
      </w:r>
    </w:p>
    <w:p w:rsidR="00506BA0" w:rsidRPr="00506BA0" w:rsidRDefault="00506BA0" w:rsidP="00003EFF">
      <w:pPr>
        <w:spacing w:after="0" w:line="240" w:lineRule="auto"/>
        <w:jc w:val="center"/>
        <w:rPr>
          <w:rFonts w:ascii="Times New Roman" w:hAnsi="Times New Roman"/>
          <w:sz w:val="36"/>
        </w:rPr>
      </w:pPr>
    </w:p>
    <w:p w:rsidR="00003EFF" w:rsidRPr="00506BA0" w:rsidRDefault="00003EFF" w:rsidP="00003EFF">
      <w:pPr>
        <w:spacing w:after="0" w:line="240" w:lineRule="auto"/>
        <w:jc w:val="center"/>
        <w:rPr>
          <w:rFonts w:ascii="Times New Roman" w:hAnsi="Times New Roman"/>
          <w:sz w:val="36"/>
        </w:rPr>
      </w:pPr>
    </w:p>
    <w:p w:rsidR="00003EFF" w:rsidRPr="00506BA0" w:rsidRDefault="00003EFF" w:rsidP="00003EFF">
      <w:pPr>
        <w:spacing w:after="0" w:line="240" w:lineRule="auto"/>
        <w:ind w:right="-44"/>
        <w:jc w:val="center"/>
        <w:rPr>
          <w:rFonts w:ascii="Times New Roman" w:hAnsi="Times New Roman"/>
          <w:sz w:val="36"/>
        </w:rPr>
      </w:pPr>
      <w:r w:rsidRPr="00506BA0">
        <w:rPr>
          <w:rFonts w:ascii="Times New Roman" w:hAnsi="Times New Roman"/>
          <w:sz w:val="36"/>
        </w:rPr>
        <w:t xml:space="preserve">Guayaquil, </w:t>
      </w:r>
      <w:r w:rsidR="00AE2D34">
        <w:rPr>
          <w:rFonts w:ascii="Times New Roman" w:hAnsi="Times New Roman"/>
          <w:sz w:val="36"/>
        </w:rPr>
        <w:t>julio</w:t>
      </w:r>
      <w:r w:rsidRPr="00506BA0">
        <w:rPr>
          <w:rFonts w:ascii="Times New Roman" w:hAnsi="Times New Roman"/>
          <w:sz w:val="36"/>
        </w:rPr>
        <w:t xml:space="preserve"> de 20</w:t>
      </w:r>
      <w:r w:rsidR="00724E09" w:rsidRPr="00506BA0">
        <w:rPr>
          <w:rFonts w:ascii="Times New Roman" w:hAnsi="Times New Roman"/>
          <w:sz w:val="36"/>
        </w:rPr>
        <w:t>20</w:t>
      </w:r>
    </w:p>
    <w:p w:rsidR="00003EFF" w:rsidRPr="00506BA0" w:rsidRDefault="00003EFF" w:rsidP="00003EFF">
      <w:pPr>
        <w:spacing w:after="0" w:line="240" w:lineRule="auto"/>
        <w:jc w:val="center"/>
        <w:rPr>
          <w:rFonts w:ascii="Times New Roman" w:hAnsi="Times New Roman"/>
          <w:b/>
          <w:sz w:val="36"/>
        </w:rPr>
      </w:pPr>
    </w:p>
    <w:p w:rsidR="00003EFF" w:rsidRPr="00506BA0" w:rsidRDefault="00003EFF" w:rsidP="00003EFF">
      <w:pPr>
        <w:tabs>
          <w:tab w:val="left" w:pos="3152"/>
        </w:tabs>
        <w:spacing w:after="0" w:line="240" w:lineRule="auto"/>
        <w:rPr>
          <w:rFonts w:ascii="Times New Roman" w:hAnsi="Times New Roman"/>
          <w:b/>
        </w:rPr>
      </w:pPr>
      <w:r w:rsidRPr="00506BA0">
        <w:rPr>
          <w:rFonts w:ascii="Times New Roman" w:hAnsi="Times New Roman"/>
        </w:rPr>
        <w:br w:type="page"/>
      </w:r>
    </w:p>
    <w:p w:rsidR="00003EFF" w:rsidRPr="00506BA0" w:rsidRDefault="00003EFF" w:rsidP="00003EFF">
      <w:pPr>
        <w:pBdr>
          <w:top w:val="single" w:sz="4" w:space="1" w:color="auto"/>
          <w:left w:val="single" w:sz="4" w:space="4" w:color="auto"/>
          <w:bottom w:val="single" w:sz="4" w:space="1" w:color="auto"/>
          <w:right w:val="single" w:sz="4" w:space="4" w:color="auto"/>
        </w:pBdr>
        <w:shd w:val="clear" w:color="auto" w:fill="A6A6A6"/>
        <w:spacing w:after="0" w:line="240" w:lineRule="auto"/>
        <w:jc w:val="center"/>
        <w:rPr>
          <w:rFonts w:ascii="Times New Roman" w:hAnsi="Times New Roman"/>
          <w:b/>
        </w:rPr>
      </w:pPr>
      <w:r w:rsidRPr="00506BA0">
        <w:rPr>
          <w:rFonts w:ascii="Times New Roman" w:hAnsi="Times New Roman"/>
          <w:b/>
        </w:rPr>
        <w:lastRenderedPageBreak/>
        <w:t xml:space="preserve">PLIEGO DEL PROCEDIMIENTO DE SELECCIÓN </w:t>
      </w:r>
    </w:p>
    <w:p w:rsidR="00003EFF" w:rsidRPr="00506BA0" w:rsidRDefault="00003EFF" w:rsidP="00003EFF">
      <w:pPr>
        <w:pBdr>
          <w:top w:val="single" w:sz="4" w:space="1" w:color="auto"/>
          <w:left w:val="single" w:sz="4" w:space="4" w:color="auto"/>
          <w:bottom w:val="single" w:sz="4" w:space="1" w:color="auto"/>
          <w:right w:val="single" w:sz="4" w:space="4" w:color="auto"/>
        </w:pBdr>
        <w:shd w:val="clear" w:color="auto" w:fill="A6A6A6"/>
        <w:spacing w:after="0" w:line="240" w:lineRule="auto"/>
        <w:jc w:val="center"/>
        <w:rPr>
          <w:rFonts w:ascii="Times New Roman" w:hAnsi="Times New Roman"/>
          <w:b/>
        </w:rPr>
      </w:pPr>
      <w:r w:rsidRPr="00506BA0">
        <w:rPr>
          <w:rFonts w:ascii="Times New Roman" w:hAnsi="Times New Roman"/>
          <w:b/>
        </w:rPr>
        <w:t>DE OFERTAS DE SERVICIOS</w:t>
      </w:r>
    </w:p>
    <w:p w:rsidR="00003EFF" w:rsidRPr="00506BA0" w:rsidRDefault="00003EFF" w:rsidP="00003EFF">
      <w:pPr>
        <w:spacing w:after="0" w:line="240" w:lineRule="auto"/>
        <w:jc w:val="center"/>
        <w:rPr>
          <w:rFonts w:ascii="Times New Roman" w:hAnsi="Times New Roman"/>
          <w:b/>
        </w:rPr>
      </w:pPr>
    </w:p>
    <w:p w:rsidR="00003EFF" w:rsidRPr="00506BA0" w:rsidRDefault="00003EFF" w:rsidP="00003EFF">
      <w:pPr>
        <w:spacing w:after="0" w:line="240" w:lineRule="auto"/>
        <w:jc w:val="center"/>
        <w:rPr>
          <w:rFonts w:ascii="Times New Roman" w:hAnsi="Times New Roman"/>
          <w:b/>
        </w:rPr>
      </w:pPr>
      <w:r w:rsidRPr="00506BA0">
        <w:rPr>
          <w:rFonts w:ascii="Times New Roman" w:hAnsi="Times New Roman"/>
          <w:b/>
        </w:rPr>
        <w:t>ÍNDICE</w:t>
      </w:r>
    </w:p>
    <w:p w:rsidR="00003EFF" w:rsidRPr="00506BA0" w:rsidRDefault="00003EFF" w:rsidP="00003EFF">
      <w:pPr>
        <w:tabs>
          <w:tab w:val="center" w:pos="4680"/>
        </w:tabs>
        <w:spacing w:after="0" w:line="240" w:lineRule="auto"/>
        <w:rPr>
          <w:rFonts w:ascii="Times New Roman" w:hAnsi="Times New Roman"/>
          <w:bCs/>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5"/>
        <w:gridCol w:w="6345"/>
      </w:tblGrid>
      <w:tr w:rsidR="00506BA0" w:rsidRPr="00506BA0" w:rsidTr="00506BA0">
        <w:trPr>
          <w:trHeight w:val="567"/>
        </w:trPr>
        <w:tc>
          <w:tcPr>
            <w:tcW w:w="1362" w:type="pct"/>
            <w:vAlign w:val="center"/>
          </w:tcPr>
          <w:p w:rsidR="00506BA0" w:rsidRPr="00506BA0" w:rsidRDefault="00506BA0" w:rsidP="00506BA0">
            <w:pPr>
              <w:jc w:val="both"/>
              <w:rPr>
                <w:rFonts w:ascii="Times New Roman" w:hAnsi="Times New Roman"/>
                <w:sz w:val="22"/>
              </w:rPr>
            </w:pPr>
            <w:r w:rsidRPr="00506BA0">
              <w:rPr>
                <w:rFonts w:ascii="Times New Roman" w:hAnsi="Times New Roman"/>
                <w:b/>
                <w:color w:val="000000"/>
                <w:sz w:val="22"/>
              </w:rPr>
              <w:t>FORMULARIO 1</w:t>
            </w:r>
            <w:r w:rsidRPr="00506BA0">
              <w:rPr>
                <w:rFonts w:ascii="Times New Roman" w:hAnsi="Times New Roman"/>
                <w:color w:val="000000"/>
                <w:sz w:val="22"/>
              </w:rPr>
              <w:t xml:space="preserve"> -</w:t>
            </w:r>
          </w:p>
        </w:tc>
        <w:tc>
          <w:tcPr>
            <w:tcW w:w="3638" w:type="pct"/>
            <w:vAlign w:val="center"/>
          </w:tcPr>
          <w:p w:rsidR="00506BA0" w:rsidRPr="00506BA0" w:rsidRDefault="00506BA0" w:rsidP="00506BA0">
            <w:pPr>
              <w:jc w:val="both"/>
              <w:rPr>
                <w:rFonts w:ascii="Times New Roman" w:hAnsi="Times New Roman"/>
                <w:color w:val="000000"/>
                <w:sz w:val="22"/>
              </w:rPr>
            </w:pPr>
            <w:r w:rsidRPr="00506BA0">
              <w:rPr>
                <w:rFonts w:ascii="Times New Roman" w:hAnsi="Times New Roman"/>
                <w:color w:val="000000"/>
                <w:spacing w:val="-3"/>
                <w:sz w:val="22"/>
              </w:rPr>
              <w:t>CARTA DE PRESENTACIÓN Y COMPROMISO</w:t>
            </w:r>
          </w:p>
        </w:tc>
      </w:tr>
      <w:tr w:rsidR="00506BA0" w:rsidRPr="00506BA0" w:rsidTr="00506BA0">
        <w:trPr>
          <w:trHeight w:val="567"/>
        </w:trPr>
        <w:tc>
          <w:tcPr>
            <w:tcW w:w="1362" w:type="pct"/>
            <w:vAlign w:val="center"/>
          </w:tcPr>
          <w:p w:rsidR="00506BA0" w:rsidRPr="00506BA0" w:rsidRDefault="00506BA0" w:rsidP="00506BA0">
            <w:pPr>
              <w:jc w:val="both"/>
              <w:rPr>
                <w:rFonts w:ascii="Times New Roman" w:hAnsi="Times New Roman"/>
                <w:sz w:val="22"/>
              </w:rPr>
            </w:pPr>
            <w:r w:rsidRPr="00506BA0">
              <w:rPr>
                <w:rFonts w:ascii="Times New Roman" w:hAnsi="Times New Roman"/>
                <w:b/>
                <w:color w:val="000000"/>
                <w:sz w:val="22"/>
              </w:rPr>
              <w:t>FORMULARIO 2</w:t>
            </w:r>
            <w:r w:rsidRPr="00506BA0">
              <w:rPr>
                <w:rFonts w:ascii="Times New Roman" w:hAnsi="Times New Roman"/>
                <w:color w:val="000000"/>
                <w:sz w:val="22"/>
              </w:rPr>
              <w:t xml:space="preserve"> -</w:t>
            </w:r>
          </w:p>
        </w:tc>
        <w:tc>
          <w:tcPr>
            <w:tcW w:w="3638" w:type="pct"/>
            <w:vAlign w:val="center"/>
          </w:tcPr>
          <w:p w:rsidR="00506BA0" w:rsidRPr="00506BA0" w:rsidRDefault="00506BA0" w:rsidP="00506BA0">
            <w:pPr>
              <w:jc w:val="both"/>
              <w:rPr>
                <w:rFonts w:ascii="Times New Roman" w:hAnsi="Times New Roman"/>
                <w:color w:val="000000"/>
                <w:sz w:val="22"/>
              </w:rPr>
            </w:pPr>
            <w:r w:rsidRPr="00506BA0">
              <w:rPr>
                <w:rFonts w:ascii="Times New Roman" w:hAnsi="Times New Roman"/>
                <w:color w:val="000000"/>
                <w:spacing w:val="-2"/>
                <w:sz w:val="22"/>
              </w:rPr>
              <w:t>DATOS GENERALES DEL OFERENTE</w:t>
            </w:r>
          </w:p>
        </w:tc>
      </w:tr>
      <w:tr w:rsidR="00506BA0" w:rsidRPr="00506BA0" w:rsidTr="00506BA0">
        <w:trPr>
          <w:trHeight w:val="567"/>
        </w:trPr>
        <w:tc>
          <w:tcPr>
            <w:tcW w:w="1362" w:type="pct"/>
            <w:vAlign w:val="center"/>
          </w:tcPr>
          <w:p w:rsidR="00506BA0" w:rsidRPr="00506BA0" w:rsidRDefault="00506BA0" w:rsidP="00506BA0">
            <w:pPr>
              <w:jc w:val="both"/>
              <w:rPr>
                <w:rFonts w:ascii="Times New Roman" w:hAnsi="Times New Roman"/>
                <w:sz w:val="22"/>
              </w:rPr>
            </w:pPr>
            <w:r w:rsidRPr="00506BA0">
              <w:rPr>
                <w:rFonts w:ascii="Times New Roman" w:hAnsi="Times New Roman"/>
                <w:b/>
                <w:color w:val="000000"/>
                <w:sz w:val="22"/>
              </w:rPr>
              <w:t>FORMULARIO 3</w:t>
            </w:r>
            <w:r w:rsidRPr="00506BA0">
              <w:rPr>
                <w:rFonts w:ascii="Times New Roman" w:hAnsi="Times New Roman"/>
                <w:color w:val="000000"/>
                <w:sz w:val="22"/>
              </w:rPr>
              <w:t xml:space="preserve"> -</w:t>
            </w:r>
          </w:p>
        </w:tc>
        <w:tc>
          <w:tcPr>
            <w:tcW w:w="3638" w:type="pct"/>
            <w:vAlign w:val="center"/>
          </w:tcPr>
          <w:p w:rsidR="00506BA0" w:rsidRPr="00506BA0" w:rsidRDefault="00506BA0" w:rsidP="00506BA0">
            <w:pPr>
              <w:ind w:left="23" w:hanging="23"/>
              <w:jc w:val="both"/>
              <w:rPr>
                <w:rFonts w:ascii="Times New Roman" w:hAnsi="Times New Roman"/>
                <w:color w:val="000000"/>
                <w:spacing w:val="-3"/>
                <w:sz w:val="22"/>
              </w:rPr>
            </w:pPr>
            <w:r w:rsidRPr="00506BA0">
              <w:rPr>
                <w:rFonts w:ascii="Times New Roman" w:hAnsi="Times New Roman"/>
                <w:color w:val="000000"/>
                <w:sz w:val="22"/>
              </w:rPr>
              <w:t>NÓMINA</w:t>
            </w:r>
            <w:r w:rsidRPr="00506BA0">
              <w:rPr>
                <w:rFonts w:ascii="Times New Roman" w:hAnsi="Times New Roman"/>
                <w:color w:val="000000"/>
                <w:spacing w:val="-3"/>
                <w:sz w:val="22"/>
              </w:rPr>
              <w:t xml:space="preserve"> DE SOCIO(S), ACCIONISTA(S) O PARTÍCIPE(S) MAYORITARIOS DE PERSONAS JURÍDICAS OFERENTES</w:t>
            </w:r>
          </w:p>
        </w:tc>
      </w:tr>
      <w:tr w:rsidR="00506BA0" w:rsidRPr="00506BA0" w:rsidTr="00506BA0">
        <w:trPr>
          <w:trHeight w:val="567"/>
        </w:trPr>
        <w:tc>
          <w:tcPr>
            <w:tcW w:w="1362" w:type="pct"/>
            <w:vAlign w:val="center"/>
          </w:tcPr>
          <w:p w:rsidR="00506BA0" w:rsidRPr="00506BA0" w:rsidRDefault="00506BA0" w:rsidP="00506BA0">
            <w:pPr>
              <w:jc w:val="both"/>
              <w:rPr>
                <w:rFonts w:ascii="Times New Roman" w:hAnsi="Times New Roman"/>
                <w:sz w:val="22"/>
              </w:rPr>
            </w:pPr>
            <w:r w:rsidRPr="00506BA0">
              <w:rPr>
                <w:rFonts w:ascii="Times New Roman" w:hAnsi="Times New Roman"/>
                <w:b/>
                <w:color w:val="000000"/>
                <w:sz w:val="22"/>
              </w:rPr>
              <w:t>FORMULARIO 4</w:t>
            </w:r>
            <w:r w:rsidRPr="00506BA0">
              <w:rPr>
                <w:rFonts w:ascii="Times New Roman" w:hAnsi="Times New Roman"/>
                <w:color w:val="000000"/>
                <w:sz w:val="22"/>
              </w:rPr>
              <w:t xml:space="preserve"> -</w:t>
            </w:r>
          </w:p>
        </w:tc>
        <w:tc>
          <w:tcPr>
            <w:tcW w:w="3638" w:type="pct"/>
            <w:vAlign w:val="center"/>
          </w:tcPr>
          <w:p w:rsidR="00506BA0" w:rsidRPr="00506BA0" w:rsidRDefault="00506BA0" w:rsidP="00506BA0">
            <w:pPr>
              <w:jc w:val="both"/>
              <w:rPr>
                <w:rFonts w:ascii="Times New Roman" w:hAnsi="Times New Roman"/>
                <w:color w:val="000000"/>
                <w:sz w:val="22"/>
              </w:rPr>
            </w:pPr>
            <w:r w:rsidRPr="00506BA0">
              <w:rPr>
                <w:rFonts w:ascii="Times New Roman" w:hAnsi="Times New Roman"/>
                <w:color w:val="000000"/>
                <w:sz w:val="22"/>
              </w:rPr>
              <w:t>SITUACIÓN FINANCIERA</w:t>
            </w:r>
          </w:p>
        </w:tc>
      </w:tr>
      <w:tr w:rsidR="00506BA0" w:rsidRPr="00506BA0" w:rsidTr="00506BA0">
        <w:trPr>
          <w:trHeight w:val="567"/>
        </w:trPr>
        <w:tc>
          <w:tcPr>
            <w:tcW w:w="1362" w:type="pct"/>
            <w:vAlign w:val="center"/>
          </w:tcPr>
          <w:p w:rsidR="00506BA0" w:rsidRPr="00506BA0" w:rsidRDefault="00506BA0" w:rsidP="00506BA0">
            <w:pPr>
              <w:jc w:val="both"/>
              <w:rPr>
                <w:rFonts w:ascii="Times New Roman" w:hAnsi="Times New Roman"/>
                <w:sz w:val="22"/>
              </w:rPr>
            </w:pPr>
            <w:r w:rsidRPr="00506BA0">
              <w:rPr>
                <w:rFonts w:ascii="Times New Roman" w:hAnsi="Times New Roman"/>
                <w:b/>
                <w:color w:val="000000"/>
                <w:sz w:val="22"/>
              </w:rPr>
              <w:t>FORMULARIO 5</w:t>
            </w:r>
            <w:r w:rsidRPr="00506BA0">
              <w:rPr>
                <w:rFonts w:ascii="Times New Roman" w:hAnsi="Times New Roman"/>
                <w:color w:val="000000"/>
                <w:sz w:val="22"/>
              </w:rPr>
              <w:t xml:space="preserve"> -</w:t>
            </w:r>
          </w:p>
        </w:tc>
        <w:tc>
          <w:tcPr>
            <w:tcW w:w="3638" w:type="pct"/>
            <w:vAlign w:val="center"/>
          </w:tcPr>
          <w:p w:rsidR="00506BA0" w:rsidRPr="00506BA0" w:rsidRDefault="00506BA0" w:rsidP="00506BA0">
            <w:pPr>
              <w:jc w:val="both"/>
              <w:rPr>
                <w:rFonts w:ascii="Times New Roman" w:hAnsi="Times New Roman"/>
                <w:color w:val="000000"/>
                <w:spacing w:val="-2"/>
                <w:sz w:val="22"/>
              </w:rPr>
            </w:pPr>
            <w:r w:rsidRPr="00506BA0">
              <w:rPr>
                <w:rFonts w:ascii="Times New Roman" w:hAnsi="Times New Roman"/>
                <w:color w:val="000000"/>
                <w:spacing w:val="-2"/>
                <w:sz w:val="22"/>
              </w:rPr>
              <w:t>TABLA DE CANTIDADES Y PRECIOS</w:t>
            </w:r>
          </w:p>
        </w:tc>
      </w:tr>
      <w:tr w:rsidR="00506BA0" w:rsidRPr="00506BA0" w:rsidTr="00506BA0">
        <w:trPr>
          <w:trHeight w:val="567"/>
        </w:trPr>
        <w:tc>
          <w:tcPr>
            <w:tcW w:w="1362" w:type="pct"/>
            <w:vAlign w:val="center"/>
          </w:tcPr>
          <w:p w:rsidR="00506BA0" w:rsidRPr="00506BA0" w:rsidRDefault="00506BA0" w:rsidP="00506BA0">
            <w:pPr>
              <w:jc w:val="both"/>
              <w:rPr>
                <w:rFonts w:ascii="Times New Roman" w:hAnsi="Times New Roman"/>
                <w:sz w:val="22"/>
              </w:rPr>
            </w:pPr>
            <w:r w:rsidRPr="00506BA0">
              <w:rPr>
                <w:rFonts w:ascii="Times New Roman" w:hAnsi="Times New Roman"/>
                <w:b/>
                <w:color w:val="000000"/>
                <w:sz w:val="22"/>
              </w:rPr>
              <w:t>FORMULARIO 6</w:t>
            </w:r>
            <w:r w:rsidRPr="00506BA0">
              <w:rPr>
                <w:rFonts w:ascii="Times New Roman" w:hAnsi="Times New Roman"/>
                <w:color w:val="000000"/>
                <w:sz w:val="22"/>
              </w:rPr>
              <w:t xml:space="preserve"> -</w:t>
            </w:r>
          </w:p>
        </w:tc>
        <w:tc>
          <w:tcPr>
            <w:tcW w:w="3638" w:type="pct"/>
            <w:vAlign w:val="center"/>
          </w:tcPr>
          <w:p w:rsidR="00506BA0" w:rsidRPr="00506BA0" w:rsidRDefault="00506BA0" w:rsidP="00506BA0">
            <w:pPr>
              <w:jc w:val="both"/>
              <w:rPr>
                <w:rFonts w:ascii="Times New Roman" w:hAnsi="Times New Roman"/>
                <w:color w:val="000000"/>
                <w:sz w:val="22"/>
              </w:rPr>
            </w:pPr>
            <w:r w:rsidRPr="00506BA0">
              <w:rPr>
                <w:rFonts w:ascii="Times New Roman" w:hAnsi="Times New Roman"/>
                <w:bCs/>
                <w:color w:val="000000"/>
                <w:sz w:val="22"/>
              </w:rPr>
              <w:t>COMPONENTES DEL SERVICIO OFERTADO</w:t>
            </w:r>
          </w:p>
        </w:tc>
      </w:tr>
      <w:tr w:rsidR="00506BA0" w:rsidRPr="00506BA0" w:rsidTr="00506BA0">
        <w:trPr>
          <w:trHeight w:val="567"/>
        </w:trPr>
        <w:tc>
          <w:tcPr>
            <w:tcW w:w="1362" w:type="pct"/>
            <w:vAlign w:val="center"/>
          </w:tcPr>
          <w:p w:rsidR="00506BA0" w:rsidRPr="00506BA0" w:rsidRDefault="00506BA0" w:rsidP="00506BA0">
            <w:pPr>
              <w:jc w:val="both"/>
              <w:rPr>
                <w:rFonts w:ascii="Times New Roman" w:hAnsi="Times New Roman"/>
                <w:sz w:val="22"/>
              </w:rPr>
            </w:pPr>
            <w:r w:rsidRPr="00506BA0">
              <w:rPr>
                <w:rFonts w:ascii="Times New Roman" w:hAnsi="Times New Roman"/>
                <w:b/>
                <w:color w:val="000000"/>
                <w:sz w:val="22"/>
              </w:rPr>
              <w:t>FORMULARIO 7</w:t>
            </w:r>
            <w:r w:rsidRPr="00506BA0">
              <w:rPr>
                <w:rFonts w:ascii="Times New Roman" w:hAnsi="Times New Roman"/>
                <w:color w:val="000000"/>
                <w:sz w:val="22"/>
              </w:rPr>
              <w:t xml:space="preserve"> -</w:t>
            </w:r>
          </w:p>
        </w:tc>
        <w:tc>
          <w:tcPr>
            <w:tcW w:w="3638" w:type="pct"/>
            <w:vAlign w:val="center"/>
          </w:tcPr>
          <w:p w:rsidR="00506BA0" w:rsidRPr="00506BA0" w:rsidRDefault="00506BA0" w:rsidP="00506BA0">
            <w:pPr>
              <w:jc w:val="both"/>
              <w:rPr>
                <w:rFonts w:ascii="Times New Roman" w:hAnsi="Times New Roman"/>
                <w:color w:val="000000"/>
                <w:sz w:val="22"/>
              </w:rPr>
            </w:pPr>
            <w:r w:rsidRPr="00506BA0">
              <w:rPr>
                <w:rFonts w:ascii="Times New Roman" w:hAnsi="Times New Roman"/>
                <w:color w:val="000000"/>
                <w:sz w:val="22"/>
              </w:rPr>
              <w:t>EXPERIENCIA MÍNIMA DEL OFERENTE</w:t>
            </w:r>
          </w:p>
        </w:tc>
      </w:tr>
      <w:tr w:rsidR="00506BA0" w:rsidRPr="00506BA0" w:rsidTr="00506BA0">
        <w:trPr>
          <w:trHeight w:val="567"/>
        </w:trPr>
        <w:tc>
          <w:tcPr>
            <w:tcW w:w="1362" w:type="pct"/>
            <w:vAlign w:val="center"/>
          </w:tcPr>
          <w:p w:rsidR="00506BA0" w:rsidRPr="00506BA0" w:rsidRDefault="00506BA0" w:rsidP="00506BA0">
            <w:pPr>
              <w:jc w:val="both"/>
              <w:rPr>
                <w:rFonts w:ascii="Times New Roman" w:hAnsi="Times New Roman"/>
                <w:sz w:val="22"/>
              </w:rPr>
            </w:pPr>
            <w:r w:rsidRPr="00506BA0">
              <w:rPr>
                <w:rFonts w:ascii="Times New Roman" w:hAnsi="Times New Roman"/>
                <w:b/>
                <w:color w:val="000000"/>
                <w:sz w:val="22"/>
              </w:rPr>
              <w:t>FORMULARIO 8</w:t>
            </w:r>
            <w:r w:rsidRPr="00506BA0">
              <w:rPr>
                <w:rFonts w:ascii="Times New Roman" w:hAnsi="Times New Roman"/>
                <w:color w:val="000000"/>
                <w:sz w:val="22"/>
              </w:rPr>
              <w:t xml:space="preserve"> -</w:t>
            </w:r>
          </w:p>
        </w:tc>
        <w:tc>
          <w:tcPr>
            <w:tcW w:w="3638" w:type="pct"/>
            <w:vAlign w:val="center"/>
          </w:tcPr>
          <w:p w:rsidR="00506BA0" w:rsidRPr="00506BA0" w:rsidRDefault="00506BA0" w:rsidP="00506BA0">
            <w:pPr>
              <w:jc w:val="both"/>
              <w:rPr>
                <w:rFonts w:ascii="Times New Roman" w:hAnsi="Times New Roman"/>
                <w:color w:val="000000"/>
                <w:sz w:val="22"/>
              </w:rPr>
            </w:pPr>
            <w:r w:rsidRPr="00506BA0">
              <w:rPr>
                <w:rFonts w:ascii="Times New Roman" w:hAnsi="Times New Roman"/>
                <w:color w:val="000000"/>
                <w:sz w:val="22"/>
              </w:rPr>
              <w:t>EXPERIENCIA MÍNIMA DEL PERSONAL TÉCNICO</w:t>
            </w:r>
          </w:p>
        </w:tc>
      </w:tr>
      <w:tr w:rsidR="00506BA0" w:rsidRPr="00506BA0" w:rsidTr="00506BA0">
        <w:trPr>
          <w:trHeight w:val="567"/>
        </w:trPr>
        <w:tc>
          <w:tcPr>
            <w:tcW w:w="1362" w:type="pct"/>
            <w:vAlign w:val="center"/>
          </w:tcPr>
          <w:p w:rsidR="00506BA0" w:rsidRPr="00506BA0" w:rsidRDefault="00506BA0" w:rsidP="00506BA0">
            <w:pPr>
              <w:jc w:val="both"/>
              <w:rPr>
                <w:rFonts w:ascii="Times New Roman" w:hAnsi="Times New Roman"/>
                <w:sz w:val="22"/>
              </w:rPr>
            </w:pPr>
            <w:r w:rsidRPr="00506BA0">
              <w:rPr>
                <w:rFonts w:ascii="Times New Roman" w:hAnsi="Times New Roman"/>
                <w:b/>
                <w:color w:val="000000"/>
                <w:sz w:val="22"/>
              </w:rPr>
              <w:t>FORMULARIO 9</w:t>
            </w:r>
            <w:r w:rsidRPr="00506BA0">
              <w:rPr>
                <w:rFonts w:ascii="Times New Roman" w:hAnsi="Times New Roman"/>
                <w:color w:val="000000"/>
                <w:sz w:val="22"/>
              </w:rPr>
              <w:t xml:space="preserve"> -</w:t>
            </w:r>
          </w:p>
        </w:tc>
        <w:tc>
          <w:tcPr>
            <w:tcW w:w="3638" w:type="pct"/>
            <w:vAlign w:val="center"/>
          </w:tcPr>
          <w:p w:rsidR="00506BA0" w:rsidRPr="00506BA0" w:rsidRDefault="00506BA0" w:rsidP="00506BA0">
            <w:pPr>
              <w:jc w:val="both"/>
              <w:rPr>
                <w:rFonts w:ascii="Times New Roman" w:hAnsi="Times New Roman"/>
                <w:color w:val="000000"/>
                <w:sz w:val="22"/>
              </w:rPr>
            </w:pPr>
            <w:r w:rsidRPr="00506BA0">
              <w:rPr>
                <w:rFonts w:ascii="Times New Roman" w:hAnsi="Times New Roman"/>
                <w:color w:val="000000"/>
                <w:sz w:val="22"/>
              </w:rPr>
              <w:t>COMPROMISO DE PARTICIPACIÓN DEL PERSONAL TÉCNICO</w:t>
            </w:r>
          </w:p>
        </w:tc>
      </w:tr>
      <w:tr w:rsidR="00506BA0" w:rsidRPr="00506BA0" w:rsidTr="00506BA0">
        <w:trPr>
          <w:trHeight w:val="567"/>
        </w:trPr>
        <w:tc>
          <w:tcPr>
            <w:tcW w:w="1362" w:type="pct"/>
            <w:vAlign w:val="center"/>
          </w:tcPr>
          <w:p w:rsidR="00506BA0" w:rsidRPr="00506BA0" w:rsidRDefault="00506BA0" w:rsidP="00506BA0">
            <w:pPr>
              <w:jc w:val="both"/>
              <w:rPr>
                <w:rFonts w:ascii="Times New Roman" w:hAnsi="Times New Roman"/>
                <w:sz w:val="22"/>
              </w:rPr>
            </w:pPr>
            <w:r w:rsidRPr="00506BA0">
              <w:rPr>
                <w:rFonts w:ascii="Times New Roman" w:hAnsi="Times New Roman"/>
                <w:b/>
                <w:color w:val="000000"/>
                <w:sz w:val="22"/>
              </w:rPr>
              <w:t>FORMULARIO 10</w:t>
            </w:r>
            <w:r w:rsidRPr="00506BA0">
              <w:rPr>
                <w:rFonts w:ascii="Times New Roman" w:hAnsi="Times New Roman"/>
                <w:color w:val="000000"/>
                <w:sz w:val="22"/>
              </w:rPr>
              <w:t xml:space="preserve"> -</w:t>
            </w:r>
          </w:p>
        </w:tc>
        <w:tc>
          <w:tcPr>
            <w:tcW w:w="3638" w:type="pct"/>
            <w:vAlign w:val="center"/>
          </w:tcPr>
          <w:p w:rsidR="00506BA0" w:rsidRPr="00506BA0" w:rsidRDefault="00506BA0" w:rsidP="00506BA0">
            <w:pPr>
              <w:jc w:val="both"/>
              <w:rPr>
                <w:rFonts w:ascii="Times New Roman" w:hAnsi="Times New Roman"/>
                <w:color w:val="000000"/>
                <w:sz w:val="22"/>
              </w:rPr>
            </w:pPr>
            <w:r w:rsidRPr="00506BA0">
              <w:rPr>
                <w:rFonts w:ascii="Times New Roman" w:hAnsi="Times New Roman"/>
                <w:color w:val="000000"/>
                <w:sz w:val="22"/>
              </w:rPr>
              <w:t>MODELO DE COMPROMISO DE ASOCIACIÓN O CONSORCIO</w:t>
            </w:r>
          </w:p>
        </w:tc>
      </w:tr>
      <w:tr w:rsidR="00506BA0" w:rsidRPr="00506BA0" w:rsidTr="00506BA0">
        <w:trPr>
          <w:trHeight w:val="567"/>
        </w:trPr>
        <w:tc>
          <w:tcPr>
            <w:tcW w:w="1362" w:type="pct"/>
            <w:vAlign w:val="center"/>
          </w:tcPr>
          <w:p w:rsidR="00506BA0" w:rsidRPr="00506BA0" w:rsidRDefault="00506BA0" w:rsidP="00506BA0">
            <w:pPr>
              <w:jc w:val="both"/>
              <w:rPr>
                <w:rFonts w:ascii="Times New Roman" w:hAnsi="Times New Roman"/>
                <w:sz w:val="22"/>
              </w:rPr>
            </w:pPr>
            <w:r w:rsidRPr="00506BA0">
              <w:rPr>
                <w:rFonts w:ascii="Times New Roman" w:hAnsi="Times New Roman"/>
                <w:b/>
                <w:color w:val="000000"/>
                <w:sz w:val="22"/>
              </w:rPr>
              <w:t xml:space="preserve">FORMULARIO 11 </w:t>
            </w:r>
            <w:r w:rsidRPr="00506BA0">
              <w:rPr>
                <w:rFonts w:ascii="Times New Roman" w:hAnsi="Times New Roman"/>
                <w:color w:val="000000"/>
                <w:sz w:val="22"/>
              </w:rPr>
              <w:t>-</w:t>
            </w:r>
          </w:p>
        </w:tc>
        <w:tc>
          <w:tcPr>
            <w:tcW w:w="3638" w:type="pct"/>
            <w:vAlign w:val="center"/>
          </w:tcPr>
          <w:p w:rsidR="00506BA0" w:rsidRPr="00506BA0" w:rsidRDefault="00506BA0" w:rsidP="00506BA0">
            <w:pPr>
              <w:jc w:val="both"/>
              <w:rPr>
                <w:rFonts w:ascii="Times New Roman" w:hAnsi="Times New Roman"/>
                <w:b/>
                <w:color w:val="000000"/>
                <w:sz w:val="22"/>
              </w:rPr>
            </w:pPr>
            <w:r w:rsidRPr="00506BA0">
              <w:rPr>
                <w:rFonts w:ascii="Times New Roman" w:hAnsi="Times New Roman"/>
                <w:color w:val="000000"/>
                <w:sz w:val="22"/>
              </w:rPr>
              <w:t>OTROS PARÁMETROS</w:t>
            </w:r>
          </w:p>
        </w:tc>
      </w:tr>
    </w:tbl>
    <w:p w:rsidR="00003EFF" w:rsidRPr="00506BA0" w:rsidRDefault="00003EFF" w:rsidP="00003EFF">
      <w:pPr>
        <w:tabs>
          <w:tab w:val="center" w:pos="4680"/>
        </w:tabs>
        <w:spacing w:after="0" w:line="240" w:lineRule="auto"/>
        <w:jc w:val="center"/>
        <w:rPr>
          <w:rFonts w:ascii="Times New Roman" w:hAnsi="Times New Roman"/>
          <w:bCs/>
        </w:rPr>
      </w:pPr>
    </w:p>
    <w:p w:rsidR="00003EFF" w:rsidRPr="00506BA0" w:rsidRDefault="00003EFF" w:rsidP="00003EFF">
      <w:pPr>
        <w:tabs>
          <w:tab w:val="center" w:pos="4680"/>
        </w:tabs>
        <w:spacing w:after="0" w:line="240" w:lineRule="auto"/>
        <w:jc w:val="center"/>
        <w:rPr>
          <w:rFonts w:ascii="Times New Roman" w:hAnsi="Times New Roman"/>
          <w:bCs/>
        </w:rPr>
      </w:pPr>
    </w:p>
    <w:p w:rsidR="00003EFF" w:rsidRPr="00506BA0" w:rsidRDefault="00003EFF" w:rsidP="00003EFF">
      <w:pPr>
        <w:tabs>
          <w:tab w:val="center" w:pos="4680"/>
        </w:tabs>
        <w:spacing w:after="0" w:line="240" w:lineRule="auto"/>
        <w:jc w:val="center"/>
        <w:rPr>
          <w:rFonts w:ascii="Times New Roman" w:hAnsi="Times New Roman"/>
          <w:bCs/>
        </w:rPr>
      </w:pPr>
    </w:p>
    <w:p w:rsidR="00003EFF" w:rsidRPr="00506BA0" w:rsidRDefault="00003EFF" w:rsidP="00003EFF">
      <w:pPr>
        <w:tabs>
          <w:tab w:val="center" w:pos="4680"/>
        </w:tabs>
        <w:spacing w:after="0" w:line="240" w:lineRule="auto"/>
        <w:jc w:val="center"/>
        <w:rPr>
          <w:rFonts w:ascii="Times New Roman" w:hAnsi="Times New Roman"/>
          <w:bCs/>
        </w:rPr>
      </w:pPr>
    </w:p>
    <w:p w:rsidR="00003EFF" w:rsidRPr="00506BA0" w:rsidRDefault="00003EFF" w:rsidP="00003EFF">
      <w:pPr>
        <w:tabs>
          <w:tab w:val="left" w:pos="-540"/>
        </w:tabs>
        <w:suppressAutoHyphens/>
        <w:spacing w:after="0" w:line="240" w:lineRule="auto"/>
        <w:ind w:left="15" w:right="45"/>
        <w:jc w:val="center"/>
        <w:rPr>
          <w:rFonts w:ascii="Times New Roman" w:eastAsia="Times New Roman" w:hAnsi="Times New Roman"/>
          <w:spacing w:val="-3"/>
          <w:lang w:eastAsia="hi-IN" w:bidi="hi-IN"/>
        </w:rPr>
      </w:pPr>
    </w:p>
    <w:p w:rsidR="00003EFF" w:rsidRPr="00506BA0" w:rsidRDefault="00003EFF" w:rsidP="00003EFF">
      <w:pPr>
        <w:tabs>
          <w:tab w:val="left" w:pos="-540"/>
        </w:tabs>
        <w:suppressAutoHyphens/>
        <w:spacing w:after="0" w:line="240" w:lineRule="auto"/>
        <w:ind w:left="15" w:right="45"/>
        <w:jc w:val="center"/>
        <w:rPr>
          <w:rFonts w:ascii="Times New Roman" w:eastAsia="Times New Roman" w:hAnsi="Times New Roman"/>
          <w:spacing w:val="-3"/>
          <w:lang w:eastAsia="hi-IN" w:bidi="hi-IN"/>
        </w:rPr>
      </w:pPr>
    </w:p>
    <w:p w:rsidR="00003EFF" w:rsidRPr="00506BA0" w:rsidRDefault="00003EFF" w:rsidP="00003EFF">
      <w:pPr>
        <w:tabs>
          <w:tab w:val="left" w:pos="-540"/>
        </w:tabs>
        <w:suppressAutoHyphens/>
        <w:spacing w:after="0" w:line="240" w:lineRule="auto"/>
        <w:ind w:left="15" w:right="45"/>
        <w:jc w:val="center"/>
        <w:rPr>
          <w:rFonts w:ascii="Times New Roman" w:eastAsia="Times New Roman" w:hAnsi="Times New Roman"/>
          <w:spacing w:val="-3"/>
          <w:lang w:eastAsia="hi-IN" w:bidi="hi-IN"/>
        </w:rPr>
      </w:pPr>
    </w:p>
    <w:p w:rsidR="00003EFF" w:rsidRPr="00506BA0" w:rsidRDefault="00003EFF" w:rsidP="00003EFF">
      <w:pPr>
        <w:tabs>
          <w:tab w:val="left" w:pos="-540"/>
        </w:tabs>
        <w:suppressAutoHyphens/>
        <w:spacing w:after="0" w:line="240" w:lineRule="auto"/>
        <w:ind w:left="15" w:right="45"/>
        <w:jc w:val="center"/>
        <w:rPr>
          <w:rFonts w:ascii="Times New Roman" w:eastAsia="Times New Roman" w:hAnsi="Times New Roman"/>
          <w:spacing w:val="-3"/>
          <w:lang w:eastAsia="hi-IN" w:bidi="hi-IN"/>
        </w:rPr>
      </w:pPr>
    </w:p>
    <w:p w:rsidR="00003EFF" w:rsidRPr="00506BA0" w:rsidRDefault="00003EFF" w:rsidP="00003EFF">
      <w:pPr>
        <w:tabs>
          <w:tab w:val="left" w:pos="-540"/>
        </w:tabs>
        <w:suppressAutoHyphens/>
        <w:spacing w:after="0" w:line="240" w:lineRule="auto"/>
        <w:ind w:left="15" w:right="45"/>
        <w:jc w:val="center"/>
        <w:rPr>
          <w:rFonts w:ascii="Times New Roman" w:eastAsia="Times New Roman" w:hAnsi="Times New Roman"/>
          <w:spacing w:val="-3"/>
          <w:lang w:eastAsia="hi-IN" w:bidi="hi-IN"/>
        </w:rPr>
      </w:pPr>
    </w:p>
    <w:p w:rsidR="00003EFF" w:rsidRPr="00506BA0" w:rsidRDefault="00003EFF" w:rsidP="00003EFF">
      <w:pPr>
        <w:spacing w:after="0" w:line="240" w:lineRule="auto"/>
        <w:jc w:val="center"/>
        <w:rPr>
          <w:rFonts w:ascii="Times New Roman" w:hAnsi="Times New Roman"/>
          <w:b/>
        </w:rPr>
      </w:pPr>
      <w:r w:rsidRPr="00506BA0">
        <w:rPr>
          <w:rFonts w:ascii="Times New Roman" w:hAnsi="Times New Roman"/>
          <w:spacing w:val="-3"/>
        </w:rPr>
        <w:br w:type="page"/>
      </w:r>
      <w:r w:rsidRPr="00506BA0">
        <w:rPr>
          <w:rFonts w:ascii="Times New Roman" w:hAnsi="Times New Roman"/>
          <w:b/>
        </w:rPr>
        <w:lastRenderedPageBreak/>
        <w:t xml:space="preserve">SELECCIÓN DE OFERTAS </w:t>
      </w:r>
    </w:p>
    <w:p w:rsidR="00003EFF" w:rsidRPr="00506BA0" w:rsidRDefault="00003EFF" w:rsidP="00003EFF">
      <w:pPr>
        <w:spacing w:after="0" w:line="240" w:lineRule="auto"/>
        <w:jc w:val="center"/>
        <w:rPr>
          <w:rFonts w:ascii="Times New Roman" w:hAnsi="Times New Roman"/>
          <w:b/>
        </w:rPr>
      </w:pPr>
      <w:r w:rsidRPr="00506BA0">
        <w:rPr>
          <w:rFonts w:ascii="Times New Roman" w:hAnsi="Times New Roman"/>
          <w:b/>
        </w:rPr>
        <w:t xml:space="preserve">PROCESO NRO. </w:t>
      </w:r>
      <w:r w:rsidR="0038320D">
        <w:rPr>
          <w:rFonts w:ascii="Times New Roman" w:hAnsi="Times New Roman"/>
          <w:b/>
        </w:rPr>
        <w:t>REAP2-RI-SOF-CFNGYE-003-2020</w:t>
      </w:r>
    </w:p>
    <w:p w:rsidR="00003EFF" w:rsidRPr="00506BA0" w:rsidRDefault="00003EFF" w:rsidP="00003EFF">
      <w:pPr>
        <w:tabs>
          <w:tab w:val="left" w:pos="5502"/>
        </w:tabs>
        <w:spacing w:after="0" w:line="240" w:lineRule="auto"/>
        <w:jc w:val="center"/>
        <w:rPr>
          <w:rFonts w:ascii="Times New Roman" w:eastAsia="Times New Roman" w:hAnsi="Times New Roman"/>
          <w:b/>
          <w:spacing w:val="-3"/>
          <w:lang w:eastAsia="hi-IN" w:bidi="hi-IN"/>
        </w:rPr>
      </w:pPr>
    </w:p>
    <w:p w:rsidR="00003EFF" w:rsidRPr="00506BA0" w:rsidRDefault="00003EFF" w:rsidP="00003EFF">
      <w:pPr>
        <w:pStyle w:val="Ttulo1"/>
        <w:spacing w:before="0"/>
        <w:jc w:val="center"/>
        <w:rPr>
          <w:rFonts w:ascii="Times New Roman" w:hAnsi="Times New Roman"/>
          <w:color w:val="000000"/>
          <w:sz w:val="22"/>
          <w:szCs w:val="22"/>
        </w:rPr>
      </w:pPr>
      <w:r w:rsidRPr="00506BA0">
        <w:rPr>
          <w:rFonts w:ascii="Times New Roman" w:hAnsi="Times New Roman"/>
          <w:color w:val="000000"/>
          <w:sz w:val="22"/>
          <w:szCs w:val="22"/>
        </w:rPr>
        <w:t>FORMULARIO 1</w:t>
      </w:r>
    </w:p>
    <w:p w:rsidR="00003EFF" w:rsidRPr="00506BA0" w:rsidRDefault="00003EFF" w:rsidP="00003EFF">
      <w:pPr>
        <w:tabs>
          <w:tab w:val="left" w:pos="5502"/>
        </w:tabs>
        <w:spacing w:after="0" w:line="240" w:lineRule="auto"/>
        <w:jc w:val="center"/>
        <w:rPr>
          <w:rFonts w:ascii="Times New Roman" w:eastAsia="Times New Roman" w:hAnsi="Times New Roman"/>
          <w:b/>
          <w:spacing w:val="-3"/>
          <w:lang w:eastAsia="hi-IN" w:bidi="hi-IN"/>
        </w:rPr>
      </w:pPr>
      <w:r w:rsidRPr="00506BA0">
        <w:rPr>
          <w:rFonts w:ascii="Times New Roman" w:eastAsia="Times New Roman" w:hAnsi="Times New Roman"/>
          <w:b/>
          <w:spacing w:val="-3"/>
          <w:lang w:eastAsia="hi-IN" w:bidi="hi-IN"/>
        </w:rPr>
        <w:t>CARTA DE PRESENTACIÓN Y COMPROMISO</w:t>
      </w:r>
    </w:p>
    <w:p w:rsidR="00003EFF" w:rsidRPr="00506BA0" w:rsidRDefault="00003EFF" w:rsidP="00003EFF">
      <w:pPr>
        <w:tabs>
          <w:tab w:val="left" w:pos="-540"/>
        </w:tabs>
        <w:suppressAutoHyphens/>
        <w:spacing w:after="0" w:line="240" w:lineRule="auto"/>
        <w:ind w:right="45"/>
        <w:jc w:val="center"/>
        <w:rPr>
          <w:rFonts w:ascii="Times New Roman" w:eastAsia="Times New Roman" w:hAnsi="Times New Roman"/>
          <w:spacing w:val="-3"/>
          <w:lang w:eastAsia="hi-IN" w:bidi="hi-IN"/>
        </w:rPr>
      </w:pP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Señores</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Corporación Financiera Nacional B.P.</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 xml:space="preserve">Presente.- </w:t>
      </w:r>
    </w:p>
    <w:p w:rsidR="00003EFF" w:rsidRPr="00506BA0" w:rsidRDefault="00003EFF" w:rsidP="00003EFF">
      <w:pPr>
        <w:tabs>
          <w:tab w:val="left" w:pos="-540"/>
        </w:tabs>
        <w:suppressAutoHyphens/>
        <w:spacing w:after="0" w:line="240" w:lineRule="auto"/>
        <w:ind w:left="15" w:right="45"/>
        <w:jc w:val="center"/>
        <w:rPr>
          <w:rFonts w:ascii="Times New Roman" w:eastAsia="Times New Roman" w:hAnsi="Times New Roman"/>
          <w:spacing w:val="-3"/>
          <w:lang w:eastAsia="hi-IN" w:bidi="hi-IN"/>
        </w:rPr>
      </w:pPr>
    </w:p>
    <w:p w:rsidR="00003EFF" w:rsidRPr="00506BA0" w:rsidRDefault="00003EFF" w:rsidP="00003EFF">
      <w:pPr>
        <w:tabs>
          <w:tab w:val="left" w:pos="-540"/>
        </w:tabs>
        <w:suppressAutoHyphens/>
        <w:spacing w:after="0" w:line="240" w:lineRule="auto"/>
        <w:ind w:left="15" w:right="45"/>
        <w:jc w:val="center"/>
        <w:rPr>
          <w:rFonts w:ascii="Times New Roman" w:eastAsia="Times New Roman" w:hAnsi="Times New Roman"/>
          <w:vanish/>
          <w:spacing w:val="-3"/>
          <w:lang w:eastAsia="hi-IN" w:bidi="hi-IN"/>
        </w:rPr>
      </w:pPr>
    </w:p>
    <w:p w:rsidR="00003EFF" w:rsidRPr="00506BA0" w:rsidRDefault="00003EFF" w:rsidP="00003EFF">
      <w:pPr>
        <w:suppressAutoHyphens/>
        <w:spacing w:after="0" w:line="240" w:lineRule="auto"/>
        <w:ind w:left="15" w:right="45"/>
        <w:rPr>
          <w:rFonts w:ascii="Times New Roman" w:eastAsia="Times New Roman" w:hAnsi="Times New Roman"/>
          <w:b/>
          <w:lang w:eastAsia="hi-IN" w:bidi="hi-IN"/>
        </w:rPr>
      </w:pPr>
      <w:r w:rsidRPr="00506BA0">
        <w:rPr>
          <w:rFonts w:ascii="Times New Roman" w:eastAsia="Times New Roman" w:hAnsi="Times New Roman"/>
          <w:b/>
          <w:lang w:eastAsia="hi-IN" w:bidi="hi-IN"/>
        </w:rPr>
        <w:t>NOMBRE DEL OFERENTE: ………………………………………………………..</w:t>
      </w:r>
    </w:p>
    <w:p w:rsidR="00003EFF" w:rsidRPr="00506BA0" w:rsidRDefault="00003EFF" w:rsidP="00003EFF">
      <w:pPr>
        <w:suppressAutoHyphens/>
        <w:spacing w:after="0" w:line="240" w:lineRule="auto"/>
        <w:ind w:left="15" w:right="45"/>
        <w:rPr>
          <w:rFonts w:ascii="Times New Roman" w:eastAsia="Times New Roman" w:hAnsi="Times New Roman"/>
          <w:b/>
          <w:spacing w:val="-2"/>
          <w:lang w:eastAsia="hi-IN" w:bidi="hi-IN"/>
        </w:rPr>
      </w:pPr>
    </w:p>
    <w:p w:rsidR="00003EFF" w:rsidRPr="00506BA0" w:rsidRDefault="00003EFF" w:rsidP="00003EFF">
      <w:pPr>
        <w:suppressAutoHyphens/>
        <w:spacing w:after="0" w:line="240" w:lineRule="auto"/>
        <w:ind w:left="15" w:right="45"/>
        <w:rPr>
          <w:rFonts w:ascii="Times New Roman" w:eastAsia="Times New Roman" w:hAnsi="Times New Roman"/>
          <w:b/>
          <w:lang w:eastAsia="hi-IN" w:bidi="hi-IN"/>
        </w:rPr>
      </w:pPr>
      <w:r w:rsidRPr="00506BA0">
        <w:rPr>
          <w:rFonts w:ascii="Times New Roman" w:eastAsia="Times New Roman" w:hAnsi="Times New Roman"/>
          <w:b/>
          <w:lang w:eastAsia="hi-IN" w:bidi="hi-IN"/>
        </w:rPr>
        <w:t>1.1</w:t>
      </w:r>
      <w:r w:rsidRPr="00506BA0">
        <w:rPr>
          <w:rFonts w:ascii="Times New Roman" w:eastAsia="Times New Roman" w:hAnsi="Times New Roman"/>
          <w:b/>
          <w:lang w:eastAsia="hi-IN" w:bidi="hi-IN"/>
        </w:rPr>
        <w:tab/>
        <w:t>PRESENTACIÓN Y COMPROMISO</w:t>
      </w:r>
    </w:p>
    <w:p w:rsidR="00003EFF" w:rsidRPr="00506BA0" w:rsidRDefault="00003EFF" w:rsidP="00003EFF">
      <w:pPr>
        <w:suppressAutoHyphens/>
        <w:spacing w:after="0" w:line="240" w:lineRule="auto"/>
        <w:ind w:left="15" w:right="45"/>
        <w:jc w:val="both"/>
        <w:rPr>
          <w:rFonts w:ascii="Times New Roman" w:eastAsia="Times New Roman" w:hAnsi="Times New Roman"/>
          <w:spacing w:val="-2"/>
          <w:lang w:eastAsia="hi-IN" w:bidi="hi-IN"/>
        </w:rPr>
      </w:pPr>
    </w:p>
    <w:p w:rsidR="00003EFF" w:rsidRPr="00506BA0" w:rsidRDefault="00003EFF" w:rsidP="00003EFF">
      <w:pPr>
        <w:suppressAutoHyphens/>
        <w:spacing w:after="0" w:line="240" w:lineRule="auto"/>
        <w:ind w:left="17" w:right="45"/>
        <w:jc w:val="both"/>
        <w:rPr>
          <w:rFonts w:ascii="Times New Roman" w:eastAsia="Times New Roman" w:hAnsi="Times New Roman"/>
          <w:lang w:eastAsia="hi-IN" w:bidi="hi-IN"/>
        </w:rPr>
      </w:pPr>
      <w:r w:rsidRPr="00506BA0">
        <w:rPr>
          <w:rFonts w:ascii="Times New Roman" w:eastAsia="Times New Roman" w:hAnsi="Times New Roman"/>
          <w:lang w:eastAsia="hi-IN" w:bidi="hi-IN"/>
        </w:rPr>
        <w:t>El que suscribe, en atención a la convocatoria efectuada por la Corporación Financiera Nacional B.P., para la ejecución del</w:t>
      </w:r>
      <w:r w:rsidR="00547206" w:rsidRPr="00506BA0">
        <w:rPr>
          <w:rFonts w:ascii="Times New Roman" w:eastAsia="Times New Roman" w:hAnsi="Times New Roman"/>
          <w:lang w:eastAsia="hi-IN" w:bidi="hi-IN"/>
        </w:rPr>
        <w:t>a</w:t>
      </w:r>
      <w:r w:rsidR="00487268" w:rsidRPr="00506BA0">
        <w:rPr>
          <w:rFonts w:ascii="Times New Roman" w:eastAsia="Times New Roman" w:hAnsi="Times New Roman"/>
          <w:lang w:eastAsia="hi-IN" w:bidi="hi-IN"/>
        </w:rPr>
        <w:t xml:space="preserve">contratación del </w:t>
      </w:r>
      <w:r w:rsidR="00506BA0" w:rsidRPr="00506BA0">
        <w:rPr>
          <w:rFonts w:ascii="Times New Roman" w:eastAsia="Times New Roman" w:hAnsi="Times New Roman"/>
          <w:b/>
          <w:spacing w:val="-3"/>
          <w:lang w:eastAsia="hi-IN" w:bidi="hi-IN"/>
        </w:rPr>
        <w:t>SERVICIO DE MANTENIMIENTO PREVENTIVO Y CORRECTIVO PARA LOS VEHÍCULOS DE LA CORPORACIÓN FINANCIERA NACIONAL B.P. REGIÓN 2 (GUAYAQUIL, MANTA, MACHALA, LOJA Y CUENCA)</w:t>
      </w:r>
      <w:r w:rsidRPr="00506BA0">
        <w:rPr>
          <w:rFonts w:ascii="Times New Roman" w:eastAsia="Times New Roman" w:hAnsi="Times New Roman"/>
          <w:lang w:eastAsia="hi-IN" w:bidi="hi-IN"/>
        </w:rPr>
        <w:t xml:space="preserve">, luego de examinar el pliego del presente procedimiento, al presentar esta oferta por </w:t>
      </w:r>
      <w:r w:rsidRPr="00506BA0">
        <w:rPr>
          <w:rFonts w:ascii="Times New Roman" w:eastAsia="Times New Roman" w:hAnsi="Times New Roman"/>
          <w:i/>
          <w:lang w:eastAsia="hi-IN" w:bidi="hi-IN"/>
        </w:rPr>
        <w:t>(sus propios derechos, si es persona natural)</w:t>
      </w:r>
      <w:r w:rsidRPr="00506BA0">
        <w:rPr>
          <w:rFonts w:ascii="Times New Roman" w:eastAsia="Times New Roman" w:hAnsi="Times New Roman"/>
          <w:lang w:eastAsia="hi-IN" w:bidi="hi-IN"/>
        </w:rPr>
        <w:t xml:space="preserve"> / </w:t>
      </w:r>
      <w:r w:rsidRPr="00506BA0">
        <w:rPr>
          <w:rFonts w:ascii="Times New Roman" w:eastAsia="Times New Roman" w:hAnsi="Times New Roman"/>
          <w:i/>
          <w:lang w:eastAsia="hi-IN" w:bidi="hi-IN"/>
        </w:rPr>
        <w:t>(representante legal o apoderado de .... si es persona jurídica)</w:t>
      </w:r>
      <w:r w:rsidRPr="00506BA0">
        <w:rPr>
          <w:rFonts w:ascii="Times New Roman" w:eastAsia="Times New Roman" w:hAnsi="Times New Roman"/>
          <w:lang w:eastAsia="hi-IN" w:bidi="hi-IN"/>
        </w:rPr>
        <w:t xml:space="preserve">, </w:t>
      </w:r>
      <w:r w:rsidRPr="00506BA0">
        <w:rPr>
          <w:rFonts w:ascii="Times New Roman" w:eastAsia="Times New Roman" w:hAnsi="Times New Roman"/>
          <w:i/>
          <w:lang w:eastAsia="hi-IN" w:bidi="hi-IN"/>
        </w:rPr>
        <w:t>(procurador común de…, si se trata de asociación o consorcio)</w:t>
      </w:r>
      <w:r w:rsidRPr="00506BA0">
        <w:rPr>
          <w:rFonts w:ascii="Times New Roman" w:eastAsia="Times New Roman" w:hAnsi="Times New Roman"/>
          <w:lang w:eastAsia="hi-IN" w:bidi="hi-IN"/>
        </w:rPr>
        <w:t xml:space="preserve"> declara que:</w:t>
      </w:r>
    </w:p>
    <w:p w:rsidR="00003EFF" w:rsidRPr="00506BA0" w:rsidRDefault="00003EFF" w:rsidP="00003EFF">
      <w:pPr>
        <w:suppressAutoHyphens/>
        <w:spacing w:after="0" w:line="240" w:lineRule="auto"/>
        <w:ind w:left="15" w:right="45"/>
        <w:jc w:val="both"/>
        <w:rPr>
          <w:rFonts w:ascii="Times New Roman" w:eastAsia="Times New Roman" w:hAnsi="Times New Roman"/>
          <w:lang w:eastAsia="hi-IN" w:bidi="hi-IN"/>
        </w:rPr>
      </w:pPr>
    </w:p>
    <w:p w:rsidR="00506BA0" w:rsidRDefault="00003EFF" w:rsidP="00506BA0">
      <w:pPr>
        <w:pStyle w:val="Prrafodelista"/>
        <w:numPr>
          <w:ilvl w:val="0"/>
          <w:numId w:val="49"/>
        </w:numPr>
        <w:tabs>
          <w:tab w:val="left" w:pos="426"/>
        </w:tabs>
        <w:ind w:left="426" w:hanging="426"/>
        <w:jc w:val="both"/>
        <w:rPr>
          <w:rFonts w:ascii="Times New Roman" w:hAnsi="Times New Roman"/>
          <w:sz w:val="22"/>
        </w:rPr>
      </w:pPr>
      <w:r w:rsidRPr="00506BA0">
        <w:rPr>
          <w:rFonts w:ascii="Times New Roman" w:hAnsi="Times New Roman"/>
          <w:sz w:val="22"/>
        </w:rPr>
        <w:t>El oferente es  proveedor elegible de conformidad con las disposiciones del Reglamento Interno de  Contrataciones de la CFN B.P., y de manera complementaria con las disposiciones constantes en la Ley Orgánica del Sistema Nacional de Contratación Pública, LOSNCP, su Reglamento General, y demás normativa expedida por el Servicio Nacional de Contratación Pública.</w:t>
      </w:r>
    </w:p>
    <w:p w:rsidR="00506BA0" w:rsidRPr="00506BA0" w:rsidRDefault="00506BA0" w:rsidP="00506BA0">
      <w:pPr>
        <w:pStyle w:val="Prrafodelista"/>
        <w:tabs>
          <w:tab w:val="left" w:pos="426"/>
        </w:tabs>
        <w:ind w:left="426"/>
        <w:jc w:val="both"/>
        <w:rPr>
          <w:rFonts w:ascii="Times New Roman" w:hAnsi="Times New Roman"/>
          <w:sz w:val="22"/>
        </w:rPr>
      </w:pPr>
    </w:p>
    <w:p w:rsidR="00506BA0" w:rsidRPr="00506BA0" w:rsidRDefault="00003EFF" w:rsidP="00003EFF">
      <w:pPr>
        <w:pStyle w:val="Prrafodelista"/>
        <w:numPr>
          <w:ilvl w:val="0"/>
          <w:numId w:val="49"/>
        </w:numPr>
        <w:tabs>
          <w:tab w:val="left" w:pos="426"/>
        </w:tabs>
        <w:ind w:left="426" w:hanging="426"/>
        <w:jc w:val="both"/>
        <w:rPr>
          <w:rFonts w:ascii="Times New Roman" w:hAnsi="Times New Roman"/>
          <w:sz w:val="22"/>
        </w:rPr>
      </w:pPr>
      <w:r w:rsidRPr="00506BA0">
        <w:rPr>
          <w:rFonts w:ascii="Times New Roman" w:hAnsi="Times New Roman"/>
          <w:sz w:val="22"/>
          <w:szCs w:val="22"/>
        </w:rPr>
        <w:t>La única persona o personas interesadas en esta oferta está o están nombradas en ella, sin que incurra en actos de ocultamiento o simulación con el fin de que no aparezcan sujetos inhabilitados para contratar con el Estado.</w:t>
      </w:r>
    </w:p>
    <w:p w:rsidR="00506BA0" w:rsidRPr="00506BA0" w:rsidRDefault="00506BA0" w:rsidP="00506BA0">
      <w:pPr>
        <w:pStyle w:val="Prrafodelista"/>
        <w:rPr>
          <w:rFonts w:ascii="Times New Roman" w:hAnsi="Times New Roman"/>
          <w:sz w:val="22"/>
          <w:szCs w:val="22"/>
        </w:rPr>
      </w:pPr>
    </w:p>
    <w:p w:rsidR="00506BA0" w:rsidRPr="00506BA0" w:rsidRDefault="00003EFF" w:rsidP="00003EFF">
      <w:pPr>
        <w:pStyle w:val="Prrafodelista"/>
        <w:numPr>
          <w:ilvl w:val="0"/>
          <w:numId w:val="49"/>
        </w:numPr>
        <w:tabs>
          <w:tab w:val="left" w:pos="426"/>
        </w:tabs>
        <w:ind w:left="426" w:hanging="426"/>
        <w:jc w:val="both"/>
        <w:rPr>
          <w:rFonts w:ascii="Times New Roman" w:hAnsi="Times New Roman"/>
          <w:sz w:val="22"/>
        </w:rPr>
      </w:pPr>
      <w:r w:rsidRPr="00506BA0">
        <w:rPr>
          <w:rFonts w:ascii="Times New Roman" w:hAnsi="Times New Roman"/>
          <w:sz w:val="22"/>
          <w:szCs w:val="22"/>
        </w:rPr>
        <w:t>La oferta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procedimiento de contratación.</w:t>
      </w:r>
    </w:p>
    <w:p w:rsidR="00506BA0" w:rsidRPr="00506BA0" w:rsidRDefault="00506BA0" w:rsidP="00506BA0">
      <w:pPr>
        <w:pStyle w:val="Prrafodelista"/>
        <w:tabs>
          <w:tab w:val="left" w:pos="426"/>
        </w:tabs>
        <w:ind w:left="426"/>
        <w:jc w:val="both"/>
        <w:rPr>
          <w:rFonts w:ascii="Times New Roman" w:hAnsi="Times New Roman"/>
          <w:sz w:val="22"/>
        </w:rPr>
      </w:pPr>
    </w:p>
    <w:p w:rsidR="00506BA0" w:rsidRPr="00506BA0" w:rsidRDefault="00003EFF" w:rsidP="00003EFF">
      <w:pPr>
        <w:pStyle w:val="Prrafodelista"/>
        <w:numPr>
          <w:ilvl w:val="0"/>
          <w:numId w:val="49"/>
        </w:numPr>
        <w:tabs>
          <w:tab w:val="left" w:pos="426"/>
        </w:tabs>
        <w:ind w:left="426" w:hanging="426"/>
        <w:jc w:val="both"/>
        <w:rPr>
          <w:rFonts w:ascii="Times New Roman" w:hAnsi="Times New Roman"/>
          <w:sz w:val="22"/>
        </w:rPr>
      </w:pPr>
      <w:r w:rsidRPr="00506BA0">
        <w:rPr>
          <w:rFonts w:ascii="Times New Roman" w:hAnsi="Times New Roman"/>
          <w:sz w:val="22"/>
          <w:szCs w:val="22"/>
        </w:rPr>
        <w:t>Al presentar esta oferta, cumple con toda la normativa general, sectorial y especial aplicable a su actividad económica, profesión, ciencia u oficio; y, que los equipos y materiales que se incorporarán, así como los que se utilizarán para su ejecución, en caso de adjudicación del contrato, serán de propiedad del oferente o arrendados y contarán con todos los permisos que se</w:t>
      </w:r>
      <w:r w:rsidR="00506BA0">
        <w:rPr>
          <w:rFonts w:ascii="Times New Roman" w:hAnsi="Times New Roman"/>
          <w:sz w:val="22"/>
          <w:szCs w:val="22"/>
        </w:rPr>
        <w:t xml:space="preserve"> requieran para su utilización.</w:t>
      </w:r>
    </w:p>
    <w:p w:rsidR="00506BA0" w:rsidRPr="00506BA0" w:rsidRDefault="00506BA0" w:rsidP="00506BA0">
      <w:pPr>
        <w:pStyle w:val="Prrafodelista"/>
        <w:rPr>
          <w:rFonts w:ascii="Times New Roman" w:hAnsi="Times New Roman"/>
          <w:sz w:val="22"/>
          <w:szCs w:val="22"/>
        </w:rPr>
      </w:pPr>
    </w:p>
    <w:p w:rsidR="00506BA0" w:rsidRPr="00506BA0" w:rsidRDefault="00003EFF" w:rsidP="00003EFF">
      <w:pPr>
        <w:pStyle w:val="Prrafodelista"/>
        <w:numPr>
          <w:ilvl w:val="0"/>
          <w:numId w:val="49"/>
        </w:numPr>
        <w:tabs>
          <w:tab w:val="left" w:pos="426"/>
        </w:tabs>
        <w:ind w:left="426" w:hanging="426"/>
        <w:jc w:val="both"/>
        <w:rPr>
          <w:rFonts w:ascii="Times New Roman" w:hAnsi="Times New Roman"/>
          <w:sz w:val="22"/>
        </w:rPr>
      </w:pPr>
      <w:r w:rsidRPr="00506BA0">
        <w:rPr>
          <w:rFonts w:ascii="Times New Roman" w:hAnsi="Times New Roman"/>
          <w:sz w:val="22"/>
          <w:szCs w:val="22"/>
        </w:rPr>
        <w:lastRenderedPageBreak/>
        <w:t>Suministrará la mano de obra, equipos y materiales requeridos para el cumplimiento de sus obligaciones, de acuerdo con el pliego; prestará los servicios, de acuerdo con los pliegos, especificaciones técnicas, términos de referencia e instrucciones; en el plazo y por los precios indicados en los Formularios de la Oferta; que al presentar esta oferta, ha considerado todos los costos obligatorios que debe y deberá asumir en la ejecución contractual, especialmente aquellos relacionados con obligaciones sociales, laborales, de seguridad social, ambientales y tributarias vigentes.</w:t>
      </w:r>
    </w:p>
    <w:p w:rsidR="00506BA0" w:rsidRPr="00506BA0" w:rsidRDefault="00506BA0" w:rsidP="00506BA0">
      <w:pPr>
        <w:pStyle w:val="Prrafodelista"/>
        <w:rPr>
          <w:rFonts w:ascii="Times New Roman" w:hAnsi="Times New Roman"/>
          <w:sz w:val="22"/>
          <w:szCs w:val="22"/>
        </w:rPr>
      </w:pPr>
    </w:p>
    <w:p w:rsidR="00506BA0" w:rsidRPr="00506BA0" w:rsidRDefault="00003EFF" w:rsidP="00003EFF">
      <w:pPr>
        <w:pStyle w:val="Prrafodelista"/>
        <w:numPr>
          <w:ilvl w:val="0"/>
          <w:numId w:val="49"/>
        </w:numPr>
        <w:tabs>
          <w:tab w:val="left" w:pos="426"/>
        </w:tabs>
        <w:ind w:left="426" w:hanging="426"/>
        <w:jc w:val="both"/>
        <w:rPr>
          <w:rFonts w:ascii="Times New Roman" w:hAnsi="Times New Roman"/>
          <w:sz w:val="22"/>
        </w:rPr>
      </w:pPr>
      <w:r w:rsidRPr="00506BA0">
        <w:rPr>
          <w:rFonts w:ascii="Times New Roman" w:hAnsi="Times New Roman"/>
          <w:sz w:val="22"/>
          <w:szCs w:val="22"/>
        </w:rPr>
        <w:t>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rsidR="00506BA0" w:rsidRPr="00506BA0" w:rsidRDefault="00506BA0" w:rsidP="00506BA0">
      <w:pPr>
        <w:pStyle w:val="Prrafodelista"/>
        <w:rPr>
          <w:rFonts w:ascii="Times New Roman" w:hAnsi="Times New Roman"/>
          <w:sz w:val="22"/>
          <w:szCs w:val="22"/>
        </w:rPr>
      </w:pPr>
    </w:p>
    <w:p w:rsidR="00506BA0" w:rsidRPr="00506BA0" w:rsidRDefault="00003EFF" w:rsidP="00003EFF">
      <w:pPr>
        <w:pStyle w:val="Prrafodelista"/>
        <w:numPr>
          <w:ilvl w:val="0"/>
          <w:numId w:val="49"/>
        </w:numPr>
        <w:tabs>
          <w:tab w:val="left" w:pos="426"/>
        </w:tabs>
        <w:ind w:left="426" w:hanging="426"/>
        <w:jc w:val="both"/>
        <w:rPr>
          <w:rFonts w:ascii="Times New Roman" w:hAnsi="Times New Roman"/>
          <w:sz w:val="22"/>
        </w:rPr>
      </w:pPr>
      <w:r w:rsidRPr="00506BA0">
        <w:rPr>
          <w:rFonts w:ascii="Times New Roman" w:hAnsi="Times New Roman"/>
          <w:sz w:val="22"/>
          <w:szCs w:val="22"/>
        </w:rPr>
        <w:t xml:space="preserve">Acepta que en el caso de que se comprobare una violación a los compromisos establecidos en el presente formulario, la entidad contratante le descalifique como oferente, o dé por terminado en forma inmediata el contrato, observando el debido proceso, para lo cual se allana a responder por los daños y perjuicios que tales violaciones hayan ocasionado. </w:t>
      </w:r>
    </w:p>
    <w:p w:rsidR="00506BA0" w:rsidRPr="00506BA0" w:rsidRDefault="00506BA0" w:rsidP="00506BA0">
      <w:pPr>
        <w:pStyle w:val="Prrafodelista"/>
        <w:rPr>
          <w:rFonts w:ascii="Times New Roman" w:hAnsi="Times New Roman"/>
          <w:sz w:val="22"/>
          <w:szCs w:val="22"/>
        </w:rPr>
      </w:pPr>
    </w:p>
    <w:p w:rsidR="00506BA0" w:rsidRPr="00506BA0" w:rsidRDefault="00003EFF" w:rsidP="00003EFF">
      <w:pPr>
        <w:pStyle w:val="Prrafodelista"/>
        <w:numPr>
          <w:ilvl w:val="0"/>
          <w:numId w:val="49"/>
        </w:numPr>
        <w:tabs>
          <w:tab w:val="left" w:pos="426"/>
        </w:tabs>
        <w:ind w:left="426" w:hanging="426"/>
        <w:jc w:val="both"/>
        <w:rPr>
          <w:rFonts w:ascii="Times New Roman" w:hAnsi="Times New Roman"/>
          <w:sz w:val="22"/>
        </w:rPr>
      </w:pPr>
      <w:r w:rsidRPr="00506BA0">
        <w:rPr>
          <w:rFonts w:ascii="Times New Roman" w:hAnsi="Times New Roman"/>
          <w:sz w:val="22"/>
          <w:szCs w:val="22"/>
        </w:rPr>
        <w:t>Declara que se obliga a guardar absoluta reserva de la información confiada y a la que pueda tener acceso durante las visitas previas a la valoración de la oferta y en virtud del desarrollo y cumplimiento del contrato en caso de resultar adjudicatario, así como acepta que la inobservancia de lo manifestado dará lugar a que la entidad contratante ejerza las acciones legales según la legislación ecuatoriana vigente.</w:t>
      </w:r>
    </w:p>
    <w:p w:rsidR="00506BA0" w:rsidRPr="00506BA0" w:rsidRDefault="00506BA0" w:rsidP="00506BA0">
      <w:pPr>
        <w:pStyle w:val="Prrafodelista"/>
        <w:rPr>
          <w:rFonts w:ascii="Times New Roman" w:hAnsi="Times New Roman"/>
          <w:sz w:val="22"/>
          <w:szCs w:val="22"/>
        </w:rPr>
      </w:pPr>
    </w:p>
    <w:p w:rsidR="00506BA0" w:rsidRPr="00506BA0" w:rsidRDefault="00003EFF" w:rsidP="00003EFF">
      <w:pPr>
        <w:pStyle w:val="Prrafodelista"/>
        <w:numPr>
          <w:ilvl w:val="0"/>
          <w:numId w:val="49"/>
        </w:numPr>
        <w:tabs>
          <w:tab w:val="left" w:pos="426"/>
        </w:tabs>
        <w:ind w:left="426" w:hanging="426"/>
        <w:jc w:val="both"/>
        <w:rPr>
          <w:rFonts w:ascii="Times New Roman" w:hAnsi="Times New Roman"/>
          <w:sz w:val="22"/>
        </w:rPr>
      </w:pPr>
      <w:r w:rsidRPr="00506BA0">
        <w:rPr>
          <w:rFonts w:ascii="Times New Roman" w:hAnsi="Times New Roman"/>
          <w:sz w:val="22"/>
          <w:szCs w:val="22"/>
        </w:rPr>
        <w:t>Conoce las condiciones de la contratación, ha estudiado las especificaciones técnicas, términos de referencia y demás información del pliego, las aclaraciones y respuestas realizadas en el procedimiento, y en esa medida renuncia a cualquier reclamo posterior, aduciendo desconocimiento por estas causas.</w:t>
      </w:r>
    </w:p>
    <w:p w:rsidR="00506BA0" w:rsidRPr="00506BA0" w:rsidRDefault="00506BA0" w:rsidP="00506BA0">
      <w:pPr>
        <w:pStyle w:val="Prrafodelista"/>
        <w:rPr>
          <w:rFonts w:ascii="Times New Roman" w:hAnsi="Times New Roman"/>
          <w:sz w:val="22"/>
          <w:szCs w:val="22"/>
        </w:rPr>
      </w:pPr>
    </w:p>
    <w:p w:rsidR="00506BA0" w:rsidRPr="00506BA0" w:rsidRDefault="00003EFF" w:rsidP="00003EFF">
      <w:pPr>
        <w:pStyle w:val="Prrafodelista"/>
        <w:numPr>
          <w:ilvl w:val="0"/>
          <w:numId w:val="49"/>
        </w:numPr>
        <w:tabs>
          <w:tab w:val="left" w:pos="426"/>
        </w:tabs>
        <w:ind w:left="426" w:hanging="426"/>
        <w:jc w:val="both"/>
        <w:rPr>
          <w:rFonts w:ascii="Times New Roman" w:hAnsi="Times New Roman"/>
          <w:sz w:val="22"/>
        </w:rPr>
      </w:pPr>
      <w:r w:rsidRPr="00506BA0">
        <w:rPr>
          <w:rFonts w:ascii="Times New Roman" w:hAnsi="Times New Roman"/>
          <w:sz w:val="22"/>
          <w:szCs w:val="22"/>
        </w:rPr>
        <w:t>Entiende que las cantidades indicadas en el Formulario 5 para esta contratación son exactas y, por tanto no podrán variar por ningún concepto.</w:t>
      </w:r>
    </w:p>
    <w:p w:rsidR="00506BA0" w:rsidRPr="00506BA0" w:rsidRDefault="00506BA0" w:rsidP="00506BA0">
      <w:pPr>
        <w:pStyle w:val="Prrafodelista"/>
        <w:rPr>
          <w:rFonts w:ascii="Times New Roman" w:hAnsi="Times New Roman"/>
          <w:sz w:val="22"/>
          <w:szCs w:val="22"/>
        </w:rPr>
      </w:pPr>
    </w:p>
    <w:p w:rsidR="00506BA0" w:rsidRPr="00506BA0" w:rsidRDefault="00003EFF" w:rsidP="00003EFF">
      <w:pPr>
        <w:pStyle w:val="Prrafodelista"/>
        <w:numPr>
          <w:ilvl w:val="0"/>
          <w:numId w:val="49"/>
        </w:numPr>
        <w:tabs>
          <w:tab w:val="left" w:pos="426"/>
        </w:tabs>
        <w:ind w:left="426" w:hanging="426"/>
        <w:jc w:val="both"/>
        <w:rPr>
          <w:rFonts w:ascii="Times New Roman" w:hAnsi="Times New Roman"/>
          <w:sz w:val="22"/>
        </w:rPr>
      </w:pPr>
      <w:r w:rsidRPr="00506BA0">
        <w:rPr>
          <w:rFonts w:ascii="Times New Roman" w:hAnsi="Times New Roman"/>
          <w:sz w:val="22"/>
          <w:szCs w:val="22"/>
        </w:rPr>
        <w:t>De resultar adjudicatario, manifiesta que suscribirá el contrato comprometiéndose a prestar el servicio sobre la base de las cantidades, especificaciones técnicas, términos de referencia y condiciones, las mismas que declara conocer; y en tal virtud, no podrá aducir error, falencia o cualquier inconformidad, como causal para solicitar ampliación del plazo.</w:t>
      </w:r>
    </w:p>
    <w:p w:rsidR="00506BA0" w:rsidRPr="00506BA0" w:rsidRDefault="00506BA0" w:rsidP="00506BA0">
      <w:pPr>
        <w:pStyle w:val="Prrafodelista"/>
        <w:rPr>
          <w:rFonts w:ascii="Times New Roman" w:hAnsi="Times New Roman"/>
          <w:sz w:val="22"/>
          <w:szCs w:val="22"/>
        </w:rPr>
      </w:pPr>
    </w:p>
    <w:p w:rsidR="00506BA0" w:rsidRPr="00506BA0" w:rsidRDefault="00003EFF" w:rsidP="00003EFF">
      <w:pPr>
        <w:pStyle w:val="Prrafodelista"/>
        <w:numPr>
          <w:ilvl w:val="0"/>
          <w:numId w:val="49"/>
        </w:numPr>
        <w:tabs>
          <w:tab w:val="left" w:pos="426"/>
        </w:tabs>
        <w:ind w:left="426" w:hanging="426"/>
        <w:jc w:val="both"/>
        <w:rPr>
          <w:rFonts w:ascii="Times New Roman" w:hAnsi="Times New Roman"/>
          <w:sz w:val="22"/>
        </w:rPr>
      </w:pPr>
      <w:r w:rsidRPr="00506BA0">
        <w:rPr>
          <w:rFonts w:ascii="Times New Roman" w:hAnsi="Times New Roman"/>
          <w:sz w:val="22"/>
          <w:szCs w:val="22"/>
        </w:rPr>
        <w:t>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rsidR="00506BA0" w:rsidRPr="00506BA0" w:rsidRDefault="00506BA0" w:rsidP="00506BA0">
      <w:pPr>
        <w:pStyle w:val="Prrafodelista"/>
        <w:rPr>
          <w:rFonts w:ascii="Times New Roman" w:hAnsi="Times New Roman"/>
          <w:sz w:val="22"/>
          <w:szCs w:val="22"/>
        </w:rPr>
      </w:pPr>
    </w:p>
    <w:p w:rsidR="00506BA0" w:rsidRPr="00506BA0" w:rsidRDefault="00003EFF" w:rsidP="00003EFF">
      <w:pPr>
        <w:pStyle w:val="Prrafodelista"/>
        <w:numPr>
          <w:ilvl w:val="0"/>
          <w:numId w:val="49"/>
        </w:numPr>
        <w:tabs>
          <w:tab w:val="left" w:pos="426"/>
        </w:tabs>
        <w:ind w:left="426" w:hanging="426"/>
        <w:jc w:val="both"/>
        <w:rPr>
          <w:rFonts w:ascii="Times New Roman" w:hAnsi="Times New Roman"/>
          <w:sz w:val="22"/>
        </w:rPr>
      </w:pPr>
      <w:r w:rsidRPr="00506BA0">
        <w:rPr>
          <w:rFonts w:ascii="Times New Roman" w:hAnsi="Times New Roman"/>
          <w:sz w:val="22"/>
          <w:szCs w:val="22"/>
        </w:rPr>
        <w:t xml:space="preserve">Se somete a las disposiciones del Reglamento Interno de Contrataciones de la Corporación Financiera Nacional B.P., y de manera complementaria a las disposiciones de la Ley Orgánica del Sistema Nacional de Contratación Pública, de su Reglamento General, de la normativa que expida el Servicio Nacional de Contratación Pública y demás </w:t>
      </w:r>
      <w:r w:rsidR="00506BA0">
        <w:rPr>
          <w:rFonts w:ascii="Times New Roman" w:hAnsi="Times New Roman"/>
          <w:sz w:val="22"/>
          <w:szCs w:val="22"/>
        </w:rPr>
        <w:t>normativa que le sea aplicable.</w:t>
      </w:r>
    </w:p>
    <w:p w:rsidR="00506BA0" w:rsidRPr="00506BA0" w:rsidRDefault="00506BA0" w:rsidP="00506BA0">
      <w:pPr>
        <w:pStyle w:val="Prrafodelista"/>
        <w:rPr>
          <w:rFonts w:ascii="Times New Roman" w:hAnsi="Times New Roman"/>
          <w:sz w:val="22"/>
          <w:szCs w:val="22"/>
        </w:rPr>
      </w:pPr>
    </w:p>
    <w:p w:rsidR="00506BA0" w:rsidRPr="00506BA0" w:rsidRDefault="00003EFF" w:rsidP="00003EFF">
      <w:pPr>
        <w:pStyle w:val="Prrafodelista"/>
        <w:numPr>
          <w:ilvl w:val="0"/>
          <w:numId w:val="49"/>
        </w:numPr>
        <w:tabs>
          <w:tab w:val="left" w:pos="426"/>
        </w:tabs>
        <w:ind w:left="426" w:hanging="426"/>
        <w:jc w:val="both"/>
        <w:rPr>
          <w:rFonts w:ascii="Times New Roman" w:hAnsi="Times New Roman"/>
          <w:sz w:val="22"/>
        </w:rPr>
      </w:pPr>
      <w:r w:rsidRPr="00506BA0">
        <w:rPr>
          <w:rFonts w:ascii="Times New Roman" w:hAnsi="Times New Roman"/>
          <w:sz w:val="22"/>
          <w:szCs w:val="22"/>
        </w:rPr>
        <w:t xml:space="preserve">Garantiza la veracidad y exactitud de la información y documentación proporcionada; así como de las declaraciones realizadas para el presente procedimiento de contratación; contenidas en los documentos de la oferta, formularios y otros anexos. De igual forma garantiza la veracidad y exactitud de la información que como proveedor consta en el Registro Único de Proveedores, al tiempo que autoriza a la Corporación Financiera </w:t>
      </w:r>
      <w:r w:rsidRPr="00506BA0">
        <w:rPr>
          <w:rFonts w:ascii="Times New Roman" w:hAnsi="Times New Roman"/>
          <w:sz w:val="22"/>
          <w:szCs w:val="22"/>
        </w:rPr>
        <w:lastRenderedPageBreak/>
        <w:t>Nacional B.P., a efectuar averiguaciones para comprobar u obtener aclaraciones e información adicional sobre las condiciones técnicas, económicas y legales del oferente. Acepta que, en caso de que se  comprobare administrativamente que el oferente o contratista hubiere alterado o faltado a la verdad sobre la documentación o información que conforma su oferta, dicha falsedad será causal para descalificarlo del procedimiento de contratación, declararlo adjudicatario fallido, contratista incumplido y/o en su defecto se apliquen las sanciones previstas en el artículo 106 de la Ley Orgánica del Sistema Nacional de Contratación Pública, según corresponda; sin perjuicio de las acciones legales a que hubiera lugar.</w:t>
      </w:r>
    </w:p>
    <w:p w:rsidR="00506BA0" w:rsidRPr="00506BA0" w:rsidRDefault="00506BA0" w:rsidP="00506BA0">
      <w:pPr>
        <w:pStyle w:val="Prrafodelista"/>
        <w:tabs>
          <w:tab w:val="left" w:pos="426"/>
        </w:tabs>
        <w:ind w:left="426"/>
        <w:jc w:val="both"/>
        <w:rPr>
          <w:rFonts w:ascii="Times New Roman" w:hAnsi="Times New Roman"/>
          <w:sz w:val="22"/>
        </w:rPr>
      </w:pPr>
    </w:p>
    <w:p w:rsidR="00506BA0" w:rsidRPr="00506BA0" w:rsidRDefault="00003EFF" w:rsidP="00003EFF">
      <w:pPr>
        <w:pStyle w:val="Prrafodelista"/>
        <w:numPr>
          <w:ilvl w:val="0"/>
          <w:numId w:val="49"/>
        </w:numPr>
        <w:tabs>
          <w:tab w:val="left" w:pos="426"/>
        </w:tabs>
        <w:ind w:left="426" w:hanging="426"/>
        <w:jc w:val="both"/>
        <w:rPr>
          <w:rFonts w:ascii="Times New Roman" w:hAnsi="Times New Roman"/>
          <w:sz w:val="22"/>
        </w:rPr>
      </w:pPr>
      <w:r w:rsidRPr="00506BA0">
        <w:rPr>
          <w:rFonts w:ascii="Times New Roman" w:hAnsi="Times New Roman"/>
          <w:sz w:val="22"/>
          <w:szCs w:val="22"/>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rsidR="00506BA0" w:rsidRPr="00506BA0" w:rsidRDefault="00506BA0" w:rsidP="00506BA0">
      <w:pPr>
        <w:pStyle w:val="Prrafodelista"/>
        <w:rPr>
          <w:rFonts w:ascii="Times New Roman" w:hAnsi="Times New Roman"/>
          <w:sz w:val="22"/>
          <w:szCs w:val="22"/>
        </w:rPr>
      </w:pPr>
    </w:p>
    <w:p w:rsidR="00506BA0" w:rsidRPr="00506BA0" w:rsidRDefault="00003EFF" w:rsidP="00003EFF">
      <w:pPr>
        <w:pStyle w:val="Prrafodelista"/>
        <w:numPr>
          <w:ilvl w:val="0"/>
          <w:numId w:val="49"/>
        </w:numPr>
        <w:tabs>
          <w:tab w:val="left" w:pos="426"/>
        </w:tabs>
        <w:ind w:left="426" w:hanging="426"/>
        <w:jc w:val="both"/>
        <w:rPr>
          <w:rFonts w:ascii="Times New Roman" w:hAnsi="Times New Roman"/>
          <w:sz w:val="22"/>
        </w:rPr>
      </w:pPr>
      <w:r w:rsidRPr="00506BA0">
        <w:rPr>
          <w:rFonts w:ascii="Times New Roman" w:hAnsi="Times New Roman"/>
          <w:sz w:val="22"/>
          <w:szCs w:val="22"/>
        </w:rPr>
        <w:t>Bajo juramento, que no está incurso en las inhabilidades generales y especiales para contratar establecidas en los artículos 62 y 63 de la Ley Orgánica del Sistema Nacional de Contratación Pública y de los artículos 110 y 111 de su Reglamento General y demás normativa aplicable.</w:t>
      </w:r>
    </w:p>
    <w:p w:rsidR="00506BA0" w:rsidRPr="00506BA0" w:rsidRDefault="00506BA0" w:rsidP="00506BA0">
      <w:pPr>
        <w:pStyle w:val="Prrafodelista"/>
        <w:rPr>
          <w:rFonts w:ascii="Times New Roman" w:hAnsi="Times New Roman"/>
          <w:sz w:val="22"/>
          <w:szCs w:val="22"/>
        </w:rPr>
      </w:pPr>
    </w:p>
    <w:p w:rsidR="00506BA0" w:rsidRPr="00506BA0" w:rsidRDefault="00003EFF" w:rsidP="00003EFF">
      <w:pPr>
        <w:pStyle w:val="Prrafodelista"/>
        <w:numPr>
          <w:ilvl w:val="0"/>
          <w:numId w:val="49"/>
        </w:numPr>
        <w:tabs>
          <w:tab w:val="left" w:pos="426"/>
        </w:tabs>
        <w:ind w:left="426" w:hanging="426"/>
        <w:jc w:val="both"/>
        <w:rPr>
          <w:rFonts w:ascii="Times New Roman" w:hAnsi="Times New Roman"/>
          <w:sz w:val="22"/>
        </w:rPr>
      </w:pPr>
      <w:r w:rsidRPr="00506BA0">
        <w:rPr>
          <w:rFonts w:ascii="Times New Roman" w:hAnsi="Times New Roman"/>
          <w:sz w:val="22"/>
          <w:szCs w:val="22"/>
        </w:rPr>
        <w:t>Autoriza a la Corporación Financiera Nacional B.P., el levantamiento del sigilo de las cuentas bancarias que se encuentran a nombre del oferente y a nombre de las personas naturales o jurídicas a las que representa, durante cualquier etapa del procedimiento precontractual, contractual y de ejecución del cual participa con su oferta y mientras sea proveedor del Estado.</w:t>
      </w:r>
    </w:p>
    <w:p w:rsidR="00506BA0" w:rsidRPr="00506BA0" w:rsidRDefault="00506BA0" w:rsidP="00506BA0">
      <w:pPr>
        <w:pStyle w:val="Prrafodelista"/>
        <w:rPr>
          <w:rFonts w:ascii="Times New Roman" w:hAnsi="Times New Roman"/>
          <w:sz w:val="22"/>
          <w:szCs w:val="22"/>
        </w:rPr>
      </w:pPr>
    </w:p>
    <w:p w:rsidR="00506BA0" w:rsidRPr="00506BA0" w:rsidRDefault="00003EFF" w:rsidP="00003EFF">
      <w:pPr>
        <w:pStyle w:val="Prrafodelista"/>
        <w:numPr>
          <w:ilvl w:val="0"/>
          <w:numId w:val="49"/>
        </w:numPr>
        <w:tabs>
          <w:tab w:val="left" w:pos="426"/>
        </w:tabs>
        <w:ind w:left="426" w:hanging="426"/>
        <w:jc w:val="both"/>
        <w:rPr>
          <w:rFonts w:ascii="Times New Roman" w:hAnsi="Times New Roman"/>
          <w:sz w:val="22"/>
        </w:rPr>
      </w:pPr>
      <w:r w:rsidRPr="00506BA0">
        <w:rPr>
          <w:rFonts w:ascii="Times New Roman" w:hAnsi="Times New Roman"/>
          <w:sz w:val="22"/>
          <w:szCs w:val="22"/>
        </w:rPr>
        <w:t>Declaro que, en caso de ser una persona que ejerza una dignidad de elección popular o ejerza un cargo en calidad de servidor público, no utilizaré para el presente procedimiento de contratación de forma directa o indirecta fondos o recursos provenientes de bienes o capitales de cualquier naturaleza que se encuentren domiciliados en aquellos territorios considerados por la entidad competente como paraísos fiscales.</w:t>
      </w:r>
    </w:p>
    <w:p w:rsidR="00506BA0" w:rsidRPr="00506BA0" w:rsidRDefault="00506BA0" w:rsidP="00506BA0">
      <w:pPr>
        <w:pStyle w:val="Prrafodelista"/>
        <w:rPr>
          <w:rFonts w:ascii="Times New Roman" w:hAnsi="Times New Roman"/>
          <w:sz w:val="22"/>
          <w:szCs w:val="22"/>
        </w:rPr>
      </w:pPr>
    </w:p>
    <w:p w:rsidR="00003EFF" w:rsidRPr="00506BA0" w:rsidRDefault="00003EFF" w:rsidP="00506BA0">
      <w:pPr>
        <w:pStyle w:val="Prrafodelista"/>
        <w:tabs>
          <w:tab w:val="left" w:pos="426"/>
        </w:tabs>
        <w:ind w:left="426"/>
        <w:jc w:val="both"/>
        <w:rPr>
          <w:rFonts w:ascii="Times New Roman" w:hAnsi="Times New Roman"/>
          <w:sz w:val="22"/>
        </w:rPr>
      </w:pPr>
      <w:r w:rsidRPr="00506BA0">
        <w:rPr>
          <w:rFonts w:ascii="Times New Roman" w:hAnsi="Times New Roman"/>
          <w:sz w:val="22"/>
          <w:szCs w:val="22"/>
        </w:rPr>
        <w:t>En caso de personas jurídicas o que la oferta se presente a través de un compromiso de asociación o consorcio o, de una asociación o  consorcio constituido, declaro que si uno o  más accionistas, partícipes mayoritarios o socios que conforman la misma, así como representantes legales o procuradores comunes, según corresponda, ejerzan una dignidad de elección popular o ejerzan un cargo de servidor público, no utilizarán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rsidR="00003EFF" w:rsidRPr="00506BA0" w:rsidRDefault="00003EFF" w:rsidP="00003EFF">
      <w:pPr>
        <w:tabs>
          <w:tab w:val="left" w:pos="0"/>
          <w:tab w:val="left" w:pos="2205"/>
          <w:tab w:val="left" w:pos="3929"/>
        </w:tabs>
        <w:suppressAutoHyphens/>
        <w:spacing w:after="0" w:line="240" w:lineRule="auto"/>
        <w:ind w:left="720"/>
        <w:jc w:val="both"/>
        <w:rPr>
          <w:rFonts w:ascii="Times New Roman" w:eastAsia="Times New Roman" w:hAnsi="Times New Roman"/>
          <w:lang w:eastAsia="hi-IN" w:bidi="hi-IN"/>
        </w:rPr>
      </w:pPr>
    </w:p>
    <w:p w:rsidR="00506BA0" w:rsidRDefault="00003EFF" w:rsidP="00003EFF">
      <w:pPr>
        <w:pStyle w:val="Prrafodelista"/>
        <w:numPr>
          <w:ilvl w:val="0"/>
          <w:numId w:val="49"/>
        </w:numPr>
        <w:tabs>
          <w:tab w:val="left" w:pos="426"/>
        </w:tabs>
        <w:ind w:left="426" w:hanging="426"/>
        <w:jc w:val="both"/>
        <w:rPr>
          <w:rFonts w:ascii="Times New Roman" w:hAnsi="Times New Roman"/>
          <w:sz w:val="22"/>
          <w:szCs w:val="22"/>
        </w:rPr>
      </w:pPr>
      <w:r w:rsidRPr="00506BA0">
        <w:rPr>
          <w:rFonts w:ascii="Times New Roman" w:hAnsi="Times New Roman"/>
          <w:sz w:val="22"/>
          <w:szCs w:val="22"/>
        </w:rPr>
        <w:t>Declaro libre y voluntariamente que la procedencia de los fondos y recursos utilizados para el presente procedimiento de contratación son de origen lícito, para lo cual, autorizo a la Corporación Financiera Nacional B.P., a los órganos de control correspondientes, el levantamiento del sigilo bancario de mis cuentas, ya sean éstas en el país o en el extranjero, así como de las cuentas de los representantes legales, socios, accionistas o participes mayoritarios en caso de ser persona jurídica, así también a los miembros y procurador común de los compromisos de asociación o consorcio, o las asociaciones y consorcios constituidos, según corresponda, ya sean éstas en el país o en el extranjero; y, que se realice cualquier otra acción de control que permita verificar el origen de los fondos y recursos utilizados en el presente procedimiento.</w:t>
      </w:r>
    </w:p>
    <w:p w:rsidR="00506BA0" w:rsidRDefault="00506BA0" w:rsidP="00506BA0">
      <w:pPr>
        <w:pStyle w:val="Prrafodelista"/>
        <w:tabs>
          <w:tab w:val="left" w:pos="426"/>
        </w:tabs>
        <w:ind w:left="426"/>
        <w:jc w:val="both"/>
        <w:rPr>
          <w:rFonts w:ascii="Times New Roman" w:hAnsi="Times New Roman"/>
          <w:sz w:val="22"/>
          <w:szCs w:val="22"/>
        </w:rPr>
      </w:pPr>
    </w:p>
    <w:p w:rsidR="00506BA0" w:rsidRDefault="00003EFF" w:rsidP="00003EFF">
      <w:pPr>
        <w:pStyle w:val="Prrafodelista"/>
        <w:numPr>
          <w:ilvl w:val="0"/>
          <w:numId w:val="49"/>
        </w:numPr>
        <w:tabs>
          <w:tab w:val="left" w:pos="426"/>
        </w:tabs>
        <w:ind w:left="426" w:hanging="426"/>
        <w:jc w:val="both"/>
        <w:rPr>
          <w:rFonts w:ascii="Times New Roman" w:hAnsi="Times New Roman"/>
          <w:sz w:val="22"/>
          <w:szCs w:val="22"/>
        </w:rPr>
      </w:pPr>
      <w:r w:rsidRPr="00506BA0">
        <w:rPr>
          <w:rFonts w:ascii="Times New Roman" w:hAnsi="Times New Roman"/>
          <w:sz w:val="22"/>
          <w:szCs w:val="22"/>
        </w:rPr>
        <w:t xml:space="preserve">Para la presentación de la oferta registraré en el Registro Único de Proveedores RUP todos los subcontratistas o subproveedores que emplearé para la ejecución del contrato en caso de resultar adjudicado. Adicionalmente me comprometo a realizar todas las gestiones necesarias a fin que estos subcontratistas o subproveedores obtengan su inscripción en el Registro Único de Proveedores RUP administrado por el Servicio Nacional de </w:t>
      </w:r>
      <w:r w:rsidRPr="00506BA0">
        <w:rPr>
          <w:rFonts w:ascii="Times New Roman" w:hAnsi="Times New Roman"/>
          <w:sz w:val="22"/>
          <w:szCs w:val="22"/>
        </w:rPr>
        <w:lastRenderedPageBreak/>
        <w:t>Contratación Pública. En caso de no presentar documentación comprobable de las gestiones realizadas, autorizo a la Corporación Financiera Nacional B.P. para que descalifique mi oferta.</w:t>
      </w:r>
    </w:p>
    <w:p w:rsidR="00506BA0" w:rsidRPr="00506BA0" w:rsidRDefault="00506BA0" w:rsidP="00506BA0">
      <w:pPr>
        <w:pStyle w:val="Prrafodelista"/>
        <w:rPr>
          <w:rFonts w:ascii="Times New Roman" w:hAnsi="Times New Roman"/>
          <w:sz w:val="22"/>
          <w:szCs w:val="22"/>
        </w:rPr>
      </w:pPr>
    </w:p>
    <w:p w:rsidR="00506BA0" w:rsidRDefault="00003EFF" w:rsidP="00003EFF">
      <w:pPr>
        <w:pStyle w:val="Prrafodelista"/>
        <w:numPr>
          <w:ilvl w:val="0"/>
          <w:numId w:val="49"/>
        </w:numPr>
        <w:tabs>
          <w:tab w:val="left" w:pos="426"/>
        </w:tabs>
        <w:ind w:left="426" w:hanging="426"/>
        <w:jc w:val="both"/>
        <w:rPr>
          <w:rFonts w:ascii="Times New Roman" w:hAnsi="Times New Roman"/>
          <w:sz w:val="22"/>
          <w:szCs w:val="22"/>
        </w:rPr>
      </w:pPr>
      <w:r w:rsidRPr="00506BA0">
        <w:rPr>
          <w:rFonts w:ascii="Times New Roman" w:hAnsi="Times New Roman"/>
          <w:sz w:val="22"/>
          <w:szCs w:val="22"/>
        </w:rPr>
        <w:t>El oferente, de resultar adjudicado, declara que cumplirá con las obligaciones de pago que se deriven del cumplimiento del contrato a sus subcontratistas o subproveedores. En caso de que el Servicio Nacional de Contratación Pública identifique el incumplimiento de dichas obligaciones, aplicará el procedimiento de sanción establecido en los artículos 107 y 108 de la Ley Orgánica del Sistema Nacional de Contratación Pública, por haber incurrido en lo establecido en el literal c) del artículo 106 de la referida Ley, al considerarse una declaración errónea por parte del proveedor.</w:t>
      </w:r>
    </w:p>
    <w:p w:rsidR="00506BA0" w:rsidRPr="00506BA0" w:rsidRDefault="00506BA0" w:rsidP="00506BA0">
      <w:pPr>
        <w:pStyle w:val="Prrafodelista"/>
        <w:rPr>
          <w:rFonts w:ascii="Times New Roman" w:hAnsi="Times New Roman"/>
          <w:sz w:val="22"/>
          <w:szCs w:val="22"/>
        </w:rPr>
      </w:pPr>
    </w:p>
    <w:p w:rsidR="00003EFF" w:rsidRPr="00506BA0" w:rsidRDefault="00003EFF" w:rsidP="00003EFF">
      <w:pPr>
        <w:pStyle w:val="Prrafodelista"/>
        <w:numPr>
          <w:ilvl w:val="0"/>
          <w:numId w:val="49"/>
        </w:numPr>
        <w:tabs>
          <w:tab w:val="left" w:pos="426"/>
        </w:tabs>
        <w:ind w:left="426" w:hanging="426"/>
        <w:jc w:val="both"/>
        <w:rPr>
          <w:rFonts w:ascii="Times New Roman" w:hAnsi="Times New Roman"/>
          <w:sz w:val="22"/>
          <w:szCs w:val="22"/>
        </w:rPr>
      </w:pPr>
      <w:r w:rsidRPr="00506BA0">
        <w:rPr>
          <w:rFonts w:ascii="Times New Roman" w:hAnsi="Times New Roman"/>
          <w:sz w:val="22"/>
          <w:szCs w:val="22"/>
        </w:rPr>
        <w:t>En caso de que sea adjudicatario, conviene en:</w:t>
      </w:r>
    </w:p>
    <w:p w:rsidR="00003EFF" w:rsidRPr="00506BA0" w:rsidRDefault="00003EFF" w:rsidP="00003EFF">
      <w:pPr>
        <w:suppressAutoHyphens/>
        <w:spacing w:after="0" w:line="240" w:lineRule="auto"/>
        <w:ind w:left="15" w:right="45"/>
        <w:rPr>
          <w:rFonts w:ascii="Times New Roman" w:eastAsia="Times New Roman" w:hAnsi="Times New Roman"/>
          <w:lang w:eastAsia="hi-IN" w:bidi="hi-IN"/>
        </w:rPr>
      </w:pPr>
    </w:p>
    <w:p w:rsidR="00003EFF" w:rsidRPr="00506BA0" w:rsidRDefault="00003EFF" w:rsidP="00003EFF">
      <w:pPr>
        <w:pStyle w:val="Prrafodelista"/>
        <w:numPr>
          <w:ilvl w:val="0"/>
          <w:numId w:val="9"/>
        </w:numPr>
        <w:ind w:left="284" w:hanging="284"/>
        <w:jc w:val="both"/>
        <w:rPr>
          <w:rFonts w:ascii="Times New Roman" w:hAnsi="Times New Roman"/>
          <w:spacing w:val="-2"/>
          <w:sz w:val="22"/>
          <w:szCs w:val="22"/>
        </w:rPr>
      </w:pPr>
      <w:r w:rsidRPr="00506BA0">
        <w:rPr>
          <w:rFonts w:ascii="Times New Roman" w:hAnsi="Times New Roman"/>
          <w:spacing w:val="-2"/>
          <w:sz w:val="22"/>
          <w:szCs w:val="22"/>
        </w:rPr>
        <w:t>Firmar el contrato dentro del término de quince (15) días desde la notificación con la resolución de adjudicación. Como requisito indispensable previo a la suscripción del contrato presentará las garantías correspondientes. (</w:t>
      </w:r>
      <w:r w:rsidRPr="00506BA0">
        <w:rPr>
          <w:rFonts w:ascii="Times New Roman" w:hAnsi="Times New Roman"/>
          <w:i/>
          <w:spacing w:val="-2"/>
          <w:sz w:val="22"/>
          <w:szCs w:val="22"/>
        </w:rPr>
        <w:t>Para el caso de Consorcio se tendrá un término no mayor de treinta días</w:t>
      </w:r>
      <w:r w:rsidRPr="00506BA0">
        <w:rPr>
          <w:rFonts w:ascii="Times New Roman" w:hAnsi="Times New Roman"/>
          <w:spacing w:val="-2"/>
          <w:sz w:val="22"/>
          <w:szCs w:val="22"/>
        </w:rPr>
        <w:t>)</w:t>
      </w:r>
    </w:p>
    <w:p w:rsidR="00DF4961" w:rsidRPr="00506BA0" w:rsidRDefault="00DF4961" w:rsidP="00DF4961">
      <w:pPr>
        <w:pStyle w:val="Prrafodelista"/>
        <w:ind w:left="284"/>
        <w:jc w:val="both"/>
        <w:rPr>
          <w:rFonts w:ascii="Times New Roman" w:hAnsi="Times New Roman"/>
          <w:spacing w:val="-2"/>
          <w:sz w:val="22"/>
          <w:szCs w:val="22"/>
        </w:rPr>
      </w:pPr>
    </w:p>
    <w:p w:rsidR="00003EFF" w:rsidRPr="00506BA0" w:rsidRDefault="00003EFF" w:rsidP="00003EFF">
      <w:pPr>
        <w:pStyle w:val="Prrafodelista"/>
        <w:numPr>
          <w:ilvl w:val="0"/>
          <w:numId w:val="9"/>
        </w:numPr>
        <w:ind w:left="284" w:hanging="284"/>
        <w:jc w:val="both"/>
        <w:rPr>
          <w:rFonts w:ascii="Times New Roman" w:hAnsi="Times New Roman"/>
          <w:spacing w:val="-2"/>
          <w:sz w:val="22"/>
          <w:szCs w:val="22"/>
        </w:rPr>
      </w:pPr>
      <w:r w:rsidRPr="00506BA0">
        <w:rPr>
          <w:rFonts w:ascii="Times New Roman" w:hAnsi="Times New Roman"/>
          <w:spacing w:val="-2"/>
          <w:sz w:val="22"/>
          <w:szCs w:val="22"/>
        </w:rPr>
        <w:t>Aceptar que, en caso de negarse a suscribir el respectivo contrato dentro del término señalado, se aplicará la sanción indicada en el artículo 27 del Reglamento Interno de Contrataciones de la CFN B.P., en concordancia con los artículos 35 y 69 de la Ley Orgánica del Sistema Nacional de Contratación Pública.</w:t>
      </w:r>
    </w:p>
    <w:p w:rsidR="005A1277" w:rsidRDefault="005A1277" w:rsidP="005A1277">
      <w:pPr>
        <w:pStyle w:val="Prrafodelista"/>
        <w:ind w:left="284"/>
        <w:jc w:val="both"/>
        <w:rPr>
          <w:rFonts w:ascii="Times New Roman" w:hAnsi="Times New Roman"/>
          <w:spacing w:val="-2"/>
          <w:sz w:val="22"/>
          <w:szCs w:val="22"/>
        </w:rPr>
      </w:pPr>
    </w:p>
    <w:p w:rsidR="00003EFF" w:rsidRPr="00506BA0" w:rsidRDefault="00003EFF" w:rsidP="00DF4961">
      <w:pPr>
        <w:pStyle w:val="Prrafodelista"/>
        <w:numPr>
          <w:ilvl w:val="0"/>
          <w:numId w:val="9"/>
        </w:numPr>
        <w:ind w:left="284" w:hanging="284"/>
        <w:jc w:val="both"/>
        <w:rPr>
          <w:rFonts w:ascii="Times New Roman" w:hAnsi="Times New Roman"/>
          <w:spacing w:val="-2"/>
          <w:sz w:val="22"/>
          <w:szCs w:val="22"/>
        </w:rPr>
      </w:pPr>
      <w:r w:rsidRPr="00506BA0">
        <w:rPr>
          <w:rFonts w:ascii="Times New Roman" w:hAnsi="Times New Roman"/>
          <w:spacing w:val="-2"/>
          <w:sz w:val="22"/>
          <w:szCs w:val="22"/>
        </w:rPr>
        <w:t>Garantizar todo el trabajo que efectuará de conformidad con los documentos del contrato.</w:t>
      </w:r>
    </w:p>
    <w:p w:rsidR="00003EFF" w:rsidRPr="00506BA0" w:rsidRDefault="00003EFF" w:rsidP="00003EFF">
      <w:pPr>
        <w:spacing w:after="0" w:line="240" w:lineRule="auto"/>
        <w:ind w:right="45"/>
        <w:jc w:val="both"/>
        <w:rPr>
          <w:rFonts w:ascii="Times New Roman" w:hAnsi="Times New Roman"/>
          <w:spacing w:val="-2"/>
        </w:rPr>
      </w:pPr>
    </w:p>
    <w:p w:rsidR="00003EFF" w:rsidRPr="00506BA0" w:rsidRDefault="00003EFF" w:rsidP="00003EFF">
      <w:pPr>
        <w:suppressAutoHyphens/>
        <w:spacing w:after="0" w:line="240" w:lineRule="auto"/>
        <w:ind w:right="45"/>
        <w:jc w:val="both"/>
        <w:rPr>
          <w:rFonts w:ascii="Times New Roman" w:eastAsia="Times New Roman" w:hAnsi="Times New Roman"/>
          <w:i/>
          <w:iCs/>
          <w:spacing w:val="-2"/>
          <w:lang w:eastAsia="hi-IN" w:bidi="hi-IN"/>
        </w:rPr>
      </w:pPr>
      <w:r w:rsidRPr="00506BA0">
        <w:rPr>
          <w:rFonts w:ascii="Times New Roman" w:eastAsia="Times New Roman" w:hAnsi="Times New Roman"/>
          <w:i/>
          <w:iCs/>
          <w:spacing w:val="-2"/>
          <w:lang w:eastAsia="hi-IN" w:bidi="hi-IN"/>
        </w:rPr>
        <w:t xml:space="preserve">(Si el oferente fuere extranjero, se añadirá un literal que dirá: d) Previamente a la firma del contrato, el oferente se compromete a domiciliarse en el país conforme lo disponen el artículo 6 y la Sección XIII de la Ley de Compañías; y, a obtener el RUP). </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003EFF" w:rsidRPr="00506BA0" w:rsidRDefault="00003EFF" w:rsidP="00003EFF">
      <w:pPr>
        <w:spacing w:after="0" w:line="240" w:lineRule="auto"/>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Para constancia de lo indicado, suscribo este formulario,</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003EFF" w:rsidRPr="00506BA0" w:rsidRDefault="00003EFF" w:rsidP="00003EFF">
      <w:pPr>
        <w:spacing w:after="0" w:line="240" w:lineRule="auto"/>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_________________________________________</w:t>
      </w:r>
      <w:r w:rsidR="007F6F82" w:rsidRPr="00506BA0">
        <w:rPr>
          <w:rFonts w:ascii="Times New Roman" w:eastAsia="Times New Roman" w:hAnsi="Times New Roman"/>
          <w:spacing w:val="-2"/>
          <w:lang w:eastAsia="hi-IN" w:bidi="hi-IN"/>
        </w:rPr>
        <w:t>_______________________</w:t>
      </w:r>
    </w:p>
    <w:p w:rsidR="00003EFF" w:rsidRPr="00506BA0" w:rsidRDefault="007F6F82" w:rsidP="00003EFF">
      <w:pPr>
        <w:tabs>
          <w:tab w:val="left" w:pos="-540"/>
        </w:tabs>
        <w:suppressAutoHyphens/>
        <w:spacing w:after="0" w:line="240" w:lineRule="auto"/>
        <w:ind w:left="15" w:right="45"/>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 xml:space="preserve">NOMBRE Y </w:t>
      </w:r>
      <w:r w:rsidR="00003EFF" w:rsidRPr="00506BA0">
        <w:rPr>
          <w:rFonts w:ascii="Times New Roman" w:eastAsia="Times New Roman" w:hAnsi="Times New Roman"/>
          <w:b/>
          <w:spacing w:val="-2"/>
          <w:lang w:eastAsia="hi-IN" w:bidi="hi-IN"/>
        </w:rPr>
        <w:t>FIRMA DEL OFERENTE, SU REPRESENTANTE LEGAL, APODERADO O PROCURADOR COMÚN (según el caso)</w:t>
      </w:r>
    </w:p>
    <w:p w:rsidR="00003EFF" w:rsidRPr="00506BA0" w:rsidRDefault="00003EFF" w:rsidP="00003EFF">
      <w:pPr>
        <w:tabs>
          <w:tab w:val="left" w:pos="-540"/>
        </w:tabs>
        <w:suppressAutoHyphens/>
        <w:spacing w:after="0" w:line="240" w:lineRule="auto"/>
        <w:ind w:left="15" w:right="45"/>
        <w:rPr>
          <w:rFonts w:ascii="Times New Roman" w:eastAsia="Times New Roman" w:hAnsi="Times New Roman"/>
          <w:b/>
          <w:spacing w:val="-2"/>
          <w:lang w:eastAsia="hi-IN" w:bidi="hi-IN"/>
        </w:rPr>
      </w:pP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i/>
          <w:spacing w:val="-2"/>
          <w:lang w:eastAsia="hi-IN" w:bidi="hi-IN"/>
        </w:rPr>
      </w:pPr>
      <w:r w:rsidRPr="00506BA0">
        <w:rPr>
          <w:rFonts w:ascii="Times New Roman" w:eastAsia="Times New Roman" w:hAnsi="Times New Roman"/>
          <w:i/>
          <w:spacing w:val="-2"/>
          <w:lang w:eastAsia="hi-IN" w:bidi="hi-IN"/>
        </w:rPr>
        <w:t>(Lugar y fecha)</w:t>
      </w:r>
    </w:p>
    <w:p w:rsidR="00003EFF" w:rsidRPr="00506BA0" w:rsidRDefault="00003EFF" w:rsidP="00003EFF">
      <w:pPr>
        <w:spacing w:after="0" w:line="240" w:lineRule="auto"/>
        <w:jc w:val="center"/>
        <w:rPr>
          <w:rFonts w:ascii="Times New Roman" w:hAnsi="Times New Roman"/>
          <w:b/>
        </w:rPr>
      </w:pPr>
      <w:r w:rsidRPr="00506BA0">
        <w:rPr>
          <w:rFonts w:ascii="Times New Roman" w:hAnsi="Times New Roman"/>
          <w:b/>
          <w:spacing w:val="-2"/>
        </w:rPr>
        <w:br w:type="page"/>
      </w:r>
      <w:r w:rsidRPr="00506BA0">
        <w:rPr>
          <w:rFonts w:ascii="Times New Roman" w:hAnsi="Times New Roman"/>
          <w:b/>
        </w:rPr>
        <w:lastRenderedPageBreak/>
        <w:t xml:space="preserve">SELECCIÓN DE OFERTAS </w:t>
      </w:r>
    </w:p>
    <w:p w:rsidR="00003EFF" w:rsidRPr="00506BA0" w:rsidRDefault="00003EFF" w:rsidP="00003EFF">
      <w:pPr>
        <w:spacing w:after="0" w:line="240" w:lineRule="auto"/>
        <w:jc w:val="center"/>
        <w:rPr>
          <w:rFonts w:ascii="Times New Roman" w:hAnsi="Times New Roman"/>
          <w:b/>
        </w:rPr>
      </w:pPr>
      <w:r w:rsidRPr="00506BA0">
        <w:rPr>
          <w:rFonts w:ascii="Times New Roman" w:hAnsi="Times New Roman"/>
          <w:b/>
        </w:rPr>
        <w:t xml:space="preserve">PROCESO NRO. </w:t>
      </w:r>
      <w:r w:rsidR="0038320D">
        <w:rPr>
          <w:rFonts w:ascii="Times New Roman" w:hAnsi="Times New Roman"/>
          <w:b/>
        </w:rPr>
        <w:t>REAP2-RI-SOF-CFNGYE-003-2020</w:t>
      </w:r>
    </w:p>
    <w:p w:rsidR="00003EFF" w:rsidRPr="00506BA0" w:rsidRDefault="00003EFF" w:rsidP="00003EFF">
      <w:pPr>
        <w:tabs>
          <w:tab w:val="left" w:pos="-540"/>
        </w:tabs>
        <w:suppressAutoHyphens/>
        <w:spacing w:after="0" w:line="240" w:lineRule="auto"/>
        <w:ind w:left="15" w:right="45"/>
        <w:jc w:val="center"/>
        <w:rPr>
          <w:rFonts w:ascii="Times New Roman" w:eastAsia="Times New Roman" w:hAnsi="Times New Roman"/>
          <w:b/>
          <w:spacing w:val="-2"/>
          <w:lang w:eastAsia="hi-IN" w:bidi="hi-IN"/>
        </w:rPr>
      </w:pPr>
    </w:p>
    <w:p w:rsidR="00003EFF" w:rsidRPr="00506BA0" w:rsidRDefault="00003EFF" w:rsidP="00003EFF">
      <w:pPr>
        <w:pStyle w:val="Ttulo1"/>
        <w:spacing w:before="0"/>
        <w:jc w:val="center"/>
        <w:rPr>
          <w:rFonts w:ascii="Times New Roman" w:hAnsi="Times New Roman"/>
          <w:color w:val="000000"/>
          <w:sz w:val="22"/>
          <w:szCs w:val="22"/>
        </w:rPr>
      </w:pPr>
      <w:r w:rsidRPr="00506BA0">
        <w:rPr>
          <w:rFonts w:ascii="Times New Roman" w:hAnsi="Times New Roman"/>
          <w:color w:val="000000"/>
          <w:sz w:val="22"/>
          <w:szCs w:val="22"/>
        </w:rPr>
        <w:t>FORMULARIO 2</w:t>
      </w:r>
    </w:p>
    <w:p w:rsidR="00003EFF" w:rsidRPr="00506BA0" w:rsidRDefault="00003EFF" w:rsidP="00003EFF">
      <w:pPr>
        <w:tabs>
          <w:tab w:val="left" w:pos="-540"/>
        </w:tabs>
        <w:suppressAutoHyphens/>
        <w:spacing w:after="0" w:line="240" w:lineRule="auto"/>
        <w:ind w:left="15" w:right="45"/>
        <w:jc w:val="center"/>
        <w:rPr>
          <w:rFonts w:ascii="Times New Roman" w:eastAsia="Times New Roman" w:hAnsi="Times New Roman"/>
          <w:b/>
          <w:spacing w:val="-3"/>
          <w:lang w:eastAsia="hi-IN" w:bidi="hi-IN"/>
        </w:rPr>
      </w:pPr>
      <w:r w:rsidRPr="00506BA0">
        <w:rPr>
          <w:rFonts w:ascii="Times New Roman" w:eastAsia="Times New Roman" w:hAnsi="Times New Roman"/>
          <w:b/>
          <w:spacing w:val="-2"/>
          <w:lang w:eastAsia="hi-IN" w:bidi="hi-IN"/>
        </w:rPr>
        <w:t>DATOS GENERALES DEL OFERENTE</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3"/>
          <w:lang w:eastAsia="hi-IN" w:bidi="hi-IN"/>
        </w:rPr>
      </w:pP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Señores</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Corporación Financiera Nacional B.P.</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 xml:space="preserve">Presente.- </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 xml:space="preserve">NOMBRE DEL PROVEEDOR: </w:t>
      </w:r>
      <w:r w:rsidRPr="005A1277">
        <w:rPr>
          <w:rFonts w:ascii="Times New Roman" w:eastAsia="Times New Roman" w:hAnsi="Times New Roman"/>
          <w:color w:val="808080"/>
          <w:spacing w:val="-2"/>
          <w:sz w:val="18"/>
          <w:lang w:eastAsia="hi-IN" w:bidi="hi-IN"/>
        </w:rPr>
        <w:t>(</w:t>
      </w:r>
      <w:r w:rsidRPr="005A1277">
        <w:rPr>
          <w:rFonts w:ascii="Times New Roman" w:eastAsia="Times New Roman" w:hAnsi="Times New Roman"/>
          <w:i/>
          <w:color w:val="808080"/>
          <w:spacing w:val="-2"/>
          <w:sz w:val="18"/>
          <w:lang w:eastAsia="hi-IN" w:bidi="hi-IN"/>
        </w:rPr>
        <w:t>determinar si es persona natural, jurídica, consorcio o asociación; en este último caso, se identificará a los miembros del consorcio o asociación. Se determinará al representante legal, apoderado o procurador común, de ser el caso</w:t>
      </w:r>
      <w:r w:rsidRPr="005A1277">
        <w:rPr>
          <w:rFonts w:ascii="Times New Roman" w:eastAsia="Times New Roman" w:hAnsi="Times New Roman"/>
          <w:color w:val="808080"/>
          <w:spacing w:val="-2"/>
          <w:sz w:val="18"/>
          <w:lang w:eastAsia="hi-IN" w:bidi="hi-IN"/>
        </w:rPr>
        <w:t>).</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spacing w:val="-2"/>
          <w:lang w:eastAsia="hi-IN" w:bidi="hi-IN"/>
        </w:rPr>
      </w:pPr>
    </w:p>
    <w:p w:rsidR="00003EFF" w:rsidRPr="00506BA0" w:rsidRDefault="00003EFF" w:rsidP="00003EFF">
      <w:pPr>
        <w:pStyle w:val="Standard"/>
        <w:tabs>
          <w:tab w:val="left" w:pos="-525"/>
        </w:tabs>
        <w:ind w:left="15" w:right="45"/>
        <w:jc w:val="both"/>
        <w:rPr>
          <w:rFonts w:cs="Times New Roman"/>
          <w:b/>
          <w:spacing w:val="-2"/>
          <w:sz w:val="22"/>
          <w:szCs w:val="22"/>
        </w:rPr>
      </w:pPr>
      <w:r w:rsidRPr="00506BA0">
        <w:rPr>
          <w:rFonts w:cs="Times New Roman"/>
          <w:b/>
          <w:spacing w:val="-2"/>
          <w:sz w:val="22"/>
          <w:szCs w:val="22"/>
        </w:rPr>
        <w:t>DATOS GENERALES:</w:t>
      </w:r>
    </w:p>
    <w:tbl>
      <w:tblPr>
        <w:tblW w:w="5000" w:type="pct"/>
        <w:jc w:val="center"/>
        <w:tblCellMar>
          <w:left w:w="10" w:type="dxa"/>
          <w:right w:w="10" w:type="dxa"/>
        </w:tblCellMar>
        <w:tblLook w:val="0000"/>
      </w:tblPr>
      <w:tblGrid>
        <w:gridCol w:w="3361"/>
        <w:gridCol w:w="5359"/>
      </w:tblGrid>
      <w:tr w:rsidR="00003EFF" w:rsidRPr="00506BA0"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b/>
                <w:spacing w:val="-2"/>
                <w:sz w:val="22"/>
                <w:szCs w:val="22"/>
              </w:rPr>
            </w:pPr>
            <w:r w:rsidRPr="00506BA0">
              <w:rPr>
                <w:rFonts w:cs="Times New Roman"/>
                <w:b/>
                <w:spacing w:val="-2"/>
                <w:sz w:val="22"/>
                <w:szCs w:val="22"/>
              </w:rPr>
              <w:t>Nombre del proveedor:</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spacing w:val="-2"/>
                <w:sz w:val="22"/>
                <w:szCs w:val="22"/>
              </w:rPr>
            </w:pPr>
          </w:p>
        </w:tc>
      </w:tr>
      <w:tr w:rsidR="00003EFF" w:rsidRPr="00506BA0"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b/>
                <w:spacing w:val="-2"/>
                <w:sz w:val="22"/>
                <w:szCs w:val="22"/>
              </w:rPr>
            </w:pPr>
            <w:r w:rsidRPr="00506BA0">
              <w:rPr>
                <w:rFonts w:cs="Times New Roman"/>
                <w:b/>
                <w:spacing w:val="-2"/>
                <w:sz w:val="22"/>
                <w:szCs w:val="22"/>
              </w:rPr>
              <w:t>Origen:</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spacing w:val="-2"/>
                <w:sz w:val="22"/>
                <w:szCs w:val="22"/>
              </w:rPr>
            </w:pPr>
          </w:p>
        </w:tc>
      </w:tr>
      <w:tr w:rsidR="00003EFF" w:rsidRPr="00506BA0"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b/>
                <w:spacing w:val="-2"/>
                <w:sz w:val="22"/>
                <w:szCs w:val="22"/>
              </w:rPr>
            </w:pPr>
            <w:r w:rsidRPr="00506BA0">
              <w:rPr>
                <w:rFonts w:cs="Times New Roman"/>
                <w:b/>
                <w:spacing w:val="-2"/>
                <w:sz w:val="22"/>
                <w:szCs w:val="22"/>
              </w:rPr>
              <w:t>Cédula de Identidad o R.U.C.</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spacing w:val="-2"/>
                <w:sz w:val="22"/>
                <w:szCs w:val="22"/>
              </w:rPr>
            </w:pPr>
          </w:p>
        </w:tc>
      </w:tr>
      <w:tr w:rsidR="00003EFF" w:rsidRPr="00506BA0"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b/>
                <w:spacing w:val="-2"/>
                <w:sz w:val="22"/>
                <w:szCs w:val="22"/>
              </w:rPr>
            </w:pPr>
            <w:r w:rsidRPr="00506BA0">
              <w:rPr>
                <w:rFonts w:cs="Times New Roman"/>
                <w:b/>
                <w:spacing w:val="-2"/>
                <w:sz w:val="22"/>
                <w:szCs w:val="22"/>
              </w:rPr>
              <w:t>Naturaleza:</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A1277" w:rsidRDefault="00003EFF" w:rsidP="00EE6CF1">
            <w:pPr>
              <w:pStyle w:val="Standard"/>
              <w:tabs>
                <w:tab w:val="left" w:pos="-540"/>
              </w:tabs>
              <w:ind w:right="45"/>
              <w:jc w:val="both"/>
              <w:rPr>
                <w:rFonts w:cs="Times New Roman"/>
                <w:i/>
                <w:spacing w:val="-2"/>
                <w:sz w:val="22"/>
                <w:szCs w:val="22"/>
              </w:rPr>
            </w:pPr>
            <w:r w:rsidRPr="005A1277">
              <w:rPr>
                <w:rFonts w:eastAsia="Times New Roman" w:cs="Times New Roman"/>
                <w:i/>
                <w:color w:val="808080"/>
                <w:spacing w:val="-2"/>
                <w:kern w:val="0"/>
                <w:sz w:val="18"/>
                <w:szCs w:val="22"/>
                <w:lang w:val="es-EC" w:eastAsia="hi-IN"/>
              </w:rPr>
              <w:t>El proveedor deberá indicar si es una persona natural o jurídica, asociación o consorcio, compromiso de asociación o consorcio</w:t>
            </w:r>
          </w:p>
        </w:tc>
      </w:tr>
      <w:tr w:rsidR="00003EFF" w:rsidRPr="00506BA0"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b/>
                <w:sz w:val="22"/>
                <w:szCs w:val="22"/>
              </w:rPr>
            </w:pPr>
            <w:r w:rsidRPr="00506BA0">
              <w:rPr>
                <w:rFonts w:cs="Times New Roman"/>
                <w:b/>
                <w:sz w:val="22"/>
                <w:szCs w:val="22"/>
              </w:rPr>
              <w:t>Tipo de Persona:</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spacing w:val="-2"/>
                <w:sz w:val="22"/>
                <w:szCs w:val="22"/>
              </w:rPr>
            </w:pPr>
          </w:p>
        </w:tc>
      </w:tr>
    </w:tbl>
    <w:p w:rsidR="00003EFF" w:rsidRPr="00506BA0" w:rsidRDefault="00003EFF" w:rsidP="00003EFF">
      <w:pPr>
        <w:spacing w:after="0" w:line="240" w:lineRule="auto"/>
        <w:jc w:val="both"/>
        <w:rPr>
          <w:rFonts w:ascii="Times New Roman" w:eastAsia="Times New Roman" w:hAnsi="Times New Roman"/>
          <w:b/>
          <w:lang w:eastAsia="hi-IN" w:bidi="hi-IN"/>
        </w:rPr>
      </w:pPr>
    </w:p>
    <w:p w:rsidR="00003EFF" w:rsidRPr="00506BA0" w:rsidRDefault="00003EFF" w:rsidP="00003EFF">
      <w:pPr>
        <w:spacing w:after="0" w:line="240" w:lineRule="auto"/>
        <w:jc w:val="both"/>
        <w:rPr>
          <w:rFonts w:ascii="Times New Roman" w:eastAsia="Times New Roman" w:hAnsi="Times New Roman"/>
          <w:b/>
          <w:lang w:eastAsia="hi-IN" w:bidi="hi-IN"/>
        </w:rPr>
      </w:pPr>
      <w:r w:rsidRPr="00506BA0">
        <w:rPr>
          <w:rFonts w:ascii="Times New Roman" w:eastAsia="Times New Roman" w:hAnsi="Times New Roman"/>
          <w:b/>
          <w:lang w:eastAsia="hi-IN" w:bidi="hi-IN"/>
        </w:rPr>
        <w:t>DOMICILIO DEL PROVEEDOR</w:t>
      </w:r>
    </w:p>
    <w:tbl>
      <w:tblPr>
        <w:tblW w:w="5000" w:type="pct"/>
        <w:jc w:val="center"/>
        <w:tblCellMar>
          <w:left w:w="10" w:type="dxa"/>
          <w:right w:w="10" w:type="dxa"/>
        </w:tblCellMar>
        <w:tblLook w:val="0000"/>
      </w:tblPr>
      <w:tblGrid>
        <w:gridCol w:w="3361"/>
        <w:gridCol w:w="5359"/>
      </w:tblGrid>
      <w:tr w:rsidR="00003EFF" w:rsidRPr="00506BA0"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b/>
                <w:spacing w:val="-2"/>
                <w:sz w:val="22"/>
                <w:szCs w:val="22"/>
              </w:rPr>
            </w:pPr>
            <w:r w:rsidRPr="00506BA0">
              <w:rPr>
                <w:rFonts w:cs="Times New Roman"/>
                <w:b/>
                <w:spacing w:val="-2"/>
                <w:sz w:val="22"/>
                <w:szCs w:val="22"/>
              </w:rPr>
              <w:t>Provincia:</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spacing w:val="-2"/>
                <w:sz w:val="22"/>
                <w:szCs w:val="22"/>
              </w:rPr>
            </w:pPr>
          </w:p>
        </w:tc>
      </w:tr>
      <w:tr w:rsidR="00003EFF" w:rsidRPr="00506BA0"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b/>
                <w:spacing w:val="-2"/>
                <w:sz w:val="22"/>
                <w:szCs w:val="22"/>
              </w:rPr>
            </w:pPr>
            <w:r w:rsidRPr="00506BA0">
              <w:rPr>
                <w:rFonts w:cs="Times New Roman"/>
                <w:b/>
                <w:spacing w:val="-2"/>
                <w:sz w:val="22"/>
                <w:szCs w:val="22"/>
              </w:rPr>
              <w:t>Cantón:</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spacing w:val="-2"/>
                <w:sz w:val="22"/>
                <w:szCs w:val="22"/>
              </w:rPr>
            </w:pPr>
          </w:p>
        </w:tc>
      </w:tr>
      <w:tr w:rsidR="00003EFF" w:rsidRPr="00506BA0"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sz w:val="22"/>
                <w:szCs w:val="22"/>
              </w:rPr>
            </w:pPr>
            <w:r w:rsidRPr="00506BA0">
              <w:rPr>
                <w:rFonts w:cs="Times New Roman"/>
                <w:b/>
                <w:spacing w:val="-2"/>
                <w:sz w:val="22"/>
                <w:szCs w:val="22"/>
              </w:rPr>
              <w:t>Calle principal:</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spacing w:val="-2"/>
                <w:sz w:val="22"/>
                <w:szCs w:val="22"/>
              </w:rPr>
            </w:pPr>
          </w:p>
        </w:tc>
      </w:tr>
      <w:tr w:rsidR="00003EFF" w:rsidRPr="00506BA0"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sz w:val="22"/>
                <w:szCs w:val="22"/>
              </w:rPr>
            </w:pPr>
            <w:r w:rsidRPr="00506BA0">
              <w:rPr>
                <w:rFonts w:cs="Times New Roman"/>
                <w:b/>
                <w:spacing w:val="-2"/>
                <w:sz w:val="22"/>
                <w:szCs w:val="22"/>
              </w:rPr>
              <w:t>Número:</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spacing w:val="-2"/>
                <w:sz w:val="22"/>
                <w:szCs w:val="22"/>
              </w:rPr>
            </w:pPr>
          </w:p>
        </w:tc>
      </w:tr>
      <w:tr w:rsidR="00003EFF" w:rsidRPr="00506BA0"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sz w:val="22"/>
                <w:szCs w:val="22"/>
              </w:rPr>
            </w:pPr>
            <w:r w:rsidRPr="00506BA0">
              <w:rPr>
                <w:rFonts w:cs="Times New Roman"/>
                <w:b/>
                <w:spacing w:val="-2"/>
                <w:sz w:val="22"/>
                <w:szCs w:val="22"/>
              </w:rPr>
              <w:t>Calle secundaria:</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spacing w:val="-2"/>
                <w:sz w:val="22"/>
                <w:szCs w:val="22"/>
              </w:rPr>
            </w:pPr>
          </w:p>
        </w:tc>
      </w:tr>
      <w:tr w:rsidR="00003EFF" w:rsidRPr="00506BA0"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sz w:val="22"/>
                <w:szCs w:val="22"/>
              </w:rPr>
            </w:pPr>
            <w:r w:rsidRPr="00506BA0">
              <w:rPr>
                <w:rFonts w:cs="Times New Roman"/>
                <w:b/>
                <w:spacing w:val="-2"/>
                <w:sz w:val="22"/>
                <w:szCs w:val="22"/>
              </w:rPr>
              <w:t>Código Postal:</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spacing w:val="-2"/>
                <w:sz w:val="22"/>
                <w:szCs w:val="22"/>
              </w:rPr>
            </w:pPr>
          </w:p>
        </w:tc>
      </w:tr>
      <w:tr w:rsidR="00003EFF" w:rsidRPr="00506BA0"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b/>
                <w:sz w:val="22"/>
                <w:szCs w:val="22"/>
              </w:rPr>
            </w:pPr>
            <w:r w:rsidRPr="00506BA0">
              <w:rPr>
                <w:rFonts w:cs="Times New Roman"/>
                <w:b/>
                <w:sz w:val="22"/>
                <w:szCs w:val="22"/>
              </w:rPr>
              <w:t>Teléfono:</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spacing w:val="-2"/>
                <w:sz w:val="22"/>
                <w:szCs w:val="22"/>
              </w:rPr>
            </w:pPr>
          </w:p>
        </w:tc>
      </w:tr>
      <w:tr w:rsidR="00003EFF" w:rsidRPr="00506BA0"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sz w:val="22"/>
                <w:szCs w:val="22"/>
              </w:rPr>
            </w:pPr>
            <w:r w:rsidRPr="00506BA0">
              <w:rPr>
                <w:rFonts w:cs="Times New Roman"/>
                <w:b/>
                <w:spacing w:val="-2"/>
                <w:sz w:val="22"/>
                <w:szCs w:val="22"/>
              </w:rPr>
              <w:t>Correo electrónico:</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spacing w:val="-2"/>
                <w:sz w:val="22"/>
                <w:szCs w:val="22"/>
              </w:rPr>
            </w:pPr>
          </w:p>
        </w:tc>
      </w:tr>
    </w:tbl>
    <w:p w:rsidR="00003EFF" w:rsidRPr="00506BA0" w:rsidRDefault="00003EFF" w:rsidP="00003EFF">
      <w:pPr>
        <w:spacing w:after="0" w:line="240" w:lineRule="auto"/>
        <w:jc w:val="both"/>
        <w:rPr>
          <w:rFonts w:ascii="Times New Roman" w:eastAsia="Times New Roman" w:hAnsi="Times New Roman"/>
          <w:i/>
          <w:lang w:eastAsia="hi-IN" w:bidi="hi-IN"/>
        </w:rPr>
      </w:pPr>
    </w:p>
    <w:p w:rsidR="00003EFF" w:rsidRPr="00506BA0" w:rsidRDefault="00003EFF" w:rsidP="00003EFF">
      <w:pPr>
        <w:spacing w:after="0" w:line="240" w:lineRule="auto"/>
        <w:jc w:val="both"/>
        <w:rPr>
          <w:rFonts w:ascii="Times New Roman" w:eastAsia="Times New Roman" w:hAnsi="Times New Roman"/>
          <w:i/>
          <w:lang w:eastAsia="hi-IN" w:bidi="hi-IN"/>
        </w:rPr>
      </w:pPr>
      <w:r w:rsidRPr="00506BA0">
        <w:rPr>
          <w:rFonts w:ascii="Times New Roman" w:eastAsia="Times New Roman" w:hAnsi="Times New Roman"/>
          <w:i/>
          <w:lang w:eastAsia="hi-IN" w:bidi="hi-IN"/>
        </w:rPr>
        <w:t>* En caso de que el proveedor sea una persona jurídica deberá llenar los siguientes campos:</w:t>
      </w:r>
    </w:p>
    <w:p w:rsidR="00003EFF" w:rsidRPr="00506BA0" w:rsidRDefault="00003EFF" w:rsidP="00003EFF">
      <w:pPr>
        <w:spacing w:after="0" w:line="240" w:lineRule="auto"/>
        <w:jc w:val="both"/>
        <w:rPr>
          <w:rFonts w:ascii="Times New Roman" w:eastAsia="Times New Roman" w:hAnsi="Times New Roman"/>
          <w:lang w:eastAsia="hi-IN" w:bidi="hi-IN"/>
        </w:rPr>
      </w:pPr>
    </w:p>
    <w:tbl>
      <w:tblPr>
        <w:tblW w:w="5000" w:type="pct"/>
        <w:jc w:val="center"/>
        <w:tblCellMar>
          <w:left w:w="10" w:type="dxa"/>
          <w:right w:w="10" w:type="dxa"/>
        </w:tblCellMar>
        <w:tblLook w:val="0000"/>
      </w:tblPr>
      <w:tblGrid>
        <w:gridCol w:w="3361"/>
        <w:gridCol w:w="5359"/>
      </w:tblGrid>
      <w:tr w:rsidR="00003EFF" w:rsidRPr="00506BA0"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b/>
                <w:spacing w:val="-2"/>
                <w:sz w:val="22"/>
                <w:szCs w:val="22"/>
              </w:rPr>
            </w:pPr>
            <w:r w:rsidRPr="00506BA0">
              <w:rPr>
                <w:rFonts w:cs="Times New Roman"/>
                <w:b/>
                <w:spacing w:val="-2"/>
                <w:sz w:val="22"/>
                <w:szCs w:val="22"/>
              </w:rPr>
              <w:t>Nombres completos:</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i/>
                <w:spacing w:val="-2"/>
                <w:sz w:val="22"/>
                <w:szCs w:val="22"/>
              </w:rPr>
            </w:pPr>
          </w:p>
        </w:tc>
      </w:tr>
      <w:tr w:rsidR="00003EFF" w:rsidRPr="00506BA0"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b/>
                <w:spacing w:val="-2"/>
                <w:sz w:val="22"/>
                <w:szCs w:val="22"/>
              </w:rPr>
            </w:pPr>
            <w:r w:rsidRPr="00506BA0">
              <w:rPr>
                <w:rFonts w:cs="Times New Roman"/>
                <w:b/>
                <w:spacing w:val="-2"/>
                <w:sz w:val="22"/>
                <w:szCs w:val="22"/>
              </w:rPr>
              <w:t>Representante legal/Apoderado/Procurador Común:</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i/>
                <w:spacing w:val="-2"/>
                <w:sz w:val="22"/>
                <w:szCs w:val="22"/>
              </w:rPr>
            </w:pPr>
            <w:r w:rsidRPr="005A1277">
              <w:rPr>
                <w:rFonts w:eastAsia="Times New Roman" w:cs="Times New Roman"/>
                <w:i/>
                <w:color w:val="808080"/>
                <w:spacing w:val="-2"/>
                <w:kern w:val="0"/>
                <w:sz w:val="18"/>
                <w:szCs w:val="22"/>
                <w:lang w:val="es-EC" w:eastAsia="hi-IN"/>
              </w:rPr>
              <w:t>El proveedor deberá indicar si es Representante Legal (Gerente, Presidente) o Apoderado (General o Especial) o Procurador Común</w:t>
            </w:r>
          </w:p>
        </w:tc>
      </w:tr>
      <w:tr w:rsidR="00003EFF" w:rsidRPr="00506BA0"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b/>
                <w:spacing w:val="-2"/>
                <w:sz w:val="22"/>
                <w:szCs w:val="22"/>
              </w:rPr>
            </w:pPr>
            <w:r w:rsidRPr="00506BA0">
              <w:rPr>
                <w:rFonts w:cs="Times New Roman"/>
                <w:b/>
                <w:spacing w:val="-2"/>
                <w:sz w:val="22"/>
                <w:szCs w:val="22"/>
              </w:rPr>
              <w:t>Tipo de documento:</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spacing w:val="-2"/>
                <w:sz w:val="22"/>
                <w:szCs w:val="22"/>
              </w:rPr>
            </w:pPr>
          </w:p>
        </w:tc>
      </w:tr>
      <w:tr w:rsidR="00003EFF" w:rsidRPr="00506BA0"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b/>
                <w:spacing w:val="-2"/>
                <w:sz w:val="22"/>
                <w:szCs w:val="22"/>
              </w:rPr>
            </w:pPr>
            <w:r w:rsidRPr="00506BA0">
              <w:rPr>
                <w:rFonts w:cs="Times New Roman"/>
                <w:b/>
                <w:spacing w:val="-2"/>
                <w:sz w:val="22"/>
                <w:szCs w:val="22"/>
              </w:rPr>
              <w:t>Número de documento de identificación:</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spacing w:val="-2"/>
                <w:sz w:val="22"/>
                <w:szCs w:val="22"/>
              </w:rPr>
            </w:pPr>
          </w:p>
        </w:tc>
      </w:tr>
    </w:tbl>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003EFF" w:rsidRPr="00506BA0" w:rsidRDefault="00003EFF" w:rsidP="00003EFF">
      <w:pPr>
        <w:spacing w:after="0" w:line="240" w:lineRule="auto"/>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Para constancia de lo indicado, suscribo este formulario,</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003EFF" w:rsidRPr="00506BA0" w:rsidRDefault="00003EFF" w:rsidP="00003EFF">
      <w:pPr>
        <w:spacing w:after="0" w:line="240" w:lineRule="auto"/>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_________________________________________</w:t>
      </w:r>
      <w:r w:rsidR="007F6F82" w:rsidRPr="00506BA0">
        <w:rPr>
          <w:rFonts w:ascii="Times New Roman" w:eastAsia="Times New Roman" w:hAnsi="Times New Roman"/>
          <w:spacing w:val="-2"/>
          <w:lang w:eastAsia="hi-IN" w:bidi="hi-IN"/>
        </w:rPr>
        <w:t>_______________________</w:t>
      </w:r>
    </w:p>
    <w:p w:rsidR="00003EFF" w:rsidRPr="00506BA0" w:rsidRDefault="007F6F82" w:rsidP="00003EFF">
      <w:pPr>
        <w:tabs>
          <w:tab w:val="left" w:pos="-540"/>
        </w:tabs>
        <w:suppressAutoHyphens/>
        <w:spacing w:after="0" w:line="240" w:lineRule="auto"/>
        <w:ind w:left="15" w:right="45"/>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 xml:space="preserve">NOMBRE Y </w:t>
      </w:r>
      <w:r w:rsidR="00003EFF" w:rsidRPr="00506BA0">
        <w:rPr>
          <w:rFonts w:ascii="Times New Roman" w:eastAsia="Times New Roman" w:hAnsi="Times New Roman"/>
          <w:b/>
          <w:spacing w:val="-2"/>
          <w:lang w:eastAsia="hi-IN" w:bidi="hi-IN"/>
        </w:rPr>
        <w:t>FIRMA DEL OFERENTE, SU REPRESENTANTE LEGAL, APODERADO O PROCURADOR COMÚN (según el caso)</w:t>
      </w:r>
    </w:p>
    <w:p w:rsidR="00003EFF" w:rsidRPr="00506BA0" w:rsidRDefault="00003EFF" w:rsidP="00003EFF">
      <w:pPr>
        <w:tabs>
          <w:tab w:val="left" w:pos="-540"/>
        </w:tabs>
        <w:suppressAutoHyphens/>
        <w:spacing w:after="0" w:line="240" w:lineRule="auto"/>
        <w:ind w:left="15" w:right="45"/>
        <w:rPr>
          <w:rFonts w:ascii="Times New Roman" w:eastAsia="Times New Roman" w:hAnsi="Times New Roman"/>
          <w:b/>
          <w:spacing w:val="-2"/>
          <w:lang w:eastAsia="hi-IN" w:bidi="hi-IN"/>
        </w:rPr>
      </w:pP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i/>
          <w:spacing w:val="-2"/>
          <w:lang w:eastAsia="hi-IN" w:bidi="hi-IN"/>
        </w:rPr>
      </w:pPr>
      <w:r w:rsidRPr="00506BA0">
        <w:rPr>
          <w:rFonts w:ascii="Times New Roman" w:eastAsia="Times New Roman" w:hAnsi="Times New Roman"/>
          <w:i/>
          <w:spacing w:val="-2"/>
          <w:lang w:eastAsia="hi-IN" w:bidi="hi-IN"/>
        </w:rPr>
        <w:t>(Lugar y fecha)</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003EFF" w:rsidRPr="005A1277" w:rsidRDefault="00003EFF" w:rsidP="00003EFF">
      <w:pPr>
        <w:tabs>
          <w:tab w:val="left" w:pos="-540"/>
        </w:tabs>
        <w:suppressAutoHyphens/>
        <w:spacing w:after="0" w:line="240" w:lineRule="auto"/>
        <w:ind w:left="15" w:right="45"/>
        <w:jc w:val="both"/>
        <w:rPr>
          <w:rFonts w:ascii="Times New Roman" w:eastAsia="Times New Roman" w:hAnsi="Times New Roman"/>
          <w:i/>
          <w:color w:val="808080"/>
          <w:sz w:val="18"/>
          <w:lang w:eastAsia="hi-IN" w:bidi="hi-IN"/>
        </w:rPr>
      </w:pPr>
      <w:r w:rsidRPr="005A1277">
        <w:rPr>
          <w:rFonts w:ascii="Times New Roman" w:hAnsi="Times New Roman"/>
          <w:b/>
          <w:color w:val="808080"/>
          <w:sz w:val="18"/>
        </w:rPr>
        <w:t xml:space="preserve">Nota: </w:t>
      </w:r>
      <w:r w:rsidRPr="005A1277">
        <w:rPr>
          <w:rFonts w:ascii="Times New Roman" w:eastAsia="Times New Roman" w:hAnsi="Times New Roman"/>
          <w:i/>
          <w:color w:val="808080"/>
          <w:sz w:val="18"/>
          <w:lang w:eastAsia="hi-IN" w:bidi="hi-IN"/>
        </w:rPr>
        <w:t xml:space="preserve">* En caso de que el proveedor sea una persona natural, obligatoriamente deberá adjuntar al presente formulario, la copia de cédula; en caso de que sea una persona jurídica, </w:t>
      </w:r>
      <w:r w:rsidRPr="005A1277">
        <w:rPr>
          <w:rFonts w:ascii="Times New Roman" w:eastAsia="Times New Roman" w:hAnsi="Times New Roman"/>
          <w:i/>
          <w:color w:val="808080"/>
          <w:sz w:val="18"/>
          <w:u w:val="single"/>
          <w:lang w:eastAsia="hi-IN" w:bidi="hi-IN"/>
        </w:rPr>
        <w:t>obligatoriamente</w:t>
      </w:r>
      <w:r w:rsidRPr="005A1277">
        <w:rPr>
          <w:rFonts w:ascii="Times New Roman" w:eastAsia="Times New Roman" w:hAnsi="Times New Roman"/>
          <w:i/>
          <w:color w:val="808080"/>
          <w:sz w:val="18"/>
          <w:lang w:eastAsia="hi-IN" w:bidi="hi-IN"/>
        </w:rPr>
        <w:t xml:space="preserve"> deberá adjuntar copia del Nombramiento del representante legal vigente.</w:t>
      </w:r>
    </w:p>
    <w:p w:rsidR="00003EFF" w:rsidRPr="00506BA0" w:rsidRDefault="00003EFF" w:rsidP="00003EFF">
      <w:pPr>
        <w:spacing w:after="0" w:line="240" w:lineRule="auto"/>
        <w:jc w:val="center"/>
        <w:rPr>
          <w:rFonts w:ascii="Times New Roman" w:hAnsi="Times New Roman"/>
          <w:b/>
        </w:rPr>
      </w:pPr>
      <w:r w:rsidRPr="00506BA0">
        <w:rPr>
          <w:rFonts w:ascii="Times New Roman" w:hAnsi="Times New Roman"/>
          <w:b/>
        </w:rPr>
        <w:br w:type="page"/>
      </w:r>
      <w:r w:rsidRPr="00506BA0">
        <w:rPr>
          <w:rFonts w:ascii="Times New Roman" w:hAnsi="Times New Roman"/>
          <w:b/>
        </w:rPr>
        <w:lastRenderedPageBreak/>
        <w:t xml:space="preserve">SELECCIÓN DE OFERTAS </w:t>
      </w:r>
    </w:p>
    <w:p w:rsidR="00003EFF" w:rsidRPr="00506BA0" w:rsidRDefault="00003EFF" w:rsidP="00003EFF">
      <w:pPr>
        <w:spacing w:after="0" w:line="240" w:lineRule="auto"/>
        <w:jc w:val="center"/>
        <w:rPr>
          <w:rFonts w:ascii="Times New Roman" w:hAnsi="Times New Roman"/>
          <w:b/>
        </w:rPr>
      </w:pPr>
      <w:r w:rsidRPr="00506BA0">
        <w:rPr>
          <w:rFonts w:ascii="Times New Roman" w:hAnsi="Times New Roman"/>
          <w:b/>
        </w:rPr>
        <w:t xml:space="preserve">PROCESO NRO. </w:t>
      </w:r>
      <w:r w:rsidR="0038320D">
        <w:rPr>
          <w:rFonts w:ascii="Times New Roman" w:hAnsi="Times New Roman"/>
          <w:b/>
        </w:rPr>
        <w:t>REAP2-RI-SOF-CFNGYE-003-2020</w:t>
      </w:r>
    </w:p>
    <w:p w:rsidR="00003EFF" w:rsidRPr="00506BA0" w:rsidRDefault="00003EFF" w:rsidP="00003EFF">
      <w:pPr>
        <w:spacing w:after="0" w:line="240" w:lineRule="auto"/>
        <w:jc w:val="center"/>
        <w:rPr>
          <w:rFonts w:ascii="Times New Roman" w:hAnsi="Times New Roman"/>
          <w:b/>
        </w:rPr>
      </w:pPr>
    </w:p>
    <w:p w:rsidR="00003EFF" w:rsidRPr="00506BA0" w:rsidRDefault="00003EFF" w:rsidP="00003EFF">
      <w:pPr>
        <w:pStyle w:val="Ttulo1"/>
        <w:spacing w:before="0"/>
        <w:jc w:val="center"/>
        <w:rPr>
          <w:rFonts w:ascii="Times New Roman" w:hAnsi="Times New Roman"/>
          <w:color w:val="000000"/>
          <w:sz w:val="22"/>
          <w:szCs w:val="22"/>
        </w:rPr>
      </w:pPr>
      <w:r w:rsidRPr="00506BA0">
        <w:rPr>
          <w:rFonts w:ascii="Times New Roman" w:hAnsi="Times New Roman"/>
          <w:color w:val="000000"/>
          <w:sz w:val="22"/>
          <w:szCs w:val="22"/>
        </w:rPr>
        <w:t>FORMULARIO 3</w:t>
      </w:r>
    </w:p>
    <w:p w:rsidR="00003EFF" w:rsidRPr="00506BA0" w:rsidRDefault="00003EFF" w:rsidP="00003EFF">
      <w:pPr>
        <w:spacing w:after="0" w:line="240" w:lineRule="auto"/>
        <w:jc w:val="center"/>
        <w:rPr>
          <w:rFonts w:ascii="Times New Roman" w:eastAsia="Times New Roman" w:hAnsi="Times New Roman"/>
          <w:b/>
          <w:spacing w:val="-3"/>
          <w:lang w:eastAsia="hi-IN" w:bidi="hi-IN"/>
        </w:rPr>
      </w:pPr>
      <w:r w:rsidRPr="00506BA0">
        <w:rPr>
          <w:rFonts w:ascii="Times New Roman" w:eastAsia="Times New Roman" w:hAnsi="Times New Roman"/>
          <w:b/>
          <w:lang w:eastAsia="hi-IN" w:bidi="hi-IN"/>
        </w:rPr>
        <w:t>NÓMINA</w:t>
      </w:r>
      <w:r w:rsidRPr="00506BA0">
        <w:rPr>
          <w:rFonts w:ascii="Times New Roman" w:eastAsia="Times New Roman" w:hAnsi="Times New Roman"/>
          <w:b/>
          <w:spacing w:val="-3"/>
          <w:lang w:eastAsia="hi-IN" w:bidi="hi-IN"/>
        </w:rPr>
        <w:t xml:space="preserve"> DE SOCIO(S), ACCIONISTA(S) O PARTÍCIPE(S) MAYORITARIOS DE PERSONAS JURÍDICAS OFERENTES</w:t>
      </w:r>
    </w:p>
    <w:p w:rsidR="00003EFF" w:rsidRPr="00506BA0" w:rsidRDefault="00003EFF" w:rsidP="00003EFF">
      <w:pPr>
        <w:shd w:val="clear" w:color="auto" w:fill="FFFFFF"/>
        <w:tabs>
          <w:tab w:val="left" w:pos="965"/>
          <w:tab w:val="center" w:pos="1984"/>
        </w:tabs>
        <w:suppressAutoHyphens/>
        <w:spacing w:after="0" w:line="240" w:lineRule="auto"/>
        <w:ind w:right="-119"/>
        <w:rPr>
          <w:rFonts w:ascii="Times New Roman" w:eastAsia="Times New Roman" w:hAnsi="Times New Roman"/>
          <w:spacing w:val="-2"/>
          <w:lang w:eastAsia="hi-IN" w:bidi="hi-IN"/>
        </w:rPr>
      </w:pPr>
    </w:p>
    <w:p w:rsidR="00003EFF" w:rsidRPr="00506BA0" w:rsidRDefault="00003EFF" w:rsidP="00003EFF">
      <w:pPr>
        <w:shd w:val="clear" w:color="auto" w:fill="FFFFFF"/>
        <w:tabs>
          <w:tab w:val="left" w:pos="965"/>
          <w:tab w:val="center" w:pos="1984"/>
        </w:tabs>
        <w:suppressAutoHyphens/>
        <w:spacing w:after="0" w:line="240" w:lineRule="auto"/>
        <w:ind w:right="-119"/>
        <w:rPr>
          <w:rFonts w:ascii="Times New Roman" w:eastAsia="Times New Roman" w:hAnsi="Times New Roman"/>
          <w:spacing w:val="-2"/>
          <w:lang w:eastAsia="hi-IN" w:bidi="hi-IN"/>
        </w:rPr>
      </w:pP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Señores</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Corporación Financiera Nacional B.P.</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 xml:space="preserve">Presente.- </w:t>
      </w:r>
    </w:p>
    <w:p w:rsidR="00003EFF" w:rsidRPr="00506BA0" w:rsidRDefault="00003EFF" w:rsidP="00003EFF">
      <w:pPr>
        <w:shd w:val="clear" w:color="auto" w:fill="FFFFFF"/>
        <w:tabs>
          <w:tab w:val="left" w:pos="965"/>
          <w:tab w:val="center" w:pos="1984"/>
        </w:tabs>
        <w:suppressAutoHyphens/>
        <w:spacing w:after="0" w:line="240" w:lineRule="auto"/>
        <w:ind w:right="-119"/>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ab/>
      </w:r>
      <w:r w:rsidRPr="00506BA0">
        <w:rPr>
          <w:rFonts w:ascii="Times New Roman" w:eastAsia="Times New Roman" w:hAnsi="Times New Roman"/>
          <w:spacing w:val="-2"/>
          <w:lang w:eastAsia="hi-IN" w:bidi="hi-IN"/>
        </w:rPr>
        <w:tab/>
      </w:r>
    </w:p>
    <w:p w:rsidR="00003EFF" w:rsidRPr="00506BA0" w:rsidRDefault="00003EFF" w:rsidP="00003EFF">
      <w:pPr>
        <w:pStyle w:val="Prrafodelista"/>
        <w:numPr>
          <w:ilvl w:val="0"/>
          <w:numId w:val="15"/>
        </w:numPr>
        <w:tabs>
          <w:tab w:val="left" w:pos="-720"/>
        </w:tabs>
        <w:ind w:left="567" w:right="-119" w:hanging="567"/>
        <w:rPr>
          <w:rFonts w:ascii="Times New Roman" w:hAnsi="Times New Roman"/>
          <w:b/>
          <w:iCs/>
          <w:spacing w:val="-3"/>
          <w:sz w:val="22"/>
          <w:szCs w:val="22"/>
        </w:rPr>
      </w:pPr>
      <w:r w:rsidRPr="00506BA0">
        <w:rPr>
          <w:rFonts w:ascii="Times New Roman" w:hAnsi="Times New Roman"/>
          <w:b/>
          <w:iCs/>
          <w:spacing w:val="-3"/>
          <w:sz w:val="22"/>
          <w:szCs w:val="22"/>
        </w:rPr>
        <w:t xml:space="preserve">DECLARACIÓN </w:t>
      </w:r>
    </w:p>
    <w:p w:rsidR="00003EFF" w:rsidRPr="00506BA0" w:rsidRDefault="00003EFF" w:rsidP="00003EFF">
      <w:pPr>
        <w:tabs>
          <w:tab w:val="left" w:pos="-720"/>
        </w:tabs>
        <w:suppressAutoHyphens/>
        <w:spacing w:after="0" w:line="240" w:lineRule="auto"/>
        <w:ind w:right="-119"/>
        <w:jc w:val="center"/>
        <w:rPr>
          <w:rFonts w:ascii="Times New Roman" w:eastAsia="Times New Roman" w:hAnsi="Times New Roman"/>
          <w:spacing w:val="-3"/>
          <w:lang w:eastAsia="hi-IN" w:bidi="hi-IN"/>
        </w:rPr>
      </w:pPr>
    </w:p>
    <w:p w:rsidR="00003EFF" w:rsidRPr="00506BA0" w:rsidRDefault="00003EFF" w:rsidP="00003EFF">
      <w:pPr>
        <w:tabs>
          <w:tab w:val="left" w:pos="-720"/>
        </w:tabs>
        <w:suppressAutoHyphens/>
        <w:spacing w:after="0" w:line="240" w:lineRule="auto"/>
        <w:ind w:right="-119"/>
        <w:jc w:val="center"/>
        <w:rPr>
          <w:rFonts w:ascii="Times New Roman" w:eastAsia="Times New Roman" w:hAnsi="Times New Roman"/>
          <w:vanish/>
          <w:spacing w:val="-3"/>
          <w:lang w:eastAsia="hi-IN" w:bidi="hi-IN"/>
        </w:rPr>
      </w:pPr>
    </w:p>
    <w:p w:rsidR="00003EFF" w:rsidRPr="00506BA0" w:rsidRDefault="00003EFF" w:rsidP="00003EFF">
      <w:pPr>
        <w:suppressAutoHyphens/>
        <w:spacing w:after="0" w:line="240" w:lineRule="auto"/>
        <w:ind w:right="-119"/>
        <w:jc w:val="both"/>
        <w:rPr>
          <w:rFonts w:ascii="Times New Roman" w:eastAsia="Times New Roman" w:hAnsi="Times New Roman"/>
          <w:lang w:eastAsia="hi-IN" w:bidi="hi-IN"/>
        </w:rPr>
      </w:pPr>
      <w:r w:rsidRPr="00506BA0">
        <w:rPr>
          <w:rFonts w:ascii="Times New Roman" w:eastAsia="Times New Roman" w:hAnsi="Times New Roman"/>
          <w:spacing w:val="-2"/>
          <w:lang w:eastAsia="hi-IN" w:bidi="hi-IN"/>
        </w:rPr>
        <w:t>E</w:t>
      </w:r>
      <w:r w:rsidRPr="00506BA0">
        <w:rPr>
          <w:rFonts w:ascii="Times New Roman" w:eastAsia="Times New Roman" w:hAnsi="Times New Roman"/>
          <w:lang w:eastAsia="hi-IN" w:bidi="hi-IN"/>
        </w:rPr>
        <w:t xml:space="preserve">n mi calidad de representante legal de </w:t>
      </w:r>
      <w:r w:rsidRPr="00506BA0">
        <w:rPr>
          <w:rFonts w:ascii="Times New Roman" w:eastAsia="Times New Roman" w:hAnsi="Times New Roman"/>
          <w:lang w:eastAsia="hi-IN" w:bidi="hi-IN"/>
        </w:rPr>
        <w:softHyphen/>
      </w:r>
      <w:r w:rsidRPr="00506BA0">
        <w:rPr>
          <w:rFonts w:ascii="Times New Roman" w:eastAsia="Times New Roman" w:hAnsi="Times New Roman"/>
          <w:lang w:eastAsia="hi-IN" w:bidi="hi-IN"/>
        </w:rPr>
        <w:softHyphen/>
      </w:r>
      <w:r w:rsidRPr="00506BA0">
        <w:rPr>
          <w:rFonts w:ascii="Times New Roman" w:eastAsia="Times New Roman" w:hAnsi="Times New Roman"/>
          <w:lang w:eastAsia="hi-IN" w:bidi="hi-IN"/>
        </w:rPr>
        <w:softHyphen/>
        <w:t xml:space="preserve">________ </w:t>
      </w:r>
      <w:r w:rsidRPr="00506BA0">
        <w:rPr>
          <w:rFonts w:ascii="Times New Roman" w:eastAsia="Times New Roman" w:hAnsi="Times New Roman"/>
          <w:i/>
          <w:iCs/>
          <w:lang w:eastAsia="hi-IN" w:bidi="hi-IN"/>
        </w:rPr>
        <w:t>(razón social del oferente)</w:t>
      </w:r>
      <w:r w:rsidRPr="00506BA0">
        <w:rPr>
          <w:rFonts w:ascii="Times New Roman" w:eastAsia="Times New Roman" w:hAnsi="Times New Roman"/>
          <w:lang w:eastAsia="hi-IN" w:bidi="hi-IN"/>
        </w:rPr>
        <w:t xml:space="preserve"> declaro bajo juramento y en pleno conocimiento de las consecuencias legales que conlleva faltar a la verdad, que:</w:t>
      </w:r>
    </w:p>
    <w:p w:rsidR="00003EFF" w:rsidRPr="00506BA0" w:rsidRDefault="00003EFF" w:rsidP="00003EFF">
      <w:pPr>
        <w:suppressAutoHyphens/>
        <w:spacing w:after="0" w:line="240" w:lineRule="auto"/>
        <w:ind w:right="-119"/>
        <w:jc w:val="both"/>
        <w:rPr>
          <w:rFonts w:ascii="Times New Roman" w:eastAsia="Times New Roman" w:hAnsi="Times New Roman"/>
          <w:lang w:eastAsia="hi-IN" w:bidi="hi-IN"/>
        </w:rPr>
      </w:pPr>
    </w:p>
    <w:p w:rsidR="00003EFF" w:rsidRPr="00506BA0" w:rsidRDefault="00003EFF" w:rsidP="00003EFF">
      <w:pPr>
        <w:suppressAutoHyphens/>
        <w:spacing w:after="0" w:line="240" w:lineRule="auto"/>
        <w:ind w:right="-119"/>
        <w:jc w:val="both"/>
        <w:rPr>
          <w:rFonts w:ascii="Times New Roman" w:eastAsia="Times New Roman" w:hAnsi="Times New Roman"/>
          <w:spacing w:val="-2"/>
          <w:lang w:eastAsia="hi-IN" w:bidi="hi-IN"/>
        </w:rPr>
      </w:pPr>
      <w:r w:rsidRPr="00506BA0">
        <w:rPr>
          <w:rFonts w:ascii="Times New Roman" w:eastAsia="Times New Roman" w:hAnsi="Times New Roman"/>
          <w:b/>
          <w:spacing w:val="-2"/>
          <w:lang w:eastAsia="hi-IN" w:bidi="hi-IN"/>
        </w:rPr>
        <w:t>1.</w:t>
      </w:r>
      <w:r w:rsidRPr="00506BA0">
        <w:rPr>
          <w:rFonts w:ascii="Times New Roman" w:eastAsia="Times New Roman" w:hAnsi="Times New Roman"/>
          <w:spacing w:val="-2"/>
          <w:lang w:eastAsia="hi-IN" w:bidi="hi-IN"/>
        </w:rPr>
        <w:t xml:space="preserve"> Libre y voluntariamente presento la nómina de socios, accionistas o partícipes mayoritarios que detallo más adelante, para la verificación de que ninguno de ellos esté inhabilitado en el RUP para participar en los procedimientos de contratación que trámite la Corporación Financiera Nacional B.P. al amparo de lo previsto en su Reglamento Interno de Contrataciones; </w:t>
      </w:r>
    </w:p>
    <w:p w:rsidR="00003EFF" w:rsidRPr="00506BA0" w:rsidRDefault="00003EFF" w:rsidP="00003EFF">
      <w:pPr>
        <w:suppressAutoHyphens/>
        <w:spacing w:after="0" w:line="240" w:lineRule="auto"/>
        <w:jc w:val="both"/>
        <w:rPr>
          <w:rFonts w:ascii="Times New Roman" w:eastAsia="Times New Roman" w:hAnsi="Times New Roman"/>
          <w:lang w:eastAsia="hi-IN" w:bidi="hi-IN"/>
        </w:rPr>
      </w:pPr>
    </w:p>
    <w:p w:rsidR="00003EFF" w:rsidRPr="00506BA0" w:rsidRDefault="00003EFF" w:rsidP="00003EFF">
      <w:pPr>
        <w:suppressAutoHyphens/>
        <w:spacing w:after="0" w:line="240" w:lineRule="auto"/>
        <w:jc w:val="both"/>
        <w:rPr>
          <w:rFonts w:ascii="Times New Roman" w:eastAsia="Times New Roman" w:hAnsi="Times New Roman"/>
          <w:i/>
          <w:iCs/>
          <w:lang w:eastAsia="hi-IN" w:bidi="hi-IN"/>
        </w:rPr>
      </w:pPr>
      <w:r w:rsidRPr="00506BA0">
        <w:rPr>
          <w:rFonts w:ascii="Times New Roman" w:eastAsia="Times New Roman" w:hAnsi="Times New Roman"/>
          <w:b/>
          <w:lang w:eastAsia="hi-IN" w:bidi="hi-IN"/>
        </w:rPr>
        <w:t>2.</w:t>
      </w:r>
      <w:r w:rsidRPr="00506BA0">
        <w:rPr>
          <w:rFonts w:ascii="Times New Roman" w:eastAsia="Times New Roman" w:hAnsi="Times New Roman"/>
          <w:lang w:eastAsia="hi-IN" w:bidi="hi-IN"/>
        </w:rPr>
        <w:t xml:space="preserve"> Que la compañía a la que represento _______ </w:t>
      </w:r>
      <w:r w:rsidRPr="00506BA0">
        <w:rPr>
          <w:rFonts w:ascii="Times New Roman" w:eastAsia="Times New Roman" w:hAnsi="Times New Roman"/>
          <w:i/>
          <w:lang w:eastAsia="hi-IN" w:bidi="hi-IN"/>
        </w:rPr>
        <w:t>(el oferente deberá agregar la palabra SI, o la palabra, NO, según corresponda a la realidad)</w:t>
      </w:r>
      <w:r w:rsidRPr="00506BA0">
        <w:rPr>
          <w:rFonts w:ascii="Times New Roman" w:eastAsia="Times New Roman" w:hAnsi="Times New Roman"/>
          <w:lang w:eastAsia="hi-IN" w:bidi="hi-IN"/>
        </w:rPr>
        <w:t xml:space="preserve"> está registrada en la </w:t>
      </w:r>
      <w:r w:rsidRPr="00506BA0">
        <w:rPr>
          <w:rFonts w:ascii="Times New Roman" w:eastAsia="Times New Roman" w:hAnsi="Times New Roman"/>
          <w:i/>
          <w:iCs/>
          <w:lang w:eastAsia="hi-IN" w:bidi="hi-IN"/>
        </w:rPr>
        <w:t>BOLSA DE VALORES.</w:t>
      </w:r>
    </w:p>
    <w:p w:rsidR="00003EFF" w:rsidRPr="00506BA0" w:rsidRDefault="00003EFF" w:rsidP="00003EFF">
      <w:pPr>
        <w:suppressAutoHyphens/>
        <w:spacing w:after="0" w:line="240" w:lineRule="auto"/>
        <w:jc w:val="both"/>
        <w:rPr>
          <w:rFonts w:ascii="Times New Roman" w:eastAsia="Times New Roman" w:hAnsi="Times New Roman"/>
          <w:i/>
          <w:iCs/>
          <w:lang w:eastAsia="hi-IN" w:bidi="hi-IN"/>
        </w:rPr>
      </w:pPr>
    </w:p>
    <w:p w:rsidR="00003EFF" w:rsidRPr="00506BA0" w:rsidRDefault="00003EFF" w:rsidP="00003EFF">
      <w:pPr>
        <w:suppressAutoHyphens/>
        <w:spacing w:after="0" w:line="240" w:lineRule="auto"/>
        <w:jc w:val="both"/>
        <w:rPr>
          <w:rFonts w:ascii="Times New Roman" w:eastAsia="Times New Roman" w:hAnsi="Times New Roman"/>
          <w:i/>
          <w:lang w:eastAsia="hi-IN" w:bidi="hi-IN"/>
        </w:rPr>
      </w:pPr>
      <w:r w:rsidRPr="00506BA0">
        <w:rPr>
          <w:rFonts w:ascii="Times New Roman" w:eastAsia="Times New Roman" w:hAnsi="Times New Roman"/>
          <w:i/>
          <w:iCs/>
          <w:lang w:eastAsia="hi-IN" w:bidi="hi-IN"/>
        </w:rPr>
        <w:t>(En caso de que la persona jurídica tenga registro en alguna bolsa de valores, deberá agregar un párrafo en el que conste la fecha de tal registro, y declarar que en tal virtud sus acciones</w:t>
      </w:r>
      <w:r w:rsidRPr="00506BA0">
        <w:rPr>
          <w:rFonts w:ascii="Times New Roman" w:eastAsia="Times New Roman" w:hAnsi="Times New Roman"/>
          <w:i/>
          <w:lang w:eastAsia="hi-IN" w:bidi="hi-IN"/>
        </w:rPr>
        <w:t xml:space="preserve"> se cotizan en la mencionada Bolsa de Valores.)</w:t>
      </w:r>
    </w:p>
    <w:p w:rsidR="00003EFF" w:rsidRPr="00506BA0" w:rsidRDefault="00003EFF" w:rsidP="00003EFF">
      <w:pPr>
        <w:suppressAutoHyphens/>
        <w:spacing w:after="0" w:line="240" w:lineRule="auto"/>
        <w:ind w:left="360" w:right="-119"/>
        <w:jc w:val="both"/>
        <w:rPr>
          <w:rFonts w:ascii="Times New Roman" w:eastAsia="Times New Roman" w:hAnsi="Times New Roman"/>
          <w:spacing w:val="-2"/>
          <w:lang w:eastAsia="hi-IN" w:bidi="hi-IN"/>
        </w:rPr>
      </w:pPr>
    </w:p>
    <w:p w:rsidR="00003EFF" w:rsidRPr="00506BA0" w:rsidRDefault="00003EFF" w:rsidP="00003EFF">
      <w:pPr>
        <w:tabs>
          <w:tab w:val="left" w:pos="10080"/>
        </w:tabs>
        <w:suppressAutoHyphens/>
        <w:spacing w:after="0" w:line="240" w:lineRule="auto"/>
        <w:ind w:right="-119"/>
        <w:jc w:val="both"/>
        <w:rPr>
          <w:rFonts w:ascii="Times New Roman" w:eastAsia="Times New Roman" w:hAnsi="Times New Roman"/>
          <w:i/>
          <w:spacing w:val="-2"/>
          <w:lang w:eastAsia="hi-IN" w:bidi="hi-IN"/>
        </w:rPr>
      </w:pPr>
      <w:r w:rsidRPr="00506BA0">
        <w:rPr>
          <w:rFonts w:ascii="Times New Roman" w:eastAsia="Times New Roman" w:hAnsi="Times New Roman"/>
          <w:b/>
          <w:spacing w:val="-2"/>
          <w:lang w:eastAsia="hi-IN" w:bidi="hi-IN"/>
        </w:rPr>
        <w:t>3.</w:t>
      </w:r>
      <w:r w:rsidRPr="00506BA0">
        <w:rPr>
          <w:rFonts w:ascii="Times New Roman" w:eastAsia="Times New Roman" w:hAnsi="Times New Roman"/>
          <w:spacing w:val="-2"/>
          <w:lang w:eastAsia="hi-IN" w:bidi="hi-IN"/>
        </w:rPr>
        <w:t xml:space="preserve"> Me comprometo a notificar a la Corporación Financiera Nacional B.P. la transferencia, cesión, enajenación, bajo cualquier modalidad de las acciones, participaciones o cualquier otra forma de participación, que realice la persona jurídica a la que represento. En caso de no hacerlo, acepto que la entidad contratante declare unilateralmente terminado el contrato respectivo. </w:t>
      </w:r>
      <w:r w:rsidRPr="00506BA0">
        <w:rPr>
          <w:rFonts w:ascii="Times New Roman" w:eastAsia="Times New Roman" w:hAnsi="Times New Roman"/>
          <w:i/>
          <w:spacing w:val="-2"/>
          <w:lang w:eastAsia="hi-IN" w:bidi="hi-IN"/>
        </w:rPr>
        <w:t>(Esta declaración del representante legal solo será obligatoria y generará efectos jurídicos si la compañía o persona jurídica NO cotiza en bolsa)</w:t>
      </w:r>
    </w:p>
    <w:p w:rsidR="00003EFF" w:rsidRPr="00506BA0" w:rsidRDefault="00003EFF" w:rsidP="00003EFF">
      <w:pPr>
        <w:tabs>
          <w:tab w:val="left" w:pos="10080"/>
        </w:tabs>
        <w:suppressAutoHyphens/>
        <w:spacing w:after="0" w:line="240" w:lineRule="auto"/>
        <w:ind w:right="-119"/>
        <w:jc w:val="both"/>
        <w:rPr>
          <w:rFonts w:ascii="Times New Roman" w:eastAsia="Times New Roman" w:hAnsi="Times New Roman"/>
          <w:spacing w:val="-2"/>
          <w:lang w:eastAsia="hi-IN" w:bidi="hi-IN"/>
        </w:rPr>
      </w:pPr>
    </w:p>
    <w:p w:rsidR="00003EFF" w:rsidRPr="00506BA0" w:rsidRDefault="00003EFF" w:rsidP="00003EFF">
      <w:pPr>
        <w:tabs>
          <w:tab w:val="left" w:pos="10080"/>
        </w:tabs>
        <w:suppressAutoHyphens/>
        <w:spacing w:after="0" w:line="240" w:lineRule="auto"/>
        <w:ind w:right="-119"/>
        <w:jc w:val="both"/>
        <w:rPr>
          <w:rFonts w:ascii="Times New Roman" w:eastAsia="Times New Roman" w:hAnsi="Times New Roman"/>
          <w:spacing w:val="-2"/>
          <w:lang w:eastAsia="hi-IN" w:bidi="hi-IN"/>
        </w:rPr>
      </w:pPr>
      <w:r w:rsidRPr="00506BA0">
        <w:rPr>
          <w:rFonts w:ascii="Times New Roman" w:eastAsia="Times New Roman" w:hAnsi="Times New Roman"/>
          <w:b/>
          <w:spacing w:val="-2"/>
          <w:lang w:eastAsia="hi-IN" w:bidi="hi-IN"/>
        </w:rPr>
        <w:t>4.</w:t>
      </w:r>
      <w:r w:rsidRPr="00506BA0">
        <w:rPr>
          <w:rFonts w:ascii="Times New Roman" w:eastAsia="Times New Roman" w:hAnsi="Times New Roman"/>
          <w:spacing w:val="-2"/>
          <w:lang w:eastAsia="hi-IN" w:bidi="hi-IN"/>
        </w:rPr>
        <w:t xml:space="preserve"> Acepto que en caso de que el accionista, partícipe o socio mayoritario de mi representada se encuentre inhabilitado por alguna de las causales previstas en los artículos 62 y 63 de la Ley Orgánica del Sistema Nacional de Contratación Pública; y, 110 y 111 de su Reglamento General, la entidad contratante descalifique a mi representada.</w:t>
      </w:r>
    </w:p>
    <w:p w:rsidR="00003EFF" w:rsidRPr="00506BA0" w:rsidRDefault="00003EFF" w:rsidP="00003EFF">
      <w:pPr>
        <w:tabs>
          <w:tab w:val="left" w:pos="8280"/>
        </w:tabs>
        <w:suppressAutoHyphens/>
        <w:spacing w:after="0" w:line="240" w:lineRule="auto"/>
        <w:ind w:right="-119"/>
        <w:jc w:val="both"/>
        <w:rPr>
          <w:rFonts w:ascii="Times New Roman" w:eastAsia="Times New Roman" w:hAnsi="Times New Roman"/>
          <w:spacing w:val="-2"/>
          <w:lang w:eastAsia="hi-IN" w:bidi="hi-IN"/>
        </w:rPr>
      </w:pPr>
    </w:p>
    <w:p w:rsidR="00003EFF" w:rsidRPr="00506BA0" w:rsidRDefault="00003EFF" w:rsidP="00003EFF">
      <w:pPr>
        <w:tabs>
          <w:tab w:val="left" w:pos="8280"/>
        </w:tabs>
        <w:suppressAutoHyphens/>
        <w:spacing w:after="0" w:line="240" w:lineRule="auto"/>
        <w:ind w:right="-119"/>
        <w:jc w:val="both"/>
        <w:rPr>
          <w:rFonts w:ascii="Times New Roman" w:eastAsia="Times New Roman" w:hAnsi="Times New Roman"/>
          <w:spacing w:val="-2"/>
          <w:lang w:eastAsia="hi-IN" w:bidi="hi-IN"/>
        </w:rPr>
      </w:pPr>
      <w:r w:rsidRPr="00506BA0">
        <w:rPr>
          <w:rFonts w:ascii="Times New Roman" w:eastAsia="Times New Roman" w:hAnsi="Times New Roman"/>
          <w:b/>
          <w:spacing w:val="-2"/>
          <w:lang w:eastAsia="hi-IN" w:bidi="hi-IN"/>
        </w:rPr>
        <w:t>5.</w:t>
      </w:r>
      <w:r w:rsidRPr="00506BA0">
        <w:rPr>
          <w:rFonts w:ascii="Times New Roman" w:eastAsia="Times New Roman" w:hAnsi="Times New Roman"/>
          <w:spacing w:val="-2"/>
          <w:lang w:eastAsia="hi-IN" w:bidi="hi-IN"/>
        </w:rPr>
        <w:t xml:space="preserve"> Garantizo la veracidad y exactitud de la información; y, autorizo a la Corporación Financiera Nacional B.P. o a los órganos de control, a efectuar averiguaciones para comprobar tal información.   </w:t>
      </w:r>
    </w:p>
    <w:p w:rsidR="00003EFF" w:rsidRPr="00506BA0" w:rsidRDefault="00003EFF" w:rsidP="00003EFF">
      <w:pPr>
        <w:tabs>
          <w:tab w:val="left" w:pos="8280"/>
        </w:tabs>
        <w:suppressAutoHyphens/>
        <w:spacing w:after="0" w:line="240" w:lineRule="auto"/>
        <w:ind w:right="-119"/>
        <w:jc w:val="both"/>
        <w:rPr>
          <w:rFonts w:ascii="Times New Roman" w:eastAsia="Times New Roman" w:hAnsi="Times New Roman"/>
          <w:spacing w:val="-2"/>
          <w:lang w:eastAsia="hi-IN" w:bidi="hi-IN"/>
        </w:rPr>
      </w:pPr>
    </w:p>
    <w:p w:rsidR="00003EFF" w:rsidRPr="00506BA0" w:rsidRDefault="00003EFF" w:rsidP="00003EFF">
      <w:pPr>
        <w:tabs>
          <w:tab w:val="left" w:pos="6840"/>
        </w:tabs>
        <w:suppressAutoHyphens/>
        <w:spacing w:after="0" w:line="240" w:lineRule="auto"/>
        <w:ind w:right="-119"/>
        <w:jc w:val="both"/>
        <w:rPr>
          <w:rFonts w:ascii="Times New Roman" w:eastAsia="Times New Roman" w:hAnsi="Times New Roman"/>
          <w:spacing w:val="-2"/>
          <w:lang w:eastAsia="hi-IN" w:bidi="hi-IN"/>
        </w:rPr>
      </w:pPr>
      <w:r w:rsidRPr="00506BA0">
        <w:rPr>
          <w:rFonts w:ascii="Times New Roman" w:eastAsia="Times New Roman" w:hAnsi="Times New Roman"/>
          <w:b/>
          <w:spacing w:val="-2"/>
          <w:lang w:eastAsia="hi-IN" w:bidi="hi-IN"/>
        </w:rPr>
        <w:t>6.</w:t>
      </w:r>
      <w:r w:rsidRPr="00506BA0">
        <w:rPr>
          <w:rFonts w:ascii="Times New Roman" w:eastAsia="Times New Roman" w:hAnsi="Times New Roman"/>
          <w:spacing w:val="-2"/>
          <w:lang w:eastAsia="hi-IN" w:bidi="hi-IN"/>
        </w:rPr>
        <w:t xml:space="preserve"> En caso de que los socios, accionistas o partícipes mayoritarios de la persona jurídica a la que represento o sus representantes legales, tengan de forma directa o indirecta bienes o capitales de cualquier naturaleza en aquellos territorios considerados por la entidad competente como paraísos fiscales deberán describir a continuación los mismos:</w:t>
      </w:r>
    </w:p>
    <w:p w:rsidR="00003EFF" w:rsidRPr="00506BA0" w:rsidRDefault="00003EFF" w:rsidP="00003EFF">
      <w:pPr>
        <w:tabs>
          <w:tab w:val="left" w:pos="6840"/>
        </w:tabs>
        <w:suppressAutoHyphens/>
        <w:spacing w:after="0" w:line="240" w:lineRule="auto"/>
        <w:ind w:right="-119"/>
        <w:jc w:val="both"/>
        <w:rPr>
          <w:rFonts w:ascii="Times New Roman" w:eastAsia="Times New Roman" w:hAnsi="Times New Roman"/>
          <w:spacing w:val="-2"/>
          <w:lang w:eastAsia="hi-I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6"/>
        <w:gridCol w:w="3439"/>
        <w:gridCol w:w="2975"/>
      </w:tblGrid>
      <w:tr w:rsidR="00003EFF" w:rsidRPr="005A1277" w:rsidTr="00EE6CF1">
        <w:tc>
          <w:tcPr>
            <w:tcW w:w="1322" w:type="pct"/>
            <w:shd w:val="clear" w:color="auto" w:fill="auto"/>
            <w:vAlign w:val="center"/>
          </w:tcPr>
          <w:p w:rsidR="00003EFF" w:rsidRPr="005A1277" w:rsidRDefault="00003EFF" w:rsidP="00EE6CF1">
            <w:pPr>
              <w:tabs>
                <w:tab w:val="left" w:pos="6840"/>
              </w:tabs>
              <w:suppressAutoHyphens/>
              <w:spacing w:after="0" w:line="240" w:lineRule="auto"/>
              <w:ind w:right="-119"/>
              <w:jc w:val="center"/>
              <w:rPr>
                <w:rFonts w:ascii="Times New Roman" w:eastAsia="Times New Roman" w:hAnsi="Times New Roman"/>
                <w:b/>
                <w:spacing w:val="-2"/>
                <w:sz w:val="20"/>
                <w:lang w:eastAsia="hi-IN" w:bidi="hi-IN"/>
              </w:rPr>
            </w:pPr>
            <w:r w:rsidRPr="005A1277">
              <w:rPr>
                <w:rFonts w:ascii="Times New Roman" w:eastAsia="Times New Roman" w:hAnsi="Times New Roman"/>
                <w:b/>
                <w:spacing w:val="-2"/>
                <w:sz w:val="20"/>
                <w:lang w:eastAsia="hi-IN" w:bidi="hi-IN"/>
              </w:rPr>
              <w:t>Bien, capital o cuenta financiera</w:t>
            </w:r>
          </w:p>
        </w:tc>
        <w:tc>
          <w:tcPr>
            <w:tcW w:w="1972" w:type="pct"/>
            <w:shd w:val="clear" w:color="auto" w:fill="auto"/>
            <w:vAlign w:val="center"/>
          </w:tcPr>
          <w:p w:rsidR="00003EFF" w:rsidRPr="005A1277" w:rsidRDefault="00003EFF" w:rsidP="00EE6CF1">
            <w:pPr>
              <w:tabs>
                <w:tab w:val="left" w:pos="6840"/>
              </w:tabs>
              <w:suppressAutoHyphens/>
              <w:spacing w:after="0" w:line="240" w:lineRule="auto"/>
              <w:jc w:val="center"/>
              <w:rPr>
                <w:rFonts w:ascii="Times New Roman" w:eastAsia="Times New Roman" w:hAnsi="Times New Roman"/>
                <w:b/>
                <w:spacing w:val="-2"/>
                <w:sz w:val="20"/>
                <w:lang w:eastAsia="hi-IN" w:bidi="hi-IN"/>
              </w:rPr>
            </w:pPr>
            <w:r w:rsidRPr="005A1277">
              <w:rPr>
                <w:rFonts w:ascii="Times New Roman" w:eastAsia="Times New Roman" w:hAnsi="Times New Roman"/>
                <w:b/>
                <w:spacing w:val="-2"/>
                <w:sz w:val="20"/>
                <w:lang w:eastAsia="hi-IN" w:bidi="hi-IN"/>
              </w:rPr>
              <w:t>Descripción y/o detalle de: 1) bienes; 2) acciones, participaciones o capitales; 3) cuenta/s financiera/s (Número de cuenta, nombre de la entidad financiera); o, 4) otros a describir</w:t>
            </w:r>
          </w:p>
        </w:tc>
        <w:tc>
          <w:tcPr>
            <w:tcW w:w="1706" w:type="pct"/>
            <w:shd w:val="clear" w:color="auto" w:fill="auto"/>
            <w:vAlign w:val="center"/>
          </w:tcPr>
          <w:p w:rsidR="00003EFF" w:rsidRPr="005A1277" w:rsidRDefault="00003EFF" w:rsidP="00EE6CF1">
            <w:pPr>
              <w:tabs>
                <w:tab w:val="left" w:pos="6840"/>
              </w:tabs>
              <w:suppressAutoHyphens/>
              <w:spacing w:after="0" w:line="240" w:lineRule="auto"/>
              <w:ind w:right="-119"/>
              <w:jc w:val="center"/>
              <w:rPr>
                <w:rFonts w:ascii="Times New Roman" w:eastAsia="Times New Roman" w:hAnsi="Times New Roman"/>
                <w:b/>
                <w:spacing w:val="-2"/>
                <w:sz w:val="20"/>
                <w:lang w:eastAsia="hi-IN" w:bidi="hi-IN"/>
              </w:rPr>
            </w:pPr>
            <w:r w:rsidRPr="005A1277">
              <w:rPr>
                <w:rFonts w:ascii="Times New Roman" w:eastAsia="Times New Roman" w:hAnsi="Times New Roman"/>
                <w:b/>
                <w:spacing w:val="-2"/>
                <w:sz w:val="20"/>
                <w:lang w:eastAsia="hi-IN" w:bidi="hi-IN"/>
              </w:rPr>
              <w:t>País del Paraíso Fiscal que se encuentra el bien, capital, acciones, participaciones o cuenta/s financiera/s.</w:t>
            </w:r>
          </w:p>
        </w:tc>
      </w:tr>
      <w:tr w:rsidR="00003EFF" w:rsidRPr="00506BA0" w:rsidTr="00EE6CF1">
        <w:tc>
          <w:tcPr>
            <w:tcW w:w="1322" w:type="pct"/>
            <w:shd w:val="clear" w:color="auto" w:fill="auto"/>
            <w:vAlign w:val="center"/>
          </w:tcPr>
          <w:p w:rsidR="00003EFF" w:rsidRPr="00506BA0" w:rsidRDefault="00003EFF" w:rsidP="00EE6CF1">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972" w:type="pct"/>
            <w:shd w:val="clear" w:color="auto" w:fill="auto"/>
            <w:vAlign w:val="center"/>
          </w:tcPr>
          <w:p w:rsidR="00003EFF" w:rsidRPr="00506BA0" w:rsidRDefault="00003EFF" w:rsidP="00EE6CF1">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706" w:type="pct"/>
            <w:shd w:val="clear" w:color="auto" w:fill="auto"/>
            <w:vAlign w:val="center"/>
          </w:tcPr>
          <w:p w:rsidR="00003EFF" w:rsidRPr="00506BA0" w:rsidRDefault="00003EFF" w:rsidP="00EE6CF1">
            <w:pPr>
              <w:tabs>
                <w:tab w:val="left" w:pos="6840"/>
              </w:tabs>
              <w:suppressAutoHyphens/>
              <w:spacing w:after="0" w:line="240" w:lineRule="auto"/>
              <w:ind w:right="-119"/>
              <w:jc w:val="center"/>
              <w:rPr>
                <w:rFonts w:ascii="Times New Roman" w:eastAsia="Times New Roman" w:hAnsi="Times New Roman"/>
                <w:spacing w:val="-2"/>
                <w:lang w:eastAsia="hi-IN" w:bidi="hi-IN"/>
              </w:rPr>
            </w:pPr>
          </w:p>
        </w:tc>
      </w:tr>
      <w:tr w:rsidR="00003EFF" w:rsidRPr="00506BA0" w:rsidTr="00EE6CF1">
        <w:tc>
          <w:tcPr>
            <w:tcW w:w="1322" w:type="pct"/>
            <w:shd w:val="clear" w:color="auto" w:fill="auto"/>
            <w:vAlign w:val="center"/>
          </w:tcPr>
          <w:p w:rsidR="00003EFF" w:rsidRPr="00506BA0" w:rsidRDefault="00003EFF" w:rsidP="00EE6CF1">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972" w:type="pct"/>
            <w:shd w:val="clear" w:color="auto" w:fill="auto"/>
            <w:vAlign w:val="center"/>
          </w:tcPr>
          <w:p w:rsidR="00003EFF" w:rsidRPr="00506BA0" w:rsidRDefault="00003EFF" w:rsidP="00EE6CF1">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706" w:type="pct"/>
            <w:shd w:val="clear" w:color="auto" w:fill="auto"/>
            <w:vAlign w:val="center"/>
          </w:tcPr>
          <w:p w:rsidR="00003EFF" w:rsidRPr="00506BA0" w:rsidRDefault="00003EFF" w:rsidP="00EE6CF1">
            <w:pPr>
              <w:tabs>
                <w:tab w:val="left" w:pos="6840"/>
              </w:tabs>
              <w:suppressAutoHyphens/>
              <w:spacing w:after="0" w:line="240" w:lineRule="auto"/>
              <w:ind w:right="-119"/>
              <w:jc w:val="center"/>
              <w:rPr>
                <w:rFonts w:ascii="Times New Roman" w:eastAsia="Times New Roman" w:hAnsi="Times New Roman"/>
                <w:spacing w:val="-2"/>
                <w:lang w:eastAsia="hi-IN" w:bidi="hi-IN"/>
              </w:rPr>
            </w:pPr>
          </w:p>
        </w:tc>
      </w:tr>
      <w:tr w:rsidR="00003EFF" w:rsidRPr="00506BA0" w:rsidTr="00EE6CF1">
        <w:tc>
          <w:tcPr>
            <w:tcW w:w="1322" w:type="pct"/>
            <w:shd w:val="clear" w:color="auto" w:fill="auto"/>
            <w:vAlign w:val="center"/>
          </w:tcPr>
          <w:p w:rsidR="00003EFF" w:rsidRPr="00506BA0" w:rsidRDefault="00003EFF" w:rsidP="00EE6CF1">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972" w:type="pct"/>
            <w:shd w:val="clear" w:color="auto" w:fill="auto"/>
            <w:vAlign w:val="center"/>
          </w:tcPr>
          <w:p w:rsidR="00003EFF" w:rsidRPr="00506BA0" w:rsidRDefault="00003EFF" w:rsidP="00EE6CF1">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706" w:type="pct"/>
            <w:shd w:val="clear" w:color="auto" w:fill="auto"/>
            <w:vAlign w:val="center"/>
          </w:tcPr>
          <w:p w:rsidR="00003EFF" w:rsidRPr="00506BA0" w:rsidRDefault="00003EFF" w:rsidP="00EE6CF1">
            <w:pPr>
              <w:tabs>
                <w:tab w:val="left" w:pos="6840"/>
              </w:tabs>
              <w:suppressAutoHyphens/>
              <w:spacing w:after="0" w:line="240" w:lineRule="auto"/>
              <w:ind w:right="-119"/>
              <w:jc w:val="center"/>
              <w:rPr>
                <w:rFonts w:ascii="Times New Roman" w:eastAsia="Times New Roman" w:hAnsi="Times New Roman"/>
                <w:spacing w:val="-2"/>
                <w:lang w:eastAsia="hi-IN" w:bidi="hi-IN"/>
              </w:rPr>
            </w:pPr>
          </w:p>
        </w:tc>
      </w:tr>
      <w:tr w:rsidR="00003EFF" w:rsidRPr="00506BA0" w:rsidTr="00EE6CF1">
        <w:tc>
          <w:tcPr>
            <w:tcW w:w="1322" w:type="pct"/>
            <w:shd w:val="clear" w:color="auto" w:fill="auto"/>
            <w:vAlign w:val="center"/>
          </w:tcPr>
          <w:p w:rsidR="00003EFF" w:rsidRPr="00506BA0" w:rsidRDefault="00003EFF" w:rsidP="00EE6CF1">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972" w:type="pct"/>
            <w:shd w:val="clear" w:color="auto" w:fill="auto"/>
            <w:vAlign w:val="center"/>
          </w:tcPr>
          <w:p w:rsidR="00003EFF" w:rsidRPr="00506BA0" w:rsidRDefault="00003EFF" w:rsidP="00EE6CF1">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706" w:type="pct"/>
            <w:shd w:val="clear" w:color="auto" w:fill="auto"/>
            <w:vAlign w:val="center"/>
          </w:tcPr>
          <w:p w:rsidR="00003EFF" w:rsidRPr="00506BA0" w:rsidRDefault="00003EFF" w:rsidP="00EE6CF1">
            <w:pPr>
              <w:tabs>
                <w:tab w:val="left" w:pos="6840"/>
              </w:tabs>
              <w:suppressAutoHyphens/>
              <w:spacing w:after="0" w:line="240" w:lineRule="auto"/>
              <w:ind w:right="-119"/>
              <w:jc w:val="center"/>
              <w:rPr>
                <w:rFonts w:ascii="Times New Roman" w:eastAsia="Times New Roman" w:hAnsi="Times New Roman"/>
                <w:spacing w:val="-2"/>
                <w:lang w:eastAsia="hi-IN" w:bidi="hi-IN"/>
              </w:rPr>
            </w:pPr>
          </w:p>
        </w:tc>
      </w:tr>
    </w:tbl>
    <w:p w:rsidR="00003EFF" w:rsidRPr="00506BA0" w:rsidRDefault="00003EFF" w:rsidP="00003EFF">
      <w:pPr>
        <w:tabs>
          <w:tab w:val="left" w:pos="6840"/>
        </w:tabs>
        <w:suppressAutoHyphens/>
        <w:spacing w:after="0" w:line="240" w:lineRule="auto"/>
        <w:ind w:right="-119"/>
        <w:jc w:val="both"/>
        <w:rPr>
          <w:rFonts w:ascii="Times New Roman" w:eastAsia="Times New Roman" w:hAnsi="Times New Roman"/>
          <w:spacing w:val="-2"/>
          <w:lang w:eastAsia="hi-IN" w:bidi="hi-IN"/>
        </w:rPr>
      </w:pPr>
    </w:p>
    <w:p w:rsidR="00003EFF" w:rsidRPr="00506BA0" w:rsidRDefault="00003EFF" w:rsidP="00003EFF">
      <w:pPr>
        <w:tabs>
          <w:tab w:val="left" w:pos="8280"/>
        </w:tabs>
        <w:suppressAutoHyphens/>
        <w:spacing w:after="0" w:line="240" w:lineRule="auto"/>
        <w:ind w:right="-119"/>
        <w:jc w:val="both"/>
        <w:rPr>
          <w:rFonts w:ascii="Times New Roman" w:eastAsia="Times New Roman" w:hAnsi="Times New Roman"/>
          <w:spacing w:val="-2"/>
          <w:lang w:eastAsia="hi-IN" w:bidi="hi-IN"/>
        </w:rPr>
      </w:pPr>
      <w:r w:rsidRPr="00506BA0">
        <w:rPr>
          <w:rFonts w:ascii="Times New Roman" w:eastAsia="Times New Roman" w:hAnsi="Times New Roman"/>
          <w:b/>
          <w:spacing w:val="-2"/>
          <w:lang w:eastAsia="hi-IN" w:bidi="hi-IN"/>
        </w:rPr>
        <w:t>7.</w:t>
      </w:r>
      <w:r w:rsidRPr="00506BA0">
        <w:rPr>
          <w:rFonts w:ascii="Times New Roman" w:eastAsia="Times New Roman" w:hAnsi="Times New Roman"/>
          <w:spacing w:val="-2"/>
          <w:lang w:eastAsia="hi-IN" w:bidi="hi-IN"/>
        </w:rPr>
        <w:t xml:space="preserve"> En caso de que la persona jurídica tenga entre sus socios, accionistas, partícipes mayoritarios o sus representantes legales a alguien considerada como “Persona Expuesta Políticamente (PEP)” de conformidad a lo previsto en los artículos 42 y 45 del Reglamento General a la Ley Orgánica de Prevención, Detección y Erradicación del Delito de Lavado de Activos y del Financiamiento de Delitos deberá detallar a continuación los nombres, apellidos y números de identificación de los mismos.</w:t>
      </w:r>
    </w:p>
    <w:p w:rsidR="00003EFF" w:rsidRPr="00506BA0" w:rsidRDefault="00003EFF" w:rsidP="00003EFF">
      <w:pPr>
        <w:tabs>
          <w:tab w:val="left" w:pos="8280"/>
        </w:tabs>
        <w:suppressAutoHyphens/>
        <w:spacing w:after="0" w:line="240" w:lineRule="auto"/>
        <w:ind w:right="-119"/>
        <w:jc w:val="both"/>
        <w:rPr>
          <w:rFonts w:ascii="Times New Roman" w:eastAsia="Times New Roman" w:hAnsi="Times New Roman"/>
          <w:spacing w:val="-2"/>
          <w:lang w:eastAsia="hi-IN" w:bidi="hi-IN"/>
        </w:rPr>
      </w:pP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2"/>
        <w:gridCol w:w="2836"/>
        <w:gridCol w:w="2836"/>
      </w:tblGrid>
      <w:tr w:rsidR="00003EFF" w:rsidRPr="005A1277" w:rsidTr="00EE6CF1">
        <w:tc>
          <w:tcPr>
            <w:tcW w:w="1708" w:type="pct"/>
            <w:shd w:val="clear" w:color="auto" w:fill="auto"/>
            <w:vAlign w:val="center"/>
          </w:tcPr>
          <w:p w:rsidR="00003EFF" w:rsidRPr="005A1277" w:rsidRDefault="00003EFF" w:rsidP="00EE6CF1">
            <w:pPr>
              <w:tabs>
                <w:tab w:val="left" w:pos="6840"/>
              </w:tabs>
              <w:suppressAutoHyphens/>
              <w:spacing w:after="0" w:line="240" w:lineRule="auto"/>
              <w:ind w:right="-119"/>
              <w:jc w:val="center"/>
              <w:rPr>
                <w:rFonts w:ascii="Times New Roman" w:eastAsia="Times New Roman" w:hAnsi="Times New Roman"/>
                <w:spacing w:val="-2"/>
                <w:sz w:val="20"/>
                <w:lang w:eastAsia="hi-IN" w:bidi="hi-IN"/>
              </w:rPr>
            </w:pPr>
            <w:r w:rsidRPr="005A1277">
              <w:rPr>
                <w:rFonts w:ascii="Times New Roman" w:eastAsia="Times New Roman" w:hAnsi="Times New Roman"/>
                <w:b/>
                <w:sz w:val="20"/>
              </w:rPr>
              <w:t xml:space="preserve">Nombres completos del socio/accionista/partícipes mayoritarios/representantes legales </w:t>
            </w:r>
          </w:p>
        </w:tc>
        <w:tc>
          <w:tcPr>
            <w:tcW w:w="1646" w:type="pct"/>
            <w:shd w:val="clear" w:color="auto" w:fill="auto"/>
            <w:vAlign w:val="center"/>
          </w:tcPr>
          <w:p w:rsidR="00003EFF" w:rsidRPr="005A1277" w:rsidRDefault="00003EFF" w:rsidP="00EE6CF1">
            <w:pPr>
              <w:tabs>
                <w:tab w:val="left" w:pos="6840"/>
              </w:tabs>
              <w:suppressAutoHyphens/>
              <w:spacing w:after="0" w:line="240" w:lineRule="auto"/>
              <w:ind w:right="-119"/>
              <w:jc w:val="center"/>
              <w:rPr>
                <w:rFonts w:ascii="Times New Roman" w:eastAsia="Times New Roman" w:hAnsi="Times New Roman"/>
                <w:spacing w:val="-2"/>
                <w:sz w:val="20"/>
                <w:lang w:eastAsia="hi-IN" w:bidi="hi-IN"/>
              </w:rPr>
            </w:pPr>
            <w:r w:rsidRPr="005A1277">
              <w:rPr>
                <w:rFonts w:ascii="Times New Roman" w:eastAsia="Times New Roman" w:hAnsi="Times New Roman"/>
                <w:b/>
                <w:sz w:val="20"/>
              </w:rPr>
              <w:t>Cédula o RUC</w:t>
            </w:r>
          </w:p>
        </w:tc>
        <w:tc>
          <w:tcPr>
            <w:tcW w:w="1646" w:type="pct"/>
            <w:shd w:val="clear" w:color="auto" w:fill="auto"/>
            <w:vAlign w:val="center"/>
          </w:tcPr>
          <w:p w:rsidR="00003EFF" w:rsidRPr="005A1277" w:rsidRDefault="00003EFF" w:rsidP="00EE6CF1">
            <w:pPr>
              <w:tabs>
                <w:tab w:val="left" w:pos="6840"/>
              </w:tabs>
              <w:suppressAutoHyphens/>
              <w:spacing w:after="0" w:line="240" w:lineRule="auto"/>
              <w:ind w:right="-119"/>
              <w:jc w:val="center"/>
              <w:rPr>
                <w:rFonts w:ascii="Times New Roman" w:eastAsia="Times New Roman" w:hAnsi="Times New Roman"/>
                <w:spacing w:val="-2"/>
                <w:sz w:val="20"/>
                <w:lang w:eastAsia="hi-IN" w:bidi="hi-IN"/>
              </w:rPr>
            </w:pPr>
            <w:r w:rsidRPr="005A1277">
              <w:rPr>
                <w:rFonts w:ascii="Times New Roman" w:eastAsia="Times New Roman" w:hAnsi="Times New Roman"/>
                <w:b/>
                <w:sz w:val="20"/>
              </w:rPr>
              <w:t>Cargo que ejerce</w:t>
            </w:r>
          </w:p>
        </w:tc>
      </w:tr>
      <w:tr w:rsidR="00003EFF" w:rsidRPr="00506BA0" w:rsidTr="00EE6CF1">
        <w:tc>
          <w:tcPr>
            <w:tcW w:w="1708" w:type="pct"/>
            <w:shd w:val="clear" w:color="auto" w:fill="auto"/>
            <w:vAlign w:val="center"/>
          </w:tcPr>
          <w:p w:rsidR="00003EFF" w:rsidRPr="00506BA0" w:rsidRDefault="00003EFF" w:rsidP="00EE6CF1">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646" w:type="pct"/>
            <w:shd w:val="clear" w:color="auto" w:fill="auto"/>
            <w:vAlign w:val="center"/>
          </w:tcPr>
          <w:p w:rsidR="00003EFF" w:rsidRPr="00506BA0" w:rsidRDefault="00003EFF" w:rsidP="00EE6CF1">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646" w:type="pct"/>
            <w:shd w:val="clear" w:color="auto" w:fill="auto"/>
            <w:vAlign w:val="center"/>
          </w:tcPr>
          <w:p w:rsidR="00003EFF" w:rsidRPr="00506BA0" w:rsidRDefault="00003EFF" w:rsidP="00EE6CF1">
            <w:pPr>
              <w:tabs>
                <w:tab w:val="left" w:pos="6840"/>
              </w:tabs>
              <w:suppressAutoHyphens/>
              <w:spacing w:after="0" w:line="240" w:lineRule="auto"/>
              <w:ind w:right="-119"/>
              <w:jc w:val="center"/>
              <w:rPr>
                <w:rFonts w:ascii="Times New Roman" w:eastAsia="Times New Roman" w:hAnsi="Times New Roman"/>
                <w:spacing w:val="-2"/>
                <w:lang w:eastAsia="hi-IN" w:bidi="hi-IN"/>
              </w:rPr>
            </w:pPr>
          </w:p>
        </w:tc>
      </w:tr>
      <w:tr w:rsidR="00003EFF" w:rsidRPr="00506BA0" w:rsidTr="00EE6CF1">
        <w:tc>
          <w:tcPr>
            <w:tcW w:w="1708" w:type="pct"/>
            <w:shd w:val="clear" w:color="auto" w:fill="auto"/>
            <w:vAlign w:val="center"/>
          </w:tcPr>
          <w:p w:rsidR="00003EFF" w:rsidRPr="00506BA0" w:rsidRDefault="00003EFF" w:rsidP="00EE6CF1">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646" w:type="pct"/>
            <w:shd w:val="clear" w:color="auto" w:fill="auto"/>
            <w:vAlign w:val="center"/>
          </w:tcPr>
          <w:p w:rsidR="00003EFF" w:rsidRPr="00506BA0" w:rsidRDefault="00003EFF" w:rsidP="00EE6CF1">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646" w:type="pct"/>
            <w:shd w:val="clear" w:color="auto" w:fill="auto"/>
            <w:vAlign w:val="center"/>
          </w:tcPr>
          <w:p w:rsidR="00003EFF" w:rsidRPr="00506BA0" w:rsidRDefault="00003EFF" w:rsidP="00EE6CF1">
            <w:pPr>
              <w:tabs>
                <w:tab w:val="left" w:pos="6840"/>
              </w:tabs>
              <w:suppressAutoHyphens/>
              <w:spacing w:after="0" w:line="240" w:lineRule="auto"/>
              <w:ind w:right="-119"/>
              <w:jc w:val="center"/>
              <w:rPr>
                <w:rFonts w:ascii="Times New Roman" w:eastAsia="Times New Roman" w:hAnsi="Times New Roman"/>
                <w:spacing w:val="-2"/>
                <w:lang w:eastAsia="hi-IN" w:bidi="hi-IN"/>
              </w:rPr>
            </w:pPr>
          </w:p>
        </w:tc>
      </w:tr>
      <w:tr w:rsidR="00003EFF" w:rsidRPr="00506BA0" w:rsidTr="00EE6CF1">
        <w:tc>
          <w:tcPr>
            <w:tcW w:w="1708" w:type="pct"/>
            <w:shd w:val="clear" w:color="auto" w:fill="auto"/>
            <w:vAlign w:val="center"/>
          </w:tcPr>
          <w:p w:rsidR="00003EFF" w:rsidRPr="00506BA0" w:rsidRDefault="00003EFF" w:rsidP="00EE6CF1">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646" w:type="pct"/>
            <w:shd w:val="clear" w:color="auto" w:fill="auto"/>
            <w:vAlign w:val="center"/>
          </w:tcPr>
          <w:p w:rsidR="00003EFF" w:rsidRPr="00506BA0" w:rsidRDefault="00003EFF" w:rsidP="00EE6CF1">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646" w:type="pct"/>
            <w:shd w:val="clear" w:color="auto" w:fill="auto"/>
            <w:vAlign w:val="center"/>
          </w:tcPr>
          <w:p w:rsidR="00003EFF" w:rsidRPr="00506BA0" w:rsidRDefault="00003EFF" w:rsidP="00EE6CF1">
            <w:pPr>
              <w:tabs>
                <w:tab w:val="left" w:pos="6840"/>
              </w:tabs>
              <w:suppressAutoHyphens/>
              <w:spacing w:after="0" w:line="240" w:lineRule="auto"/>
              <w:ind w:right="-119"/>
              <w:jc w:val="center"/>
              <w:rPr>
                <w:rFonts w:ascii="Times New Roman" w:eastAsia="Times New Roman" w:hAnsi="Times New Roman"/>
                <w:spacing w:val="-2"/>
                <w:lang w:eastAsia="hi-IN" w:bidi="hi-IN"/>
              </w:rPr>
            </w:pPr>
          </w:p>
        </w:tc>
      </w:tr>
    </w:tbl>
    <w:p w:rsidR="00003EFF" w:rsidRPr="00506BA0" w:rsidRDefault="00003EFF" w:rsidP="00003EFF">
      <w:pPr>
        <w:tabs>
          <w:tab w:val="left" w:pos="6840"/>
        </w:tabs>
        <w:suppressAutoHyphens/>
        <w:spacing w:after="0" w:line="240" w:lineRule="auto"/>
        <w:ind w:right="-119"/>
        <w:jc w:val="both"/>
        <w:rPr>
          <w:rFonts w:ascii="Times New Roman" w:eastAsia="Times New Roman" w:hAnsi="Times New Roman"/>
          <w:spacing w:val="-2"/>
          <w:lang w:eastAsia="hi-IN" w:bidi="hi-IN"/>
        </w:rPr>
      </w:pPr>
    </w:p>
    <w:p w:rsidR="00003EFF" w:rsidRPr="00506BA0" w:rsidRDefault="00003EFF" w:rsidP="00003EFF">
      <w:pPr>
        <w:spacing w:after="0" w:line="240" w:lineRule="auto"/>
        <w:jc w:val="both"/>
        <w:rPr>
          <w:rFonts w:ascii="Times New Roman" w:hAnsi="Times New Roman"/>
        </w:rPr>
      </w:pPr>
      <w:r w:rsidRPr="00506BA0">
        <w:rPr>
          <w:rFonts w:ascii="Times New Roman" w:eastAsia="Times New Roman" w:hAnsi="Times New Roman"/>
          <w:b/>
          <w:spacing w:val="-2"/>
          <w:lang w:eastAsia="hi-IN" w:bidi="hi-IN"/>
        </w:rPr>
        <w:t>8.</w:t>
      </w:r>
      <w:r w:rsidRPr="00506BA0">
        <w:rPr>
          <w:rFonts w:ascii="Times New Roman" w:eastAsia="Times New Roman" w:hAnsi="Times New Roman"/>
          <w:lang w:eastAsia="hi-IN" w:bidi="hi-IN"/>
        </w:rPr>
        <w:t>En caso de personas jurídicas o que la oferta se presente a través de un compromiso de asociación o consorcio o, de una asociación o  consorcio constituido, declaro que uno o más accionistas, partícipes, socios que conforman la misma, así como representantes legales o procuradores comunes, según corresponda, _______ ejercen una dignidad de elección popular o un cargo en calidad de servidor público.</w:t>
      </w:r>
      <w:r w:rsidRPr="00506BA0">
        <w:rPr>
          <w:rFonts w:ascii="Times New Roman" w:hAnsi="Times New Roman"/>
          <w:i/>
        </w:rPr>
        <w:t>(El oferente deberá agregar la palabra SI, o la palabra, NO, según corresponda)</w:t>
      </w:r>
      <w:r w:rsidRPr="00506BA0">
        <w:rPr>
          <w:rFonts w:ascii="Times New Roman" w:hAnsi="Times New Roman"/>
        </w:rPr>
        <w:t>.</w:t>
      </w:r>
    </w:p>
    <w:p w:rsidR="00003EFF" w:rsidRPr="00506BA0" w:rsidRDefault="00003EFF" w:rsidP="00003EFF">
      <w:pPr>
        <w:tabs>
          <w:tab w:val="left" w:pos="0"/>
          <w:tab w:val="left" w:pos="2205"/>
          <w:tab w:val="left" w:pos="3929"/>
        </w:tabs>
        <w:suppressAutoHyphens/>
        <w:spacing w:after="0" w:line="240" w:lineRule="auto"/>
        <w:jc w:val="both"/>
        <w:rPr>
          <w:rFonts w:ascii="Times New Roman" w:eastAsia="Times New Roman" w:hAnsi="Times New Roman"/>
          <w:lang w:eastAsia="hi-IN" w:bidi="hi-IN"/>
        </w:rPr>
      </w:pPr>
    </w:p>
    <w:p w:rsidR="00003EFF" w:rsidRPr="00506BA0" w:rsidRDefault="00003EFF" w:rsidP="00003EFF">
      <w:pPr>
        <w:spacing w:after="0" w:line="240" w:lineRule="auto"/>
        <w:jc w:val="both"/>
        <w:rPr>
          <w:rFonts w:ascii="Times New Roman" w:hAnsi="Times New Roman"/>
        </w:rPr>
      </w:pPr>
      <w:r w:rsidRPr="00506BA0">
        <w:rPr>
          <w:rFonts w:ascii="Times New Roman" w:hAnsi="Times New Roman"/>
        </w:rPr>
        <w:t xml:space="preserve">En caso de que la declaración sea afirmativa, el oferente deberá completar la siguiente información: </w:t>
      </w:r>
    </w:p>
    <w:p w:rsidR="00003EFF" w:rsidRPr="00506BA0" w:rsidRDefault="00003EFF" w:rsidP="00003EFF">
      <w:pPr>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2"/>
        <w:gridCol w:w="2210"/>
        <w:gridCol w:w="1939"/>
        <w:gridCol w:w="2289"/>
      </w:tblGrid>
      <w:tr w:rsidR="00003EFF" w:rsidRPr="005A1277" w:rsidTr="00EE6CF1">
        <w:tc>
          <w:tcPr>
            <w:tcW w:w="2366" w:type="dxa"/>
            <w:shd w:val="clear" w:color="auto" w:fill="auto"/>
            <w:vAlign w:val="center"/>
          </w:tcPr>
          <w:p w:rsidR="00003EFF" w:rsidRPr="005A1277" w:rsidRDefault="00003EFF" w:rsidP="00EE6CF1">
            <w:pPr>
              <w:spacing w:after="0" w:line="240" w:lineRule="auto"/>
              <w:jc w:val="center"/>
              <w:rPr>
                <w:rFonts w:ascii="Times New Roman" w:eastAsia="Times New Roman" w:hAnsi="Times New Roman"/>
                <w:b/>
                <w:sz w:val="20"/>
              </w:rPr>
            </w:pPr>
            <w:r w:rsidRPr="005A1277">
              <w:rPr>
                <w:rFonts w:ascii="Times New Roman" w:eastAsia="Times New Roman" w:hAnsi="Times New Roman"/>
                <w:b/>
                <w:sz w:val="20"/>
              </w:rPr>
              <w:t>Nombres completos del servidor público/ dignatario</w:t>
            </w:r>
          </w:p>
        </w:tc>
        <w:tc>
          <w:tcPr>
            <w:tcW w:w="2309" w:type="dxa"/>
            <w:shd w:val="clear" w:color="auto" w:fill="auto"/>
            <w:vAlign w:val="center"/>
          </w:tcPr>
          <w:p w:rsidR="00003EFF" w:rsidRPr="005A1277" w:rsidRDefault="00003EFF" w:rsidP="00EE6CF1">
            <w:pPr>
              <w:spacing w:after="0" w:line="240" w:lineRule="auto"/>
              <w:jc w:val="center"/>
              <w:rPr>
                <w:rFonts w:ascii="Times New Roman" w:eastAsia="Times New Roman" w:hAnsi="Times New Roman"/>
                <w:b/>
                <w:sz w:val="20"/>
              </w:rPr>
            </w:pPr>
            <w:r w:rsidRPr="005A1277">
              <w:rPr>
                <w:rFonts w:ascii="Times New Roman" w:eastAsia="Times New Roman" w:hAnsi="Times New Roman"/>
                <w:b/>
                <w:sz w:val="20"/>
              </w:rPr>
              <w:t>Cédula o RUC</w:t>
            </w:r>
          </w:p>
        </w:tc>
        <w:tc>
          <w:tcPr>
            <w:tcW w:w="2008" w:type="dxa"/>
            <w:shd w:val="clear" w:color="auto" w:fill="auto"/>
            <w:vAlign w:val="center"/>
          </w:tcPr>
          <w:p w:rsidR="00003EFF" w:rsidRPr="005A1277" w:rsidRDefault="00003EFF" w:rsidP="00EE6CF1">
            <w:pPr>
              <w:spacing w:after="0" w:line="240" w:lineRule="auto"/>
              <w:jc w:val="center"/>
              <w:rPr>
                <w:rFonts w:ascii="Times New Roman" w:eastAsia="Times New Roman" w:hAnsi="Times New Roman"/>
                <w:b/>
                <w:sz w:val="20"/>
              </w:rPr>
            </w:pPr>
            <w:r w:rsidRPr="005A1277">
              <w:rPr>
                <w:rFonts w:ascii="Times New Roman" w:eastAsia="Times New Roman" w:hAnsi="Times New Roman"/>
                <w:b/>
                <w:sz w:val="20"/>
              </w:rPr>
              <w:t>Cargo o dignidad que ejerce</w:t>
            </w:r>
          </w:p>
        </w:tc>
        <w:tc>
          <w:tcPr>
            <w:tcW w:w="2371" w:type="dxa"/>
            <w:shd w:val="clear" w:color="auto" w:fill="auto"/>
            <w:vAlign w:val="center"/>
          </w:tcPr>
          <w:p w:rsidR="00003EFF" w:rsidRPr="005A1277" w:rsidRDefault="00003EFF" w:rsidP="00EE6CF1">
            <w:pPr>
              <w:spacing w:after="0" w:line="240" w:lineRule="auto"/>
              <w:jc w:val="center"/>
              <w:rPr>
                <w:rFonts w:ascii="Times New Roman" w:eastAsia="Times New Roman" w:hAnsi="Times New Roman"/>
                <w:b/>
                <w:sz w:val="20"/>
              </w:rPr>
            </w:pPr>
            <w:r w:rsidRPr="005A1277">
              <w:rPr>
                <w:rFonts w:ascii="Times New Roman" w:eastAsia="Times New Roman" w:hAnsi="Times New Roman"/>
                <w:b/>
                <w:sz w:val="20"/>
              </w:rPr>
              <w:t>Entidad o Institución que ejerce el cargo o dignidad</w:t>
            </w:r>
          </w:p>
        </w:tc>
      </w:tr>
      <w:tr w:rsidR="00003EFF" w:rsidRPr="00506BA0" w:rsidTr="00EE6CF1">
        <w:tc>
          <w:tcPr>
            <w:tcW w:w="2366" w:type="dxa"/>
            <w:shd w:val="clear" w:color="auto" w:fill="auto"/>
          </w:tcPr>
          <w:p w:rsidR="00003EFF" w:rsidRPr="00506BA0" w:rsidRDefault="00003EFF" w:rsidP="00EE6CF1">
            <w:pPr>
              <w:spacing w:after="0" w:line="240" w:lineRule="auto"/>
              <w:jc w:val="both"/>
              <w:rPr>
                <w:rFonts w:ascii="Times New Roman" w:eastAsia="Times New Roman" w:hAnsi="Times New Roman"/>
              </w:rPr>
            </w:pPr>
          </w:p>
        </w:tc>
        <w:tc>
          <w:tcPr>
            <w:tcW w:w="2309" w:type="dxa"/>
            <w:shd w:val="clear" w:color="auto" w:fill="auto"/>
          </w:tcPr>
          <w:p w:rsidR="00003EFF" w:rsidRPr="00506BA0" w:rsidRDefault="00003EFF" w:rsidP="00EE6CF1">
            <w:pPr>
              <w:spacing w:after="0" w:line="240" w:lineRule="auto"/>
              <w:jc w:val="both"/>
              <w:rPr>
                <w:rFonts w:ascii="Times New Roman" w:eastAsia="Times New Roman" w:hAnsi="Times New Roman"/>
              </w:rPr>
            </w:pPr>
          </w:p>
        </w:tc>
        <w:tc>
          <w:tcPr>
            <w:tcW w:w="2008" w:type="dxa"/>
            <w:shd w:val="clear" w:color="auto" w:fill="auto"/>
          </w:tcPr>
          <w:p w:rsidR="00003EFF" w:rsidRPr="00506BA0" w:rsidRDefault="00003EFF" w:rsidP="00EE6CF1">
            <w:pPr>
              <w:spacing w:after="0" w:line="240" w:lineRule="auto"/>
              <w:jc w:val="both"/>
              <w:rPr>
                <w:rFonts w:ascii="Times New Roman" w:eastAsia="Times New Roman" w:hAnsi="Times New Roman"/>
              </w:rPr>
            </w:pPr>
          </w:p>
        </w:tc>
        <w:tc>
          <w:tcPr>
            <w:tcW w:w="2371" w:type="dxa"/>
            <w:shd w:val="clear" w:color="auto" w:fill="auto"/>
          </w:tcPr>
          <w:p w:rsidR="00003EFF" w:rsidRPr="00506BA0" w:rsidRDefault="00003EFF" w:rsidP="00EE6CF1">
            <w:pPr>
              <w:spacing w:after="0" w:line="240" w:lineRule="auto"/>
              <w:jc w:val="both"/>
              <w:rPr>
                <w:rFonts w:ascii="Times New Roman" w:eastAsia="Times New Roman" w:hAnsi="Times New Roman"/>
              </w:rPr>
            </w:pPr>
          </w:p>
        </w:tc>
      </w:tr>
      <w:tr w:rsidR="00003EFF" w:rsidRPr="00506BA0" w:rsidTr="00EE6CF1">
        <w:tc>
          <w:tcPr>
            <w:tcW w:w="2366" w:type="dxa"/>
            <w:shd w:val="clear" w:color="auto" w:fill="auto"/>
          </w:tcPr>
          <w:p w:rsidR="00003EFF" w:rsidRPr="00506BA0" w:rsidRDefault="00003EFF" w:rsidP="00EE6CF1">
            <w:pPr>
              <w:spacing w:after="0" w:line="240" w:lineRule="auto"/>
              <w:jc w:val="both"/>
              <w:rPr>
                <w:rFonts w:ascii="Times New Roman" w:eastAsia="Times New Roman" w:hAnsi="Times New Roman"/>
              </w:rPr>
            </w:pPr>
          </w:p>
        </w:tc>
        <w:tc>
          <w:tcPr>
            <w:tcW w:w="2309" w:type="dxa"/>
            <w:shd w:val="clear" w:color="auto" w:fill="auto"/>
          </w:tcPr>
          <w:p w:rsidR="00003EFF" w:rsidRPr="00506BA0" w:rsidRDefault="00003EFF" w:rsidP="00EE6CF1">
            <w:pPr>
              <w:spacing w:after="0" w:line="240" w:lineRule="auto"/>
              <w:jc w:val="both"/>
              <w:rPr>
                <w:rFonts w:ascii="Times New Roman" w:eastAsia="Times New Roman" w:hAnsi="Times New Roman"/>
              </w:rPr>
            </w:pPr>
          </w:p>
        </w:tc>
        <w:tc>
          <w:tcPr>
            <w:tcW w:w="2008" w:type="dxa"/>
            <w:shd w:val="clear" w:color="auto" w:fill="auto"/>
          </w:tcPr>
          <w:p w:rsidR="00003EFF" w:rsidRPr="00506BA0" w:rsidRDefault="00003EFF" w:rsidP="00EE6CF1">
            <w:pPr>
              <w:spacing w:after="0" w:line="240" w:lineRule="auto"/>
              <w:jc w:val="both"/>
              <w:rPr>
                <w:rFonts w:ascii="Times New Roman" w:eastAsia="Times New Roman" w:hAnsi="Times New Roman"/>
              </w:rPr>
            </w:pPr>
          </w:p>
        </w:tc>
        <w:tc>
          <w:tcPr>
            <w:tcW w:w="2371" w:type="dxa"/>
            <w:shd w:val="clear" w:color="auto" w:fill="auto"/>
          </w:tcPr>
          <w:p w:rsidR="00003EFF" w:rsidRPr="00506BA0" w:rsidRDefault="00003EFF" w:rsidP="00EE6CF1">
            <w:pPr>
              <w:spacing w:after="0" w:line="240" w:lineRule="auto"/>
              <w:jc w:val="both"/>
              <w:rPr>
                <w:rFonts w:ascii="Times New Roman" w:eastAsia="Times New Roman" w:hAnsi="Times New Roman"/>
              </w:rPr>
            </w:pPr>
          </w:p>
        </w:tc>
      </w:tr>
      <w:tr w:rsidR="00003EFF" w:rsidRPr="00506BA0" w:rsidTr="00EE6CF1">
        <w:tc>
          <w:tcPr>
            <w:tcW w:w="2366" w:type="dxa"/>
            <w:shd w:val="clear" w:color="auto" w:fill="auto"/>
          </w:tcPr>
          <w:p w:rsidR="00003EFF" w:rsidRPr="00506BA0" w:rsidRDefault="00003EFF" w:rsidP="00EE6CF1">
            <w:pPr>
              <w:spacing w:after="0" w:line="240" w:lineRule="auto"/>
              <w:jc w:val="both"/>
              <w:rPr>
                <w:rFonts w:ascii="Times New Roman" w:eastAsia="Times New Roman" w:hAnsi="Times New Roman"/>
              </w:rPr>
            </w:pPr>
          </w:p>
        </w:tc>
        <w:tc>
          <w:tcPr>
            <w:tcW w:w="2309" w:type="dxa"/>
            <w:shd w:val="clear" w:color="auto" w:fill="auto"/>
          </w:tcPr>
          <w:p w:rsidR="00003EFF" w:rsidRPr="00506BA0" w:rsidRDefault="00003EFF" w:rsidP="00EE6CF1">
            <w:pPr>
              <w:spacing w:after="0" w:line="240" w:lineRule="auto"/>
              <w:jc w:val="both"/>
              <w:rPr>
                <w:rFonts w:ascii="Times New Roman" w:eastAsia="Times New Roman" w:hAnsi="Times New Roman"/>
              </w:rPr>
            </w:pPr>
          </w:p>
        </w:tc>
        <w:tc>
          <w:tcPr>
            <w:tcW w:w="2008" w:type="dxa"/>
            <w:shd w:val="clear" w:color="auto" w:fill="auto"/>
          </w:tcPr>
          <w:p w:rsidR="00003EFF" w:rsidRPr="00506BA0" w:rsidRDefault="00003EFF" w:rsidP="00EE6CF1">
            <w:pPr>
              <w:spacing w:after="0" w:line="240" w:lineRule="auto"/>
              <w:jc w:val="both"/>
              <w:rPr>
                <w:rFonts w:ascii="Times New Roman" w:eastAsia="Times New Roman" w:hAnsi="Times New Roman"/>
              </w:rPr>
            </w:pPr>
          </w:p>
        </w:tc>
        <w:tc>
          <w:tcPr>
            <w:tcW w:w="2371" w:type="dxa"/>
            <w:shd w:val="clear" w:color="auto" w:fill="auto"/>
          </w:tcPr>
          <w:p w:rsidR="00003EFF" w:rsidRPr="00506BA0" w:rsidRDefault="00003EFF" w:rsidP="00EE6CF1">
            <w:pPr>
              <w:spacing w:after="0" w:line="240" w:lineRule="auto"/>
              <w:jc w:val="both"/>
              <w:rPr>
                <w:rFonts w:ascii="Times New Roman" w:eastAsia="Times New Roman" w:hAnsi="Times New Roman"/>
              </w:rPr>
            </w:pPr>
          </w:p>
        </w:tc>
      </w:tr>
    </w:tbl>
    <w:p w:rsidR="00003EFF" w:rsidRPr="00506BA0" w:rsidRDefault="00003EFF" w:rsidP="00003EFF">
      <w:pPr>
        <w:tabs>
          <w:tab w:val="left" w:pos="6840"/>
        </w:tabs>
        <w:suppressAutoHyphens/>
        <w:spacing w:after="0" w:line="240" w:lineRule="auto"/>
        <w:ind w:right="-119"/>
        <w:jc w:val="both"/>
        <w:rPr>
          <w:rFonts w:ascii="Times New Roman" w:eastAsia="Times New Roman" w:hAnsi="Times New Roman"/>
          <w:spacing w:val="-2"/>
          <w:lang w:eastAsia="hi-IN" w:bidi="hi-IN"/>
        </w:rPr>
      </w:pPr>
    </w:p>
    <w:p w:rsidR="00003EFF" w:rsidRPr="00506BA0" w:rsidRDefault="00003EFF" w:rsidP="00003EFF">
      <w:pPr>
        <w:tabs>
          <w:tab w:val="left" w:pos="8280"/>
        </w:tabs>
        <w:suppressAutoHyphens/>
        <w:spacing w:after="0" w:line="240" w:lineRule="auto"/>
        <w:ind w:right="-119"/>
        <w:jc w:val="both"/>
        <w:rPr>
          <w:rFonts w:ascii="Times New Roman" w:eastAsia="Times New Roman" w:hAnsi="Times New Roman"/>
          <w:spacing w:val="-2"/>
          <w:lang w:eastAsia="hi-IN" w:bidi="hi-IN"/>
        </w:rPr>
      </w:pPr>
      <w:r w:rsidRPr="00506BA0">
        <w:rPr>
          <w:rFonts w:ascii="Times New Roman" w:eastAsia="Times New Roman" w:hAnsi="Times New Roman"/>
          <w:b/>
          <w:spacing w:val="-2"/>
          <w:lang w:eastAsia="hi-IN" w:bidi="hi-IN"/>
        </w:rPr>
        <w:t>9.</w:t>
      </w:r>
      <w:r w:rsidRPr="00506BA0">
        <w:rPr>
          <w:rFonts w:ascii="Times New Roman" w:eastAsia="Times New Roman" w:hAnsi="Times New Roman"/>
          <w:spacing w:val="-2"/>
          <w:lang w:eastAsia="hi-IN" w:bidi="hi-IN"/>
        </w:rPr>
        <w:t xml:space="preserve"> Acepto que en caso de que el contenido de la presente declaración no corresponda a la verdad, la Corporación Financiera Nacional B.P., observando el debido proceso: </w:t>
      </w:r>
    </w:p>
    <w:p w:rsidR="00003EFF" w:rsidRPr="00506BA0" w:rsidRDefault="00003EFF" w:rsidP="00003EFF">
      <w:pPr>
        <w:tabs>
          <w:tab w:val="left" w:pos="22680"/>
        </w:tabs>
        <w:suppressAutoHyphens/>
        <w:spacing w:after="0" w:line="240" w:lineRule="auto"/>
        <w:ind w:right="-119"/>
        <w:jc w:val="both"/>
        <w:rPr>
          <w:rFonts w:ascii="Times New Roman" w:eastAsia="Times New Roman" w:hAnsi="Times New Roman"/>
          <w:spacing w:val="-2"/>
          <w:lang w:eastAsia="hi-IN" w:bidi="hi-IN"/>
        </w:rPr>
      </w:pPr>
    </w:p>
    <w:p w:rsidR="00003EFF" w:rsidRPr="00506BA0" w:rsidRDefault="00003EFF" w:rsidP="00003EFF">
      <w:pPr>
        <w:tabs>
          <w:tab w:val="left" w:pos="22680"/>
        </w:tabs>
        <w:suppressAutoHyphens/>
        <w:spacing w:after="0" w:line="240" w:lineRule="auto"/>
        <w:ind w:left="284" w:right="-119"/>
        <w:jc w:val="both"/>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a) Aplique la sanción indicada en el último inciso del artículo 19 de la Ley Orgánica del Sistema Nacional de Contratación Pública;</w:t>
      </w:r>
    </w:p>
    <w:p w:rsidR="00003EFF" w:rsidRPr="00506BA0" w:rsidRDefault="00003EFF" w:rsidP="00003EFF">
      <w:pPr>
        <w:tabs>
          <w:tab w:val="left" w:pos="22680"/>
        </w:tabs>
        <w:suppressAutoHyphens/>
        <w:spacing w:after="0" w:line="240" w:lineRule="auto"/>
        <w:ind w:left="284" w:right="-119"/>
        <w:jc w:val="both"/>
        <w:rPr>
          <w:rFonts w:ascii="Times New Roman" w:eastAsia="Times New Roman" w:hAnsi="Times New Roman"/>
          <w:spacing w:val="-2"/>
          <w:lang w:eastAsia="hi-IN" w:bidi="hi-IN"/>
        </w:rPr>
      </w:pPr>
    </w:p>
    <w:p w:rsidR="00003EFF" w:rsidRPr="00506BA0" w:rsidRDefault="00003EFF" w:rsidP="00003EFF">
      <w:pPr>
        <w:tabs>
          <w:tab w:val="left" w:pos="22680"/>
        </w:tabs>
        <w:suppressAutoHyphens/>
        <w:spacing w:after="0" w:line="240" w:lineRule="auto"/>
        <w:ind w:left="284" w:right="-119"/>
        <w:jc w:val="both"/>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 xml:space="preserve">b) Descalifique a mi representada como oferente; o, </w:t>
      </w:r>
    </w:p>
    <w:p w:rsidR="00003EFF" w:rsidRPr="00506BA0" w:rsidRDefault="00003EFF" w:rsidP="00003EFF">
      <w:pPr>
        <w:tabs>
          <w:tab w:val="left" w:pos="22680"/>
        </w:tabs>
        <w:suppressAutoHyphens/>
        <w:spacing w:after="0" w:line="240" w:lineRule="auto"/>
        <w:ind w:left="284" w:right="-119"/>
        <w:jc w:val="both"/>
        <w:rPr>
          <w:rFonts w:ascii="Times New Roman" w:eastAsia="Times New Roman" w:hAnsi="Times New Roman"/>
          <w:spacing w:val="-2"/>
          <w:lang w:eastAsia="hi-IN" w:bidi="hi-IN"/>
        </w:rPr>
      </w:pPr>
    </w:p>
    <w:p w:rsidR="00003EFF" w:rsidRPr="00506BA0" w:rsidRDefault="00003EFF" w:rsidP="00003EFF">
      <w:pPr>
        <w:tabs>
          <w:tab w:val="left" w:pos="22680"/>
        </w:tabs>
        <w:suppressAutoHyphens/>
        <w:spacing w:after="0" w:line="240" w:lineRule="auto"/>
        <w:ind w:left="284" w:right="-119"/>
        <w:jc w:val="both"/>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 xml:space="preserve">c) Proceda a la terminación unilateral del contrato respectivo, en cumplimiento del artículo 64 de la Ley Orgánica del Sistema Nacional de Contratación Pública, si tal comprobación ocurriere durante la vigencia de la relación contractual.  </w:t>
      </w:r>
    </w:p>
    <w:p w:rsidR="00003EFF" w:rsidRPr="00506BA0" w:rsidRDefault="00003EFF" w:rsidP="00003EFF">
      <w:pPr>
        <w:tabs>
          <w:tab w:val="left" w:pos="6840"/>
        </w:tabs>
        <w:suppressAutoHyphens/>
        <w:spacing w:after="0" w:line="240" w:lineRule="auto"/>
        <w:ind w:right="-119"/>
        <w:jc w:val="both"/>
        <w:rPr>
          <w:rFonts w:ascii="Times New Roman" w:eastAsia="Times New Roman" w:hAnsi="Times New Roman"/>
          <w:spacing w:val="-2"/>
          <w:lang w:eastAsia="hi-IN" w:bidi="hi-IN"/>
        </w:rPr>
      </w:pPr>
    </w:p>
    <w:p w:rsidR="00003EFF" w:rsidRPr="00506BA0" w:rsidRDefault="00003EFF" w:rsidP="00003EFF">
      <w:pPr>
        <w:tabs>
          <w:tab w:val="left" w:pos="14760"/>
        </w:tabs>
        <w:suppressAutoHyphens/>
        <w:spacing w:after="0" w:line="240" w:lineRule="auto"/>
        <w:ind w:right="-119"/>
        <w:jc w:val="both"/>
        <w:rPr>
          <w:rFonts w:ascii="Times New Roman" w:eastAsia="Times New Roman" w:hAnsi="Times New Roman"/>
          <w:spacing w:val="-2"/>
          <w:lang w:eastAsia="hi-IN" w:bidi="hi-IN"/>
        </w:rPr>
      </w:pPr>
    </w:p>
    <w:p w:rsidR="00003EFF" w:rsidRPr="00506BA0" w:rsidRDefault="00003EFF" w:rsidP="00003EFF">
      <w:pPr>
        <w:tabs>
          <w:tab w:val="left" w:pos="14760"/>
        </w:tabs>
        <w:suppressAutoHyphens/>
        <w:spacing w:after="0" w:line="240" w:lineRule="auto"/>
        <w:ind w:right="-119"/>
        <w:jc w:val="both"/>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Además, me allano a responder por los daños y perjuicios que estos actos ocasionen.</w:t>
      </w:r>
    </w:p>
    <w:p w:rsidR="00003EFF" w:rsidRPr="00506BA0" w:rsidRDefault="00003EFF" w:rsidP="00003EFF">
      <w:pPr>
        <w:tabs>
          <w:tab w:val="left" w:pos="14760"/>
        </w:tabs>
        <w:suppressAutoHyphens/>
        <w:spacing w:after="0" w:line="240" w:lineRule="auto"/>
        <w:ind w:right="-119"/>
        <w:jc w:val="both"/>
        <w:rPr>
          <w:rFonts w:ascii="Times New Roman" w:eastAsia="Times New Roman" w:hAnsi="Times New Roman"/>
          <w:spacing w:val="-2"/>
          <w:lang w:eastAsia="hi-IN" w:bidi="hi-IN"/>
        </w:rPr>
      </w:pPr>
    </w:p>
    <w:p w:rsidR="005A1277" w:rsidRDefault="005A1277">
      <w:pPr>
        <w:rPr>
          <w:rFonts w:ascii="Times New Roman" w:eastAsia="Times New Roman" w:hAnsi="Times New Roman"/>
          <w:b/>
          <w:spacing w:val="-2"/>
          <w:lang w:val="es-ES" w:eastAsia="hi-IN" w:bidi="hi-IN"/>
        </w:rPr>
      </w:pPr>
      <w:r>
        <w:rPr>
          <w:rFonts w:ascii="Times New Roman" w:hAnsi="Times New Roman"/>
          <w:b/>
          <w:spacing w:val="-2"/>
          <w:lang w:val="es-ES"/>
        </w:rPr>
        <w:br w:type="page"/>
      </w:r>
    </w:p>
    <w:p w:rsidR="00003EFF" w:rsidRPr="00506BA0" w:rsidRDefault="00003EFF" w:rsidP="00003EFF">
      <w:pPr>
        <w:pStyle w:val="Prrafodelista"/>
        <w:tabs>
          <w:tab w:val="left" w:pos="6840"/>
        </w:tabs>
        <w:ind w:left="0" w:right="-119"/>
        <w:jc w:val="both"/>
        <w:rPr>
          <w:rFonts w:ascii="Times New Roman" w:hAnsi="Times New Roman"/>
          <w:b/>
          <w:spacing w:val="-2"/>
          <w:sz w:val="22"/>
          <w:szCs w:val="22"/>
          <w:lang w:val="es-ES"/>
        </w:rPr>
      </w:pPr>
      <w:r w:rsidRPr="00506BA0">
        <w:rPr>
          <w:rFonts w:ascii="Times New Roman" w:hAnsi="Times New Roman"/>
          <w:b/>
          <w:spacing w:val="-2"/>
          <w:sz w:val="22"/>
          <w:szCs w:val="22"/>
          <w:lang w:val="es-ES"/>
        </w:rPr>
        <w:lastRenderedPageBreak/>
        <w:t>B. NÓMINA DE SOCIOS, ACCIONISTAS O PARTÍCIPES:</w:t>
      </w:r>
    </w:p>
    <w:p w:rsidR="00003EFF" w:rsidRPr="00506BA0" w:rsidRDefault="00003EFF" w:rsidP="00003EFF">
      <w:pPr>
        <w:shd w:val="clear" w:color="auto" w:fill="FFFFFF"/>
        <w:tabs>
          <w:tab w:val="center" w:pos="1984"/>
        </w:tabs>
        <w:suppressAutoHyphens/>
        <w:spacing w:after="0" w:line="240" w:lineRule="auto"/>
        <w:ind w:right="-119"/>
        <w:rPr>
          <w:rFonts w:ascii="Times New Roman" w:eastAsia="Times New Roman" w:hAnsi="Times New Roman"/>
          <w:spacing w:val="-2"/>
          <w:lang w:eastAsia="hi-IN" w:bidi="hi-IN"/>
        </w:rPr>
      </w:pPr>
    </w:p>
    <w:p w:rsidR="00003EFF" w:rsidRPr="00506BA0" w:rsidRDefault="00003EFF" w:rsidP="00003EFF">
      <w:pPr>
        <w:shd w:val="clear" w:color="auto" w:fill="FFFFFF"/>
        <w:tabs>
          <w:tab w:val="center" w:pos="1984"/>
        </w:tabs>
        <w:suppressAutoHyphens/>
        <w:spacing w:after="0" w:line="240" w:lineRule="auto"/>
        <w:ind w:right="-119"/>
        <w:rPr>
          <w:rFonts w:ascii="Times New Roman" w:eastAsia="Times New Roman" w:hAnsi="Times New Roman"/>
          <w:spacing w:val="-2"/>
          <w:lang w:eastAsia="hi-IN" w:bidi="hi-IN"/>
        </w:rPr>
      </w:pPr>
      <w:r w:rsidRPr="00506BA0">
        <w:rPr>
          <w:rFonts w:ascii="Times New Roman" w:eastAsia="Times New Roman" w:hAnsi="Times New Roman"/>
          <w:b/>
          <w:spacing w:val="-2"/>
          <w:lang w:eastAsia="hi-IN" w:bidi="hi-IN"/>
        </w:rPr>
        <w:t>TIPO DE PERSONA JURÍDICA:</w:t>
      </w:r>
      <w:r w:rsidRPr="00506BA0">
        <w:rPr>
          <w:rFonts w:ascii="Times New Roman" w:eastAsia="Times New Roman" w:hAnsi="Times New Roman"/>
          <w:spacing w:val="-2"/>
          <w:lang w:eastAsia="hi-IN" w:bidi="hi-IN"/>
        </w:rPr>
        <w:tab/>
      </w:r>
    </w:p>
    <w:p w:rsidR="00003EFF" w:rsidRPr="00506BA0" w:rsidRDefault="00003EFF" w:rsidP="00003EFF">
      <w:pPr>
        <w:shd w:val="clear" w:color="auto" w:fill="FFFFFF"/>
        <w:tabs>
          <w:tab w:val="center" w:pos="1984"/>
        </w:tabs>
        <w:suppressAutoHyphens/>
        <w:spacing w:after="0" w:line="240" w:lineRule="auto"/>
        <w:ind w:right="-119"/>
        <w:rPr>
          <w:rFonts w:ascii="Times New Roman" w:eastAsia="Times New Roman" w:hAnsi="Times New Roman"/>
          <w:spacing w:val="-2"/>
          <w:lang w:eastAsia="hi-IN" w:bidi="hi-IN"/>
        </w:rPr>
      </w:pPr>
    </w:p>
    <w:tbl>
      <w:tblPr>
        <w:tblW w:w="25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567"/>
      </w:tblGrid>
      <w:tr w:rsidR="00003EFF" w:rsidRPr="00506BA0" w:rsidTr="00EE6CF1">
        <w:trPr>
          <w:trHeight w:val="64"/>
        </w:trPr>
        <w:tc>
          <w:tcPr>
            <w:tcW w:w="4355" w:type="pct"/>
            <w:shd w:val="clear" w:color="auto" w:fill="auto"/>
          </w:tcPr>
          <w:p w:rsidR="00003EFF" w:rsidRPr="00506BA0" w:rsidRDefault="00003EFF" w:rsidP="00EE6CF1">
            <w:pPr>
              <w:tabs>
                <w:tab w:val="center" w:pos="1984"/>
              </w:tabs>
              <w:suppressAutoHyphens/>
              <w:spacing w:after="0" w:line="240" w:lineRule="auto"/>
              <w:ind w:right="-119"/>
              <w:jc w:val="both"/>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Compañía Anónima</w:t>
            </w:r>
          </w:p>
        </w:tc>
        <w:tc>
          <w:tcPr>
            <w:tcW w:w="645" w:type="pct"/>
            <w:shd w:val="clear" w:color="auto" w:fill="auto"/>
          </w:tcPr>
          <w:p w:rsidR="00003EFF" w:rsidRPr="00506BA0" w:rsidRDefault="00003EFF" w:rsidP="00EE6CF1">
            <w:pPr>
              <w:tabs>
                <w:tab w:val="center" w:pos="1984"/>
              </w:tabs>
              <w:suppressAutoHyphens/>
              <w:spacing w:after="0" w:line="240" w:lineRule="auto"/>
              <w:ind w:right="-119"/>
              <w:jc w:val="both"/>
              <w:rPr>
                <w:rFonts w:ascii="Times New Roman" w:eastAsia="Times New Roman" w:hAnsi="Times New Roman"/>
                <w:spacing w:val="-2"/>
                <w:lang w:eastAsia="hi-IN" w:bidi="hi-IN"/>
              </w:rPr>
            </w:pPr>
          </w:p>
        </w:tc>
      </w:tr>
      <w:tr w:rsidR="00003EFF" w:rsidRPr="00506BA0" w:rsidTr="00EE6CF1">
        <w:tc>
          <w:tcPr>
            <w:tcW w:w="4355" w:type="pct"/>
            <w:shd w:val="clear" w:color="auto" w:fill="auto"/>
          </w:tcPr>
          <w:p w:rsidR="00003EFF" w:rsidRPr="00506BA0" w:rsidRDefault="00003EFF" w:rsidP="00EE6CF1">
            <w:pPr>
              <w:tabs>
                <w:tab w:val="center" w:pos="1984"/>
              </w:tabs>
              <w:suppressAutoHyphens/>
              <w:spacing w:after="0" w:line="240" w:lineRule="auto"/>
              <w:ind w:right="141"/>
              <w:jc w:val="both"/>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 xml:space="preserve">Compañía de Responsabilidad Limitada    </w:t>
            </w:r>
          </w:p>
        </w:tc>
        <w:tc>
          <w:tcPr>
            <w:tcW w:w="645" w:type="pct"/>
            <w:shd w:val="clear" w:color="auto" w:fill="auto"/>
          </w:tcPr>
          <w:p w:rsidR="00003EFF" w:rsidRPr="00506BA0" w:rsidRDefault="00003EFF" w:rsidP="00EE6CF1">
            <w:pPr>
              <w:tabs>
                <w:tab w:val="center" w:pos="1984"/>
              </w:tabs>
              <w:suppressAutoHyphens/>
              <w:spacing w:after="0" w:line="240" w:lineRule="auto"/>
              <w:ind w:right="-119"/>
              <w:jc w:val="both"/>
              <w:rPr>
                <w:rFonts w:ascii="Times New Roman" w:eastAsia="Times New Roman" w:hAnsi="Times New Roman"/>
                <w:spacing w:val="-2"/>
                <w:lang w:eastAsia="hi-IN" w:bidi="hi-IN"/>
              </w:rPr>
            </w:pPr>
          </w:p>
        </w:tc>
      </w:tr>
      <w:tr w:rsidR="00003EFF" w:rsidRPr="00506BA0" w:rsidTr="00EE6CF1">
        <w:tc>
          <w:tcPr>
            <w:tcW w:w="4355" w:type="pct"/>
            <w:shd w:val="clear" w:color="auto" w:fill="auto"/>
          </w:tcPr>
          <w:p w:rsidR="00003EFF" w:rsidRPr="00506BA0" w:rsidRDefault="00003EFF" w:rsidP="00EE6CF1">
            <w:pPr>
              <w:tabs>
                <w:tab w:val="center" w:pos="1984"/>
              </w:tabs>
              <w:suppressAutoHyphens/>
              <w:spacing w:after="0" w:line="240" w:lineRule="auto"/>
              <w:ind w:right="-119"/>
              <w:jc w:val="both"/>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 xml:space="preserve">Compañía Mixta   </w:t>
            </w:r>
          </w:p>
        </w:tc>
        <w:tc>
          <w:tcPr>
            <w:tcW w:w="645" w:type="pct"/>
            <w:shd w:val="clear" w:color="auto" w:fill="auto"/>
          </w:tcPr>
          <w:p w:rsidR="00003EFF" w:rsidRPr="00506BA0" w:rsidRDefault="00003EFF" w:rsidP="00EE6CF1">
            <w:pPr>
              <w:tabs>
                <w:tab w:val="center" w:pos="1984"/>
              </w:tabs>
              <w:suppressAutoHyphens/>
              <w:spacing w:after="0" w:line="240" w:lineRule="auto"/>
              <w:ind w:right="-119"/>
              <w:jc w:val="both"/>
              <w:rPr>
                <w:rFonts w:ascii="Times New Roman" w:eastAsia="Times New Roman" w:hAnsi="Times New Roman"/>
                <w:spacing w:val="-2"/>
                <w:lang w:eastAsia="hi-IN" w:bidi="hi-IN"/>
              </w:rPr>
            </w:pPr>
          </w:p>
        </w:tc>
      </w:tr>
      <w:tr w:rsidR="00003EFF" w:rsidRPr="00506BA0" w:rsidTr="00EE6CF1">
        <w:tc>
          <w:tcPr>
            <w:tcW w:w="4355" w:type="pct"/>
            <w:shd w:val="clear" w:color="auto" w:fill="auto"/>
          </w:tcPr>
          <w:p w:rsidR="00003EFF" w:rsidRPr="00506BA0" w:rsidRDefault="00003EFF" w:rsidP="00EE6CF1">
            <w:pPr>
              <w:tabs>
                <w:tab w:val="center" w:pos="1984"/>
              </w:tabs>
              <w:suppressAutoHyphens/>
              <w:spacing w:after="0" w:line="240" w:lineRule="auto"/>
              <w:ind w:right="-119"/>
              <w:jc w:val="both"/>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 xml:space="preserve">Compañía en Nombre Colectivo  </w:t>
            </w:r>
          </w:p>
        </w:tc>
        <w:tc>
          <w:tcPr>
            <w:tcW w:w="645" w:type="pct"/>
            <w:shd w:val="clear" w:color="auto" w:fill="auto"/>
          </w:tcPr>
          <w:p w:rsidR="00003EFF" w:rsidRPr="00506BA0" w:rsidRDefault="00003EFF" w:rsidP="00EE6CF1">
            <w:pPr>
              <w:tabs>
                <w:tab w:val="center" w:pos="1984"/>
              </w:tabs>
              <w:suppressAutoHyphens/>
              <w:spacing w:after="0" w:line="240" w:lineRule="auto"/>
              <w:ind w:right="-119"/>
              <w:jc w:val="both"/>
              <w:rPr>
                <w:rFonts w:ascii="Times New Roman" w:eastAsia="Times New Roman" w:hAnsi="Times New Roman"/>
                <w:spacing w:val="-2"/>
                <w:lang w:eastAsia="hi-IN" w:bidi="hi-IN"/>
              </w:rPr>
            </w:pPr>
          </w:p>
        </w:tc>
      </w:tr>
      <w:tr w:rsidR="00003EFF" w:rsidRPr="00506BA0" w:rsidTr="00EE6CF1">
        <w:tc>
          <w:tcPr>
            <w:tcW w:w="4355" w:type="pct"/>
            <w:shd w:val="clear" w:color="auto" w:fill="auto"/>
          </w:tcPr>
          <w:p w:rsidR="00003EFF" w:rsidRPr="00506BA0" w:rsidRDefault="00003EFF" w:rsidP="00EE6CF1">
            <w:pPr>
              <w:tabs>
                <w:tab w:val="center" w:pos="1984"/>
              </w:tabs>
              <w:suppressAutoHyphens/>
              <w:spacing w:after="0" w:line="240" w:lineRule="auto"/>
              <w:ind w:right="-119"/>
              <w:jc w:val="both"/>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 xml:space="preserve">Compañía en Comandita Simple  </w:t>
            </w:r>
          </w:p>
        </w:tc>
        <w:tc>
          <w:tcPr>
            <w:tcW w:w="645" w:type="pct"/>
            <w:shd w:val="clear" w:color="auto" w:fill="auto"/>
          </w:tcPr>
          <w:p w:rsidR="00003EFF" w:rsidRPr="00506BA0" w:rsidRDefault="00003EFF" w:rsidP="00EE6CF1">
            <w:pPr>
              <w:tabs>
                <w:tab w:val="center" w:pos="1984"/>
              </w:tabs>
              <w:suppressAutoHyphens/>
              <w:spacing w:after="0" w:line="240" w:lineRule="auto"/>
              <w:ind w:right="-119"/>
              <w:jc w:val="both"/>
              <w:rPr>
                <w:rFonts w:ascii="Times New Roman" w:eastAsia="Times New Roman" w:hAnsi="Times New Roman"/>
                <w:spacing w:val="-2"/>
                <w:lang w:eastAsia="hi-IN" w:bidi="hi-IN"/>
              </w:rPr>
            </w:pPr>
          </w:p>
        </w:tc>
      </w:tr>
      <w:tr w:rsidR="00003EFF" w:rsidRPr="00506BA0" w:rsidTr="00EE6CF1">
        <w:tc>
          <w:tcPr>
            <w:tcW w:w="4355" w:type="pct"/>
            <w:shd w:val="clear" w:color="auto" w:fill="auto"/>
          </w:tcPr>
          <w:p w:rsidR="00003EFF" w:rsidRPr="00506BA0" w:rsidRDefault="00003EFF" w:rsidP="00EE6CF1">
            <w:pPr>
              <w:tabs>
                <w:tab w:val="center" w:pos="1984"/>
              </w:tabs>
              <w:suppressAutoHyphens/>
              <w:spacing w:after="0" w:line="240" w:lineRule="auto"/>
              <w:ind w:right="-119"/>
              <w:jc w:val="both"/>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Sociedad Civil</w:t>
            </w:r>
          </w:p>
        </w:tc>
        <w:tc>
          <w:tcPr>
            <w:tcW w:w="645" w:type="pct"/>
            <w:shd w:val="clear" w:color="auto" w:fill="auto"/>
          </w:tcPr>
          <w:p w:rsidR="00003EFF" w:rsidRPr="00506BA0" w:rsidRDefault="00003EFF" w:rsidP="00EE6CF1">
            <w:pPr>
              <w:tabs>
                <w:tab w:val="center" w:pos="1984"/>
              </w:tabs>
              <w:suppressAutoHyphens/>
              <w:spacing w:after="0" w:line="240" w:lineRule="auto"/>
              <w:ind w:right="-119"/>
              <w:jc w:val="both"/>
              <w:rPr>
                <w:rFonts w:ascii="Times New Roman" w:eastAsia="Times New Roman" w:hAnsi="Times New Roman"/>
                <w:spacing w:val="-2"/>
                <w:lang w:eastAsia="hi-IN" w:bidi="hi-IN"/>
              </w:rPr>
            </w:pPr>
          </w:p>
        </w:tc>
      </w:tr>
      <w:tr w:rsidR="00003EFF" w:rsidRPr="00506BA0" w:rsidTr="00EE6CF1">
        <w:tc>
          <w:tcPr>
            <w:tcW w:w="4355" w:type="pct"/>
            <w:shd w:val="clear" w:color="auto" w:fill="auto"/>
          </w:tcPr>
          <w:p w:rsidR="00003EFF" w:rsidRPr="00506BA0" w:rsidRDefault="00003EFF" w:rsidP="00EE6CF1">
            <w:pPr>
              <w:tabs>
                <w:tab w:val="center" w:pos="1984"/>
              </w:tabs>
              <w:suppressAutoHyphens/>
              <w:spacing w:after="0" w:line="240" w:lineRule="auto"/>
              <w:ind w:right="-119"/>
              <w:jc w:val="both"/>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Corporación</w:t>
            </w:r>
          </w:p>
        </w:tc>
        <w:tc>
          <w:tcPr>
            <w:tcW w:w="645" w:type="pct"/>
            <w:shd w:val="clear" w:color="auto" w:fill="auto"/>
          </w:tcPr>
          <w:p w:rsidR="00003EFF" w:rsidRPr="00506BA0" w:rsidRDefault="00003EFF" w:rsidP="00EE6CF1">
            <w:pPr>
              <w:tabs>
                <w:tab w:val="center" w:pos="1984"/>
              </w:tabs>
              <w:suppressAutoHyphens/>
              <w:spacing w:after="0" w:line="240" w:lineRule="auto"/>
              <w:ind w:right="-119"/>
              <w:jc w:val="both"/>
              <w:rPr>
                <w:rFonts w:ascii="Times New Roman" w:eastAsia="Times New Roman" w:hAnsi="Times New Roman"/>
                <w:spacing w:val="-2"/>
                <w:lang w:eastAsia="hi-IN" w:bidi="hi-IN"/>
              </w:rPr>
            </w:pPr>
          </w:p>
        </w:tc>
      </w:tr>
      <w:tr w:rsidR="00003EFF" w:rsidRPr="00506BA0" w:rsidTr="00EE6CF1">
        <w:tc>
          <w:tcPr>
            <w:tcW w:w="4355" w:type="pct"/>
            <w:shd w:val="clear" w:color="auto" w:fill="auto"/>
          </w:tcPr>
          <w:p w:rsidR="00003EFF" w:rsidRPr="00506BA0" w:rsidRDefault="00003EFF" w:rsidP="00EE6CF1">
            <w:pPr>
              <w:tabs>
                <w:tab w:val="center" w:pos="1984"/>
              </w:tabs>
              <w:suppressAutoHyphens/>
              <w:spacing w:after="0" w:line="240" w:lineRule="auto"/>
              <w:ind w:right="-119"/>
              <w:jc w:val="both"/>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 xml:space="preserve">Fundación   </w:t>
            </w:r>
          </w:p>
        </w:tc>
        <w:tc>
          <w:tcPr>
            <w:tcW w:w="645" w:type="pct"/>
            <w:shd w:val="clear" w:color="auto" w:fill="auto"/>
          </w:tcPr>
          <w:p w:rsidR="00003EFF" w:rsidRPr="00506BA0" w:rsidRDefault="00003EFF" w:rsidP="00EE6CF1">
            <w:pPr>
              <w:tabs>
                <w:tab w:val="center" w:pos="1984"/>
              </w:tabs>
              <w:suppressAutoHyphens/>
              <w:spacing w:after="0" w:line="240" w:lineRule="auto"/>
              <w:ind w:right="-119"/>
              <w:jc w:val="both"/>
              <w:rPr>
                <w:rFonts w:ascii="Times New Roman" w:eastAsia="Times New Roman" w:hAnsi="Times New Roman"/>
                <w:spacing w:val="-2"/>
                <w:lang w:eastAsia="hi-IN" w:bidi="hi-IN"/>
              </w:rPr>
            </w:pPr>
          </w:p>
        </w:tc>
      </w:tr>
      <w:tr w:rsidR="00003EFF" w:rsidRPr="00506BA0" w:rsidTr="00EE6CF1">
        <w:tc>
          <w:tcPr>
            <w:tcW w:w="4355" w:type="pct"/>
            <w:shd w:val="clear" w:color="auto" w:fill="auto"/>
          </w:tcPr>
          <w:p w:rsidR="00003EFF" w:rsidRPr="00506BA0" w:rsidRDefault="00003EFF" w:rsidP="00EE6CF1">
            <w:pPr>
              <w:tabs>
                <w:tab w:val="center" w:pos="1984"/>
              </w:tabs>
              <w:suppressAutoHyphens/>
              <w:spacing w:after="0" w:line="240" w:lineRule="auto"/>
              <w:ind w:right="-119"/>
              <w:jc w:val="both"/>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 xml:space="preserve">Asociación o consorcio  </w:t>
            </w:r>
          </w:p>
        </w:tc>
        <w:tc>
          <w:tcPr>
            <w:tcW w:w="645" w:type="pct"/>
            <w:shd w:val="clear" w:color="auto" w:fill="auto"/>
          </w:tcPr>
          <w:p w:rsidR="00003EFF" w:rsidRPr="00506BA0" w:rsidRDefault="00003EFF" w:rsidP="00EE6CF1">
            <w:pPr>
              <w:tabs>
                <w:tab w:val="center" w:pos="1984"/>
              </w:tabs>
              <w:suppressAutoHyphens/>
              <w:spacing w:after="0" w:line="240" w:lineRule="auto"/>
              <w:ind w:right="-119"/>
              <w:jc w:val="both"/>
              <w:rPr>
                <w:rFonts w:ascii="Times New Roman" w:eastAsia="Times New Roman" w:hAnsi="Times New Roman"/>
                <w:spacing w:val="-2"/>
                <w:lang w:eastAsia="hi-IN" w:bidi="hi-IN"/>
              </w:rPr>
            </w:pPr>
          </w:p>
        </w:tc>
      </w:tr>
      <w:tr w:rsidR="00003EFF" w:rsidRPr="00506BA0" w:rsidTr="00EE6CF1">
        <w:tc>
          <w:tcPr>
            <w:tcW w:w="4355" w:type="pct"/>
            <w:shd w:val="clear" w:color="auto" w:fill="auto"/>
          </w:tcPr>
          <w:p w:rsidR="00003EFF" w:rsidRPr="00506BA0" w:rsidRDefault="00003EFF" w:rsidP="00EE6CF1">
            <w:pPr>
              <w:tabs>
                <w:tab w:val="center" w:pos="1984"/>
              </w:tabs>
              <w:suppressAutoHyphens/>
              <w:spacing w:after="0" w:line="240" w:lineRule="auto"/>
              <w:ind w:right="-119"/>
              <w:jc w:val="both"/>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Otra</w:t>
            </w:r>
          </w:p>
        </w:tc>
        <w:tc>
          <w:tcPr>
            <w:tcW w:w="645" w:type="pct"/>
            <w:shd w:val="clear" w:color="auto" w:fill="auto"/>
          </w:tcPr>
          <w:p w:rsidR="00003EFF" w:rsidRPr="00506BA0" w:rsidRDefault="00003EFF" w:rsidP="00EE6CF1">
            <w:pPr>
              <w:tabs>
                <w:tab w:val="center" w:pos="1984"/>
              </w:tabs>
              <w:suppressAutoHyphens/>
              <w:spacing w:after="0" w:line="240" w:lineRule="auto"/>
              <w:ind w:right="-119"/>
              <w:jc w:val="both"/>
              <w:rPr>
                <w:rFonts w:ascii="Times New Roman" w:eastAsia="Times New Roman" w:hAnsi="Times New Roman"/>
                <w:spacing w:val="-2"/>
                <w:lang w:eastAsia="hi-IN" w:bidi="hi-IN"/>
              </w:rPr>
            </w:pPr>
          </w:p>
        </w:tc>
      </w:tr>
    </w:tbl>
    <w:p w:rsidR="00003EFF" w:rsidRPr="00506BA0" w:rsidRDefault="00003EFF" w:rsidP="00003EFF">
      <w:pPr>
        <w:shd w:val="clear" w:color="auto" w:fill="FFFFFF"/>
        <w:tabs>
          <w:tab w:val="center" w:pos="1984"/>
        </w:tabs>
        <w:suppressAutoHyphens/>
        <w:spacing w:after="0" w:line="240" w:lineRule="auto"/>
        <w:ind w:right="-119"/>
        <w:rPr>
          <w:rFonts w:ascii="Times New Roman" w:eastAsia="Times New Roman" w:hAnsi="Times New Roman"/>
          <w:spacing w:val="-2"/>
          <w:lang w:eastAsia="hi-IN" w:bidi="hi-IN"/>
        </w:rPr>
      </w:pPr>
    </w:p>
    <w:tbl>
      <w:tblPr>
        <w:tblW w:w="5000" w:type="pct"/>
        <w:jc w:val="center"/>
        <w:tblCellMar>
          <w:left w:w="0" w:type="dxa"/>
          <w:right w:w="0" w:type="dxa"/>
        </w:tblCellMar>
        <w:tblLook w:val="0000"/>
      </w:tblPr>
      <w:tblGrid>
        <w:gridCol w:w="2561"/>
        <w:gridCol w:w="2369"/>
        <w:gridCol w:w="2283"/>
        <w:gridCol w:w="1301"/>
      </w:tblGrid>
      <w:tr w:rsidR="00003EFF" w:rsidRPr="006B7AA1" w:rsidTr="00EE6CF1">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6B7AA1" w:rsidRDefault="00003EFF" w:rsidP="00EE6CF1">
            <w:pPr>
              <w:suppressAutoHyphens/>
              <w:snapToGrid w:val="0"/>
              <w:spacing w:after="0" w:line="240" w:lineRule="auto"/>
              <w:ind w:right="4"/>
              <w:jc w:val="center"/>
              <w:rPr>
                <w:rFonts w:ascii="Times New Roman" w:eastAsia="Times New Roman" w:hAnsi="Times New Roman"/>
                <w:b/>
                <w:spacing w:val="-2"/>
                <w:sz w:val="20"/>
                <w:lang w:eastAsia="hi-IN" w:bidi="hi-IN"/>
              </w:rPr>
            </w:pPr>
            <w:r w:rsidRPr="006B7AA1">
              <w:rPr>
                <w:rFonts w:ascii="Times New Roman" w:eastAsia="Times New Roman" w:hAnsi="Times New Roman"/>
                <w:b/>
                <w:spacing w:val="-2"/>
                <w:sz w:val="20"/>
                <w:lang w:eastAsia="hi-IN" w:bidi="hi-IN"/>
              </w:rPr>
              <w:t>Nombres completos del socio(s), accionista(s), partícipe(s)</w:t>
            </w:r>
          </w:p>
          <w:p w:rsidR="00003EFF" w:rsidRPr="006B7AA1" w:rsidRDefault="00003EFF" w:rsidP="00EE6CF1">
            <w:pPr>
              <w:tabs>
                <w:tab w:val="center" w:pos="1984"/>
              </w:tabs>
              <w:suppressAutoHyphens/>
              <w:spacing w:after="0" w:line="240" w:lineRule="auto"/>
              <w:ind w:right="-119"/>
              <w:jc w:val="center"/>
              <w:rPr>
                <w:rFonts w:ascii="Times New Roman" w:eastAsia="Times New Roman" w:hAnsi="Times New Roman"/>
                <w:b/>
                <w:spacing w:val="-2"/>
                <w:sz w:val="20"/>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6B7AA1"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lang w:eastAsia="hi-IN" w:bidi="hi-IN"/>
              </w:rPr>
            </w:pPr>
            <w:r w:rsidRPr="006B7AA1">
              <w:rPr>
                <w:rFonts w:ascii="Times New Roman" w:eastAsia="Times New Roman" w:hAnsi="Times New Roman"/>
                <w:b/>
                <w:spacing w:val="-2"/>
                <w:sz w:val="20"/>
                <w:lang w:eastAsia="hi-IN" w:bidi="hi-IN"/>
              </w:rPr>
              <w:t>Número de cédula de</w:t>
            </w:r>
          </w:p>
          <w:p w:rsidR="00003EFF" w:rsidRPr="006B7AA1"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lang w:eastAsia="hi-IN" w:bidi="hi-IN"/>
              </w:rPr>
            </w:pPr>
            <w:r w:rsidRPr="006B7AA1">
              <w:rPr>
                <w:rFonts w:ascii="Times New Roman" w:eastAsia="Times New Roman" w:hAnsi="Times New Roman"/>
                <w:b/>
                <w:spacing w:val="-2"/>
                <w:sz w:val="20"/>
                <w:lang w:eastAsia="hi-IN" w:bidi="hi-IN"/>
              </w:rPr>
              <w:t>identidad, ruc o</w:t>
            </w:r>
          </w:p>
          <w:p w:rsidR="00003EFF" w:rsidRPr="006B7AA1"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lang w:eastAsia="hi-IN" w:bidi="hi-IN"/>
              </w:rPr>
            </w:pPr>
            <w:r w:rsidRPr="006B7AA1">
              <w:rPr>
                <w:rFonts w:ascii="Times New Roman" w:eastAsia="Times New Roman" w:hAnsi="Times New Roman"/>
                <w:b/>
                <w:spacing w:val="-2"/>
                <w:sz w:val="20"/>
                <w:lang w:eastAsia="hi-IN" w:bidi="hi-IN"/>
              </w:rPr>
              <w:t>identificación similar</w:t>
            </w:r>
          </w:p>
          <w:p w:rsidR="00003EFF" w:rsidRPr="006B7AA1" w:rsidRDefault="00003EFF" w:rsidP="00EE6CF1">
            <w:pPr>
              <w:tabs>
                <w:tab w:val="center" w:pos="1984"/>
              </w:tabs>
              <w:suppressAutoHyphens/>
              <w:snapToGrid w:val="0"/>
              <w:spacing w:after="0" w:line="240" w:lineRule="auto"/>
              <w:jc w:val="center"/>
              <w:rPr>
                <w:rFonts w:ascii="Times New Roman" w:eastAsia="Times New Roman" w:hAnsi="Times New Roman"/>
                <w:b/>
                <w:spacing w:val="-2"/>
                <w:sz w:val="20"/>
                <w:lang w:eastAsia="hi-IN" w:bidi="hi-IN"/>
              </w:rPr>
            </w:pPr>
            <w:r w:rsidRPr="006B7AA1">
              <w:rPr>
                <w:rFonts w:ascii="Times New Roman" w:eastAsia="Times New Roman" w:hAnsi="Times New Roman"/>
                <w:b/>
                <w:spacing w:val="-2"/>
                <w:sz w:val="20"/>
                <w:lang w:eastAsia="hi-IN" w:bidi="hi-IN"/>
              </w:rPr>
              <w:t>emitida por país extranjero, de ser el caso</w:t>
            </w: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6B7AA1"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lang w:eastAsia="hi-IN" w:bidi="hi-IN"/>
              </w:rPr>
            </w:pPr>
            <w:r w:rsidRPr="006B7AA1">
              <w:rPr>
                <w:rFonts w:ascii="Times New Roman" w:eastAsia="Times New Roman" w:hAnsi="Times New Roman"/>
                <w:b/>
                <w:spacing w:val="-2"/>
                <w:sz w:val="20"/>
                <w:lang w:eastAsia="hi-IN" w:bidi="hi-IN"/>
              </w:rPr>
              <w:t>Porcentaje de participación</w:t>
            </w:r>
          </w:p>
          <w:p w:rsidR="00003EFF" w:rsidRPr="006B7AA1"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lang w:eastAsia="hi-IN" w:bidi="hi-IN"/>
              </w:rPr>
            </w:pPr>
            <w:r w:rsidRPr="006B7AA1">
              <w:rPr>
                <w:rFonts w:ascii="Times New Roman" w:eastAsia="Times New Roman" w:hAnsi="Times New Roman"/>
                <w:b/>
                <w:spacing w:val="-2"/>
                <w:sz w:val="20"/>
                <w:lang w:eastAsia="hi-IN" w:bidi="hi-IN"/>
              </w:rPr>
              <w:t>en la estructura de</w:t>
            </w:r>
          </w:p>
          <w:p w:rsidR="00003EFF" w:rsidRPr="006B7AA1"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lang w:eastAsia="hi-IN" w:bidi="hi-IN"/>
              </w:rPr>
            </w:pPr>
            <w:r w:rsidRPr="006B7AA1">
              <w:rPr>
                <w:rFonts w:ascii="Times New Roman" w:eastAsia="Times New Roman" w:hAnsi="Times New Roman"/>
                <w:b/>
                <w:spacing w:val="-2"/>
                <w:sz w:val="20"/>
                <w:lang w:eastAsia="hi-IN" w:bidi="hi-IN"/>
              </w:rPr>
              <w:t>propiedad</w:t>
            </w:r>
          </w:p>
          <w:p w:rsidR="00003EFF" w:rsidRPr="006B7AA1"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lang w:eastAsia="hi-IN" w:bidi="hi-IN"/>
              </w:rPr>
            </w:pPr>
            <w:r w:rsidRPr="006B7AA1">
              <w:rPr>
                <w:rFonts w:ascii="Times New Roman" w:eastAsia="Times New Roman" w:hAnsi="Times New Roman"/>
                <w:b/>
                <w:spacing w:val="-2"/>
                <w:sz w:val="20"/>
                <w:lang w:eastAsia="hi-IN" w:bidi="hi-IN"/>
              </w:rPr>
              <w:t>de la persona jurídica</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6B7AA1"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lang w:eastAsia="hi-IN" w:bidi="hi-IN"/>
              </w:rPr>
            </w:pPr>
            <w:r w:rsidRPr="006B7AA1">
              <w:rPr>
                <w:rFonts w:ascii="Times New Roman" w:eastAsia="Times New Roman" w:hAnsi="Times New Roman"/>
                <w:b/>
                <w:spacing w:val="-2"/>
                <w:sz w:val="20"/>
                <w:lang w:eastAsia="hi-IN" w:bidi="hi-IN"/>
              </w:rPr>
              <w:t>Domicilio</w:t>
            </w:r>
          </w:p>
          <w:p w:rsidR="00003EFF" w:rsidRPr="006B7AA1" w:rsidRDefault="00003EFF" w:rsidP="00EE6CF1">
            <w:pPr>
              <w:tabs>
                <w:tab w:val="center" w:pos="1984"/>
              </w:tabs>
              <w:suppressAutoHyphens/>
              <w:spacing w:after="0" w:line="240" w:lineRule="auto"/>
              <w:ind w:right="-119"/>
              <w:jc w:val="center"/>
              <w:rPr>
                <w:rFonts w:ascii="Times New Roman" w:eastAsia="Times New Roman" w:hAnsi="Times New Roman"/>
                <w:b/>
                <w:spacing w:val="-2"/>
                <w:sz w:val="20"/>
                <w:lang w:eastAsia="hi-IN" w:bidi="hi-IN"/>
              </w:rPr>
            </w:pPr>
            <w:r w:rsidRPr="006B7AA1">
              <w:rPr>
                <w:rFonts w:ascii="Times New Roman" w:eastAsia="Times New Roman" w:hAnsi="Times New Roman"/>
                <w:b/>
                <w:spacing w:val="-2"/>
                <w:sz w:val="20"/>
                <w:lang w:eastAsia="hi-IN" w:bidi="hi-IN"/>
              </w:rPr>
              <w:t>Fiscal</w:t>
            </w:r>
          </w:p>
        </w:tc>
      </w:tr>
      <w:tr w:rsidR="00003EFF" w:rsidRPr="00506BA0" w:rsidTr="00EE6CF1">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r>
      <w:tr w:rsidR="00003EFF" w:rsidRPr="00506BA0" w:rsidTr="00EE6CF1">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r>
      <w:tr w:rsidR="00003EFF" w:rsidRPr="00506BA0" w:rsidTr="00EE6CF1">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r>
      <w:tr w:rsidR="00003EFF" w:rsidRPr="00506BA0" w:rsidTr="00EE6CF1">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r>
      <w:tr w:rsidR="00003EFF" w:rsidRPr="00506BA0" w:rsidTr="00EE6CF1">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r>
    </w:tbl>
    <w:p w:rsidR="00003EFF" w:rsidRPr="00506BA0" w:rsidRDefault="00003EFF" w:rsidP="00003EFF">
      <w:pPr>
        <w:shd w:val="clear" w:color="auto" w:fill="FFFFFF"/>
        <w:tabs>
          <w:tab w:val="center" w:pos="1984"/>
        </w:tabs>
        <w:suppressAutoHyphens/>
        <w:spacing w:after="0" w:line="240" w:lineRule="auto"/>
        <w:ind w:right="-119"/>
        <w:rPr>
          <w:rFonts w:ascii="Times New Roman" w:eastAsia="Times New Roman" w:hAnsi="Times New Roman"/>
          <w:b/>
          <w:i/>
          <w:spacing w:val="-2"/>
          <w:lang w:eastAsia="hi-IN" w:bidi="hi-IN"/>
        </w:rPr>
      </w:pPr>
      <w:r w:rsidRPr="00506BA0">
        <w:rPr>
          <w:rFonts w:ascii="Times New Roman" w:eastAsia="Times New Roman" w:hAnsi="Times New Roman"/>
          <w:b/>
          <w:i/>
          <w:spacing w:val="-2"/>
          <w:lang w:eastAsia="hi-IN" w:bidi="hi-IN"/>
        </w:rPr>
        <w:tab/>
      </w:r>
      <w:r w:rsidRPr="00506BA0">
        <w:rPr>
          <w:rFonts w:ascii="Times New Roman" w:eastAsia="Times New Roman" w:hAnsi="Times New Roman"/>
          <w:b/>
          <w:i/>
          <w:spacing w:val="-2"/>
          <w:lang w:eastAsia="hi-IN" w:bidi="hi-IN"/>
        </w:rPr>
        <w:tab/>
      </w:r>
      <w:r w:rsidRPr="00506BA0">
        <w:rPr>
          <w:rFonts w:ascii="Times New Roman" w:eastAsia="Times New Roman" w:hAnsi="Times New Roman"/>
          <w:b/>
          <w:i/>
          <w:spacing w:val="-2"/>
          <w:lang w:eastAsia="hi-IN" w:bidi="hi-IN"/>
        </w:rPr>
        <w:tab/>
      </w:r>
      <w:r w:rsidRPr="00506BA0">
        <w:rPr>
          <w:rFonts w:ascii="Times New Roman" w:eastAsia="Times New Roman" w:hAnsi="Times New Roman"/>
          <w:b/>
          <w:i/>
          <w:spacing w:val="-2"/>
          <w:lang w:eastAsia="hi-IN" w:bidi="hi-IN"/>
        </w:rPr>
        <w:tab/>
      </w:r>
    </w:p>
    <w:p w:rsidR="00003EFF" w:rsidRPr="00506BA0" w:rsidRDefault="00003EFF" w:rsidP="00003EFF">
      <w:pPr>
        <w:shd w:val="clear" w:color="auto" w:fill="FFFFFF"/>
        <w:tabs>
          <w:tab w:val="center" w:pos="1984"/>
        </w:tabs>
        <w:suppressAutoHyphens/>
        <w:spacing w:after="0" w:line="240" w:lineRule="auto"/>
        <w:ind w:right="-119"/>
        <w:jc w:val="both"/>
        <w:rPr>
          <w:rFonts w:ascii="Times New Roman" w:eastAsia="Times New Roman" w:hAnsi="Times New Roman"/>
          <w:spacing w:val="-2"/>
          <w:lang w:eastAsia="hi-IN" w:bidi="hi-IN"/>
        </w:rPr>
      </w:pPr>
      <w:r w:rsidRPr="00506BA0">
        <w:rPr>
          <w:rFonts w:ascii="Times New Roman" w:eastAsia="Times New Roman" w:hAnsi="Times New Roman"/>
          <w:b/>
          <w:i/>
          <w:spacing w:val="-2"/>
          <w:lang w:eastAsia="hi-IN" w:bidi="hi-IN"/>
        </w:rPr>
        <w:t>NOTA</w:t>
      </w:r>
      <w:r w:rsidRPr="00506BA0">
        <w:rPr>
          <w:rFonts w:ascii="Times New Roman" w:eastAsia="Times New Roman" w:hAnsi="Times New Roman"/>
          <w:spacing w:val="-2"/>
          <w:lang w:eastAsia="hi-IN" w:bidi="hi-IN"/>
        </w:rPr>
        <w:t xml:space="preserve">: </w:t>
      </w:r>
      <w:r w:rsidRPr="00506BA0">
        <w:rPr>
          <w:rFonts w:ascii="Times New Roman" w:eastAsia="Times New Roman" w:hAnsi="Times New Roman"/>
          <w:i/>
          <w:spacing w:val="-2"/>
          <w:lang w:eastAsia="hi-IN" w:bidi="hi-IN"/>
        </w:rPr>
        <w:t xml:space="preserve">Si el socio (s), accionista (s) o partícipe (s) mayoritario (s) es una persona jurídica, de igual forma, </w:t>
      </w:r>
      <w:r w:rsidRPr="00506BA0">
        <w:rPr>
          <w:rFonts w:ascii="Times New Roman" w:eastAsia="Times New Roman" w:hAnsi="Times New Roman"/>
          <w:b/>
          <w:i/>
          <w:spacing w:val="-2"/>
          <w:u w:val="single"/>
          <w:lang w:eastAsia="hi-IN" w:bidi="hi-IN"/>
        </w:rPr>
        <w:t>obligatoriamente</w:t>
      </w:r>
      <w:r w:rsidRPr="00506BA0">
        <w:rPr>
          <w:rFonts w:ascii="Times New Roman" w:eastAsia="Times New Roman" w:hAnsi="Times New Roman"/>
          <w:i/>
          <w:spacing w:val="-2"/>
          <w:lang w:eastAsia="hi-IN" w:bidi="hi-IN"/>
        </w:rPr>
        <w:t xml:space="preserve"> se deberá identificar los nombres completos de todos los socio (s), accionista (s) o partícipe (s) hasta llegar a la persona natural, para lo que se usará el siguiente formato:</w:t>
      </w:r>
    </w:p>
    <w:p w:rsidR="00003EFF" w:rsidRPr="00506BA0" w:rsidRDefault="00003EFF" w:rsidP="00003EFF">
      <w:pPr>
        <w:shd w:val="clear" w:color="auto" w:fill="FFFFFF"/>
        <w:tabs>
          <w:tab w:val="center" w:pos="1984"/>
        </w:tabs>
        <w:suppressAutoHyphens/>
        <w:spacing w:after="0" w:line="240" w:lineRule="auto"/>
        <w:ind w:right="-119"/>
        <w:jc w:val="both"/>
        <w:rPr>
          <w:rFonts w:ascii="Times New Roman" w:eastAsia="Times New Roman" w:hAnsi="Times New Roman"/>
          <w:spacing w:val="-2"/>
          <w:lang w:eastAsia="hi-IN" w:bidi="hi-IN"/>
        </w:rPr>
      </w:pPr>
    </w:p>
    <w:tbl>
      <w:tblPr>
        <w:tblW w:w="5000" w:type="pct"/>
        <w:jc w:val="center"/>
        <w:tblCellMar>
          <w:left w:w="0" w:type="dxa"/>
          <w:right w:w="0" w:type="dxa"/>
        </w:tblCellMar>
        <w:tblLook w:val="0000"/>
      </w:tblPr>
      <w:tblGrid>
        <w:gridCol w:w="2612"/>
        <w:gridCol w:w="2585"/>
        <w:gridCol w:w="1997"/>
        <w:gridCol w:w="1320"/>
      </w:tblGrid>
      <w:tr w:rsidR="00003EFF" w:rsidRPr="006B7AA1" w:rsidTr="00EE6CF1">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6B7AA1" w:rsidRDefault="00003EFF" w:rsidP="00EE6CF1">
            <w:pPr>
              <w:tabs>
                <w:tab w:val="center" w:pos="1984"/>
              </w:tabs>
              <w:suppressAutoHyphens/>
              <w:snapToGrid w:val="0"/>
              <w:spacing w:after="0" w:line="240" w:lineRule="auto"/>
              <w:jc w:val="center"/>
              <w:rPr>
                <w:rFonts w:ascii="Times New Roman" w:eastAsia="Times New Roman" w:hAnsi="Times New Roman"/>
                <w:b/>
                <w:spacing w:val="-2"/>
                <w:sz w:val="20"/>
                <w:lang w:eastAsia="hi-IN" w:bidi="hi-IN"/>
              </w:rPr>
            </w:pPr>
            <w:r w:rsidRPr="006B7AA1">
              <w:rPr>
                <w:rFonts w:ascii="Times New Roman" w:eastAsia="Times New Roman" w:hAnsi="Times New Roman"/>
                <w:b/>
                <w:spacing w:val="-2"/>
                <w:sz w:val="20"/>
                <w:lang w:eastAsia="hi-IN" w:bidi="hi-IN"/>
              </w:rPr>
              <w:t>Nombres completos del socio(s), accionista(s), partícipe(s)</w:t>
            </w: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6B7AA1" w:rsidRDefault="00003EFF" w:rsidP="00EE6CF1">
            <w:pPr>
              <w:tabs>
                <w:tab w:val="center" w:pos="1984"/>
              </w:tabs>
              <w:suppressAutoHyphens/>
              <w:snapToGrid w:val="0"/>
              <w:spacing w:after="0" w:line="240" w:lineRule="auto"/>
              <w:jc w:val="center"/>
              <w:rPr>
                <w:rFonts w:ascii="Times New Roman" w:eastAsia="Times New Roman" w:hAnsi="Times New Roman"/>
                <w:b/>
                <w:spacing w:val="-2"/>
                <w:sz w:val="20"/>
                <w:lang w:eastAsia="hi-IN" w:bidi="hi-IN"/>
              </w:rPr>
            </w:pPr>
            <w:r w:rsidRPr="006B7AA1">
              <w:rPr>
                <w:rFonts w:ascii="Times New Roman" w:eastAsia="Times New Roman" w:hAnsi="Times New Roman"/>
                <w:b/>
                <w:spacing w:val="-2"/>
                <w:sz w:val="20"/>
                <w:lang w:eastAsia="hi-IN" w:bidi="hi-IN"/>
              </w:rPr>
              <w:t>Número de cédula de identidad, ruc o identificación similar emitida por país extranjero, de</w:t>
            </w:r>
          </w:p>
          <w:p w:rsidR="00003EFF" w:rsidRPr="006B7AA1"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lang w:eastAsia="hi-IN" w:bidi="hi-IN"/>
              </w:rPr>
            </w:pPr>
            <w:r w:rsidRPr="006B7AA1">
              <w:rPr>
                <w:rFonts w:ascii="Times New Roman" w:eastAsia="Times New Roman" w:hAnsi="Times New Roman"/>
                <w:b/>
                <w:spacing w:val="-2"/>
                <w:sz w:val="20"/>
                <w:lang w:eastAsia="hi-IN" w:bidi="hi-IN"/>
              </w:rPr>
              <w:t>ser el caso</w:t>
            </w: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6B7AA1" w:rsidRDefault="00003EFF" w:rsidP="00EE6CF1">
            <w:pPr>
              <w:suppressAutoHyphens/>
              <w:snapToGrid w:val="0"/>
              <w:spacing w:after="0" w:line="240" w:lineRule="auto"/>
              <w:jc w:val="center"/>
              <w:rPr>
                <w:rFonts w:ascii="Times New Roman" w:eastAsia="Times New Roman" w:hAnsi="Times New Roman"/>
                <w:b/>
                <w:spacing w:val="-2"/>
                <w:sz w:val="20"/>
                <w:lang w:eastAsia="hi-IN" w:bidi="hi-IN"/>
              </w:rPr>
            </w:pPr>
            <w:r w:rsidRPr="006B7AA1">
              <w:rPr>
                <w:rFonts w:ascii="Times New Roman" w:eastAsia="Times New Roman" w:hAnsi="Times New Roman"/>
                <w:b/>
                <w:spacing w:val="-2"/>
                <w:sz w:val="20"/>
                <w:lang w:eastAsia="hi-IN" w:bidi="hi-IN"/>
              </w:rPr>
              <w:t>Porcentaje de participación en la estructura de propiedad</w:t>
            </w:r>
          </w:p>
          <w:p w:rsidR="00003EFF" w:rsidRPr="006B7AA1"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lang w:eastAsia="hi-IN" w:bidi="hi-IN"/>
              </w:rPr>
            </w:pPr>
            <w:r w:rsidRPr="006B7AA1">
              <w:rPr>
                <w:rFonts w:ascii="Times New Roman" w:eastAsia="Times New Roman" w:hAnsi="Times New Roman"/>
                <w:b/>
                <w:spacing w:val="-2"/>
                <w:sz w:val="20"/>
                <w:lang w:eastAsia="hi-IN" w:bidi="hi-IN"/>
              </w:rPr>
              <w:t>de la persona jurídica</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6B7AA1"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lang w:eastAsia="hi-IN" w:bidi="hi-IN"/>
              </w:rPr>
            </w:pPr>
            <w:r w:rsidRPr="006B7AA1">
              <w:rPr>
                <w:rFonts w:ascii="Times New Roman" w:eastAsia="Times New Roman" w:hAnsi="Times New Roman"/>
                <w:b/>
                <w:spacing w:val="-2"/>
                <w:sz w:val="20"/>
                <w:lang w:eastAsia="hi-IN" w:bidi="hi-IN"/>
              </w:rPr>
              <w:t>Domicilio</w:t>
            </w:r>
          </w:p>
          <w:p w:rsidR="00003EFF" w:rsidRPr="006B7AA1" w:rsidRDefault="00003EFF" w:rsidP="00EE6CF1">
            <w:pPr>
              <w:tabs>
                <w:tab w:val="center" w:pos="1984"/>
              </w:tabs>
              <w:suppressAutoHyphens/>
              <w:spacing w:after="0" w:line="240" w:lineRule="auto"/>
              <w:ind w:right="-119"/>
              <w:jc w:val="center"/>
              <w:rPr>
                <w:rFonts w:ascii="Times New Roman" w:eastAsia="Times New Roman" w:hAnsi="Times New Roman"/>
                <w:b/>
                <w:spacing w:val="-2"/>
                <w:sz w:val="20"/>
                <w:lang w:eastAsia="hi-IN" w:bidi="hi-IN"/>
              </w:rPr>
            </w:pPr>
            <w:r w:rsidRPr="006B7AA1">
              <w:rPr>
                <w:rFonts w:ascii="Times New Roman" w:eastAsia="Times New Roman" w:hAnsi="Times New Roman"/>
                <w:b/>
                <w:spacing w:val="-2"/>
                <w:sz w:val="20"/>
                <w:lang w:eastAsia="hi-IN" w:bidi="hi-IN"/>
              </w:rPr>
              <w:t>Fiscal</w:t>
            </w:r>
          </w:p>
        </w:tc>
      </w:tr>
      <w:tr w:rsidR="00003EFF" w:rsidRPr="00506BA0" w:rsidTr="00EE6CF1">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r>
      <w:tr w:rsidR="00003EFF" w:rsidRPr="00506BA0" w:rsidTr="00EE6CF1">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r>
      <w:tr w:rsidR="00003EFF" w:rsidRPr="00506BA0" w:rsidTr="00EE6CF1">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r>
      <w:tr w:rsidR="00003EFF" w:rsidRPr="00506BA0" w:rsidTr="00EE6CF1">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r>
      <w:tr w:rsidR="00003EFF" w:rsidRPr="00506BA0" w:rsidTr="00EE6CF1">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r>
    </w:tbl>
    <w:p w:rsidR="00003EFF" w:rsidRPr="00506BA0" w:rsidRDefault="00003EFF" w:rsidP="00003EFF">
      <w:pPr>
        <w:tabs>
          <w:tab w:val="left" w:pos="-720"/>
        </w:tabs>
        <w:suppressAutoHyphens/>
        <w:spacing w:after="0" w:line="240" w:lineRule="auto"/>
        <w:jc w:val="both"/>
        <w:rPr>
          <w:rFonts w:ascii="Times New Roman" w:eastAsia="Times New Roman" w:hAnsi="Times New Roman"/>
          <w:bCs/>
          <w:lang w:val="es-ES" w:eastAsia="es-EC" w:bidi="hi-IN"/>
        </w:rPr>
      </w:pPr>
    </w:p>
    <w:p w:rsidR="00003EFF" w:rsidRPr="00506BA0" w:rsidRDefault="00003EFF" w:rsidP="00003EFF">
      <w:pPr>
        <w:spacing w:after="0" w:line="240" w:lineRule="auto"/>
        <w:contextualSpacing/>
        <w:jc w:val="both"/>
        <w:rPr>
          <w:rFonts w:ascii="Times New Roman" w:hAnsi="Times New Roman"/>
          <w:b/>
        </w:rPr>
      </w:pPr>
      <w:r w:rsidRPr="00506BA0">
        <w:rPr>
          <w:rFonts w:ascii="Times New Roman" w:hAnsi="Times New Roman"/>
          <w:b/>
        </w:rPr>
        <w:t>C. DISPOSICIONES ESPECÍFICAS PARA PERSONAS NATURALES.</w:t>
      </w:r>
    </w:p>
    <w:p w:rsidR="00003EFF" w:rsidRPr="00506BA0" w:rsidRDefault="00003EFF" w:rsidP="00003EFF">
      <w:pPr>
        <w:spacing w:after="0" w:line="240" w:lineRule="auto"/>
        <w:contextualSpacing/>
        <w:jc w:val="both"/>
        <w:rPr>
          <w:rFonts w:ascii="Times New Roman" w:hAnsi="Times New Roman"/>
        </w:rPr>
      </w:pPr>
    </w:p>
    <w:p w:rsidR="00003EFF" w:rsidRPr="00506BA0" w:rsidRDefault="00003EFF" w:rsidP="00003EFF">
      <w:pPr>
        <w:spacing w:after="0" w:line="240" w:lineRule="auto"/>
        <w:contextualSpacing/>
        <w:jc w:val="both"/>
        <w:rPr>
          <w:rFonts w:ascii="Times New Roman" w:hAnsi="Times New Roman"/>
        </w:rPr>
      </w:pPr>
      <w:r w:rsidRPr="00506BA0">
        <w:rPr>
          <w:rFonts w:ascii="Times New Roman" w:hAnsi="Times New Roman"/>
          <w:b/>
        </w:rPr>
        <w:t>1.</w:t>
      </w:r>
      <w:r w:rsidRPr="00506BA0">
        <w:rPr>
          <w:rFonts w:ascii="Times New Roman" w:hAnsi="Times New Roman"/>
        </w:rPr>
        <w:t xml:space="preserve"> En caso de contar de forma directa o indirecta con bienes o capitales de cualquier naturaleza en aquellos territorios considerados por la entidad competente como paraísos fiscales, describirá a continuación los mismos:</w:t>
      </w:r>
    </w:p>
    <w:p w:rsidR="00003EFF" w:rsidRPr="00506BA0" w:rsidRDefault="00003EFF" w:rsidP="00003EFF">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5"/>
        <w:gridCol w:w="3614"/>
        <w:gridCol w:w="2801"/>
      </w:tblGrid>
      <w:tr w:rsidR="00003EFF" w:rsidRPr="006B7AA1" w:rsidTr="00EE6CF1">
        <w:tc>
          <w:tcPr>
            <w:tcW w:w="1322" w:type="pct"/>
            <w:tcBorders>
              <w:top w:val="single" w:sz="4" w:space="0" w:color="auto"/>
              <w:left w:val="single" w:sz="4" w:space="0" w:color="auto"/>
              <w:bottom w:val="single" w:sz="4" w:space="0" w:color="auto"/>
              <w:right w:val="single" w:sz="4" w:space="0" w:color="auto"/>
            </w:tcBorders>
            <w:vAlign w:val="center"/>
            <w:hideMark/>
          </w:tcPr>
          <w:p w:rsidR="00003EFF" w:rsidRPr="006B7AA1" w:rsidRDefault="00003EFF" w:rsidP="00EE6CF1">
            <w:pPr>
              <w:tabs>
                <w:tab w:val="left" w:pos="6840"/>
              </w:tabs>
              <w:suppressAutoHyphens/>
              <w:spacing w:after="0" w:line="240" w:lineRule="auto"/>
              <w:ind w:right="-119"/>
              <w:contextualSpacing/>
              <w:jc w:val="center"/>
              <w:rPr>
                <w:rFonts w:ascii="Times New Roman" w:eastAsia="Times New Roman" w:hAnsi="Times New Roman"/>
                <w:b/>
                <w:spacing w:val="-2"/>
                <w:sz w:val="20"/>
                <w:lang w:eastAsia="hi-IN" w:bidi="hi-IN"/>
              </w:rPr>
            </w:pPr>
            <w:r w:rsidRPr="006B7AA1">
              <w:rPr>
                <w:rFonts w:ascii="Times New Roman" w:eastAsia="Times New Roman" w:hAnsi="Times New Roman"/>
                <w:b/>
                <w:spacing w:val="-2"/>
                <w:sz w:val="20"/>
                <w:lang w:eastAsia="hi-IN" w:bidi="hi-IN"/>
              </w:rPr>
              <w:t>Bien, capital o cuenta financiera</w:t>
            </w:r>
          </w:p>
        </w:tc>
        <w:tc>
          <w:tcPr>
            <w:tcW w:w="2072" w:type="pct"/>
            <w:tcBorders>
              <w:top w:val="single" w:sz="4" w:space="0" w:color="auto"/>
              <w:left w:val="single" w:sz="4" w:space="0" w:color="auto"/>
              <w:bottom w:val="single" w:sz="4" w:space="0" w:color="auto"/>
              <w:right w:val="single" w:sz="4" w:space="0" w:color="auto"/>
            </w:tcBorders>
            <w:vAlign w:val="center"/>
            <w:hideMark/>
          </w:tcPr>
          <w:p w:rsidR="00003EFF" w:rsidRPr="006B7AA1" w:rsidRDefault="00003EFF" w:rsidP="00EE6CF1">
            <w:pPr>
              <w:tabs>
                <w:tab w:val="left" w:pos="6840"/>
              </w:tabs>
              <w:suppressAutoHyphens/>
              <w:spacing w:after="0" w:line="240" w:lineRule="auto"/>
              <w:ind w:right="-119"/>
              <w:contextualSpacing/>
              <w:jc w:val="center"/>
              <w:rPr>
                <w:rFonts w:ascii="Times New Roman" w:eastAsia="Times New Roman" w:hAnsi="Times New Roman"/>
                <w:b/>
                <w:spacing w:val="-2"/>
                <w:sz w:val="20"/>
                <w:lang w:eastAsia="hi-IN" w:bidi="hi-IN"/>
              </w:rPr>
            </w:pPr>
            <w:r w:rsidRPr="006B7AA1">
              <w:rPr>
                <w:rFonts w:ascii="Times New Roman" w:eastAsia="Times New Roman" w:hAnsi="Times New Roman"/>
                <w:b/>
                <w:spacing w:val="-2"/>
                <w:sz w:val="20"/>
                <w:lang w:eastAsia="hi-IN" w:bidi="hi-IN"/>
              </w:rPr>
              <w:t>Descripción y/o detalle de: 1) bienes; 2) acciones, participaciones o capitales; 3) cuenta/s financiera/s (Número de cuenta, nombre de la entidad financiera); o, 4) otros a describir</w:t>
            </w:r>
          </w:p>
        </w:tc>
        <w:tc>
          <w:tcPr>
            <w:tcW w:w="1606" w:type="pct"/>
            <w:tcBorders>
              <w:top w:val="single" w:sz="4" w:space="0" w:color="auto"/>
              <w:left w:val="single" w:sz="4" w:space="0" w:color="auto"/>
              <w:bottom w:val="single" w:sz="4" w:space="0" w:color="auto"/>
              <w:right w:val="single" w:sz="4" w:space="0" w:color="auto"/>
            </w:tcBorders>
            <w:vAlign w:val="center"/>
            <w:hideMark/>
          </w:tcPr>
          <w:p w:rsidR="00003EFF" w:rsidRPr="006B7AA1" w:rsidRDefault="00003EFF" w:rsidP="00EE6CF1">
            <w:pPr>
              <w:tabs>
                <w:tab w:val="left" w:pos="6840"/>
              </w:tabs>
              <w:suppressAutoHyphens/>
              <w:spacing w:after="0" w:line="240" w:lineRule="auto"/>
              <w:ind w:right="-119"/>
              <w:contextualSpacing/>
              <w:jc w:val="center"/>
              <w:rPr>
                <w:rFonts w:ascii="Times New Roman" w:eastAsia="Times New Roman" w:hAnsi="Times New Roman"/>
                <w:b/>
                <w:spacing w:val="-2"/>
                <w:sz w:val="20"/>
                <w:lang w:eastAsia="hi-IN" w:bidi="hi-IN"/>
              </w:rPr>
            </w:pPr>
            <w:r w:rsidRPr="006B7AA1">
              <w:rPr>
                <w:rFonts w:ascii="Times New Roman" w:eastAsia="Times New Roman" w:hAnsi="Times New Roman"/>
                <w:b/>
                <w:spacing w:val="-2"/>
                <w:sz w:val="20"/>
                <w:lang w:eastAsia="hi-IN" w:bidi="hi-IN"/>
              </w:rPr>
              <w:t>País del Paraíso Fiscal que se encuentra el bien, capital, acciones, participaciones o cuenta/s financiera/s.</w:t>
            </w:r>
          </w:p>
        </w:tc>
      </w:tr>
      <w:tr w:rsidR="00003EFF" w:rsidRPr="00506BA0" w:rsidTr="00EE6CF1">
        <w:tc>
          <w:tcPr>
            <w:tcW w:w="1322" w:type="pct"/>
            <w:tcBorders>
              <w:top w:val="single" w:sz="4" w:space="0" w:color="auto"/>
              <w:left w:val="single" w:sz="4" w:space="0" w:color="auto"/>
              <w:bottom w:val="single" w:sz="4" w:space="0" w:color="auto"/>
              <w:right w:val="single" w:sz="4" w:space="0" w:color="auto"/>
            </w:tcBorders>
          </w:tcPr>
          <w:p w:rsidR="00003EFF" w:rsidRPr="00506BA0"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p>
        </w:tc>
        <w:tc>
          <w:tcPr>
            <w:tcW w:w="2072" w:type="pct"/>
            <w:tcBorders>
              <w:top w:val="single" w:sz="4" w:space="0" w:color="auto"/>
              <w:left w:val="single" w:sz="4" w:space="0" w:color="auto"/>
              <w:bottom w:val="single" w:sz="4" w:space="0" w:color="auto"/>
              <w:right w:val="single" w:sz="4" w:space="0" w:color="auto"/>
            </w:tcBorders>
          </w:tcPr>
          <w:p w:rsidR="00003EFF" w:rsidRPr="00506BA0"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p>
        </w:tc>
        <w:tc>
          <w:tcPr>
            <w:tcW w:w="1606" w:type="pct"/>
            <w:tcBorders>
              <w:top w:val="single" w:sz="4" w:space="0" w:color="auto"/>
              <w:left w:val="single" w:sz="4" w:space="0" w:color="auto"/>
              <w:bottom w:val="single" w:sz="4" w:space="0" w:color="auto"/>
              <w:right w:val="single" w:sz="4" w:space="0" w:color="auto"/>
            </w:tcBorders>
          </w:tcPr>
          <w:p w:rsidR="00003EFF" w:rsidRPr="00506BA0"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p>
        </w:tc>
      </w:tr>
      <w:tr w:rsidR="00003EFF" w:rsidRPr="00506BA0" w:rsidTr="00EE6CF1">
        <w:tc>
          <w:tcPr>
            <w:tcW w:w="1322" w:type="pct"/>
            <w:tcBorders>
              <w:top w:val="single" w:sz="4" w:space="0" w:color="auto"/>
              <w:left w:val="single" w:sz="4" w:space="0" w:color="auto"/>
              <w:bottom w:val="single" w:sz="4" w:space="0" w:color="auto"/>
              <w:right w:val="single" w:sz="4" w:space="0" w:color="auto"/>
            </w:tcBorders>
          </w:tcPr>
          <w:p w:rsidR="00003EFF" w:rsidRPr="00506BA0"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p>
        </w:tc>
        <w:tc>
          <w:tcPr>
            <w:tcW w:w="2072" w:type="pct"/>
            <w:tcBorders>
              <w:top w:val="single" w:sz="4" w:space="0" w:color="auto"/>
              <w:left w:val="single" w:sz="4" w:space="0" w:color="auto"/>
              <w:bottom w:val="single" w:sz="4" w:space="0" w:color="auto"/>
              <w:right w:val="single" w:sz="4" w:space="0" w:color="auto"/>
            </w:tcBorders>
          </w:tcPr>
          <w:p w:rsidR="00003EFF" w:rsidRPr="00506BA0"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p>
        </w:tc>
        <w:tc>
          <w:tcPr>
            <w:tcW w:w="1606" w:type="pct"/>
            <w:tcBorders>
              <w:top w:val="single" w:sz="4" w:space="0" w:color="auto"/>
              <w:left w:val="single" w:sz="4" w:space="0" w:color="auto"/>
              <w:bottom w:val="single" w:sz="4" w:space="0" w:color="auto"/>
              <w:right w:val="single" w:sz="4" w:space="0" w:color="auto"/>
            </w:tcBorders>
          </w:tcPr>
          <w:p w:rsidR="00003EFF" w:rsidRPr="00506BA0"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p>
        </w:tc>
      </w:tr>
      <w:tr w:rsidR="00003EFF" w:rsidRPr="00506BA0" w:rsidTr="00EE6CF1">
        <w:tc>
          <w:tcPr>
            <w:tcW w:w="1322" w:type="pct"/>
            <w:tcBorders>
              <w:top w:val="single" w:sz="4" w:space="0" w:color="auto"/>
              <w:left w:val="single" w:sz="4" w:space="0" w:color="auto"/>
              <w:bottom w:val="single" w:sz="4" w:space="0" w:color="auto"/>
              <w:right w:val="single" w:sz="4" w:space="0" w:color="auto"/>
            </w:tcBorders>
          </w:tcPr>
          <w:p w:rsidR="00003EFF" w:rsidRPr="00506BA0"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p>
        </w:tc>
        <w:tc>
          <w:tcPr>
            <w:tcW w:w="2072" w:type="pct"/>
            <w:tcBorders>
              <w:top w:val="single" w:sz="4" w:space="0" w:color="auto"/>
              <w:left w:val="single" w:sz="4" w:space="0" w:color="auto"/>
              <w:bottom w:val="single" w:sz="4" w:space="0" w:color="auto"/>
              <w:right w:val="single" w:sz="4" w:space="0" w:color="auto"/>
            </w:tcBorders>
          </w:tcPr>
          <w:p w:rsidR="00003EFF" w:rsidRPr="00506BA0"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p>
        </w:tc>
        <w:tc>
          <w:tcPr>
            <w:tcW w:w="1606" w:type="pct"/>
            <w:tcBorders>
              <w:top w:val="single" w:sz="4" w:space="0" w:color="auto"/>
              <w:left w:val="single" w:sz="4" w:space="0" w:color="auto"/>
              <w:bottom w:val="single" w:sz="4" w:space="0" w:color="auto"/>
              <w:right w:val="single" w:sz="4" w:space="0" w:color="auto"/>
            </w:tcBorders>
          </w:tcPr>
          <w:p w:rsidR="00003EFF" w:rsidRPr="00506BA0"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p>
        </w:tc>
      </w:tr>
    </w:tbl>
    <w:p w:rsidR="00003EFF" w:rsidRPr="00506BA0" w:rsidRDefault="00003EFF" w:rsidP="00003EFF">
      <w:pPr>
        <w:tabs>
          <w:tab w:val="left" w:pos="6840"/>
        </w:tabs>
        <w:suppressAutoHyphens/>
        <w:spacing w:after="0" w:line="240" w:lineRule="auto"/>
        <w:ind w:right="-119"/>
        <w:contextualSpacing/>
        <w:jc w:val="both"/>
        <w:rPr>
          <w:rFonts w:ascii="Times New Roman" w:eastAsia="Times New Roman" w:hAnsi="Times New Roman"/>
          <w:b/>
          <w:spacing w:val="-2"/>
          <w:lang w:eastAsia="hi-IN" w:bidi="hi-IN"/>
        </w:rPr>
      </w:pPr>
    </w:p>
    <w:p w:rsidR="00003EFF" w:rsidRPr="00506BA0" w:rsidRDefault="00003EFF" w:rsidP="00003EFF">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r w:rsidRPr="00506BA0">
        <w:rPr>
          <w:rFonts w:ascii="Times New Roman" w:eastAsia="Times New Roman" w:hAnsi="Times New Roman"/>
          <w:b/>
          <w:spacing w:val="-2"/>
          <w:lang w:eastAsia="hi-IN" w:bidi="hi-IN"/>
        </w:rPr>
        <w:lastRenderedPageBreak/>
        <w:t>2.</w:t>
      </w:r>
      <w:r w:rsidRPr="00506BA0">
        <w:rPr>
          <w:rFonts w:ascii="Times New Roman" w:eastAsia="Times New Roman" w:hAnsi="Times New Roman"/>
          <w:spacing w:val="-2"/>
          <w:lang w:eastAsia="hi-IN" w:bidi="hi-IN"/>
        </w:rPr>
        <w:t xml:space="preserve"> Declaro ser una “Persona Expuesta Políticamente (PEP)” de conformidad a lo previsto en los artículos 42 y 45 del Reglamento General a la Ley Orgánica de Prevención, Detección y Erradicación del Delito de Lavado de Activos y del Financiamiento de Delitos:     SÍ (   )  </w:t>
      </w:r>
      <w:r w:rsidRPr="00506BA0">
        <w:rPr>
          <w:rFonts w:ascii="Times New Roman" w:eastAsia="Times New Roman" w:hAnsi="Times New Roman"/>
          <w:spacing w:val="-2"/>
          <w:lang w:eastAsia="hi-IN" w:bidi="hi-IN"/>
        </w:rPr>
        <w:tab/>
      </w:r>
    </w:p>
    <w:p w:rsidR="00003EFF" w:rsidRPr="00506BA0" w:rsidRDefault="00003EFF" w:rsidP="00003EFF">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p>
    <w:p w:rsidR="00003EFF" w:rsidRPr="00506BA0" w:rsidRDefault="00003EFF" w:rsidP="00003EFF">
      <w:pPr>
        <w:spacing w:after="0" w:line="240" w:lineRule="auto"/>
        <w:contextualSpacing/>
        <w:jc w:val="both"/>
        <w:rPr>
          <w:rFonts w:ascii="Times New Roman" w:hAnsi="Times New Roman"/>
        </w:rPr>
      </w:pPr>
      <w:r w:rsidRPr="00506BA0">
        <w:rPr>
          <w:rFonts w:ascii="Times New Roman" w:eastAsia="Times New Roman" w:hAnsi="Times New Roman"/>
          <w:b/>
          <w:spacing w:val="-2"/>
          <w:lang w:eastAsia="hi-IN" w:bidi="hi-IN"/>
        </w:rPr>
        <w:t>3.</w:t>
      </w:r>
      <w:r w:rsidRPr="00506BA0">
        <w:rPr>
          <w:rFonts w:ascii="Times New Roman" w:eastAsia="Times New Roman" w:hAnsi="Times New Roman"/>
          <w:spacing w:val="-2"/>
          <w:lang w:eastAsia="hi-IN" w:bidi="hi-IN"/>
        </w:rPr>
        <w:t xml:space="preserve"> D</w:t>
      </w:r>
      <w:r w:rsidRPr="00506BA0">
        <w:rPr>
          <w:rFonts w:ascii="Times New Roman" w:eastAsia="Times New Roman" w:hAnsi="Times New Roman"/>
          <w:lang w:eastAsia="hi-IN" w:bidi="hi-IN"/>
        </w:rPr>
        <w:t>eclaro que ejerzo una dignidad de elección popular o un cargo en calidad de servidor público.</w:t>
      </w:r>
      <w:r w:rsidRPr="00506BA0">
        <w:rPr>
          <w:rFonts w:ascii="Times New Roman" w:hAnsi="Times New Roman"/>
        </w:rPr>
        <w:t xml:space="preserve"> (El oferente deberá agregar la palabra SI, o la palabra, NO, según corresponda).</w:t>
      </w:r>
    </w:p>
    <w:p w:rsidR="00003EFF" w:rsidRPr="00506BA0" w:rsidRDefault="00003EFF" w:rsidP="00003EFF">
      <w:pPr>
        <w:tabs>
          <w:tab w:val="left" w:pos="0"/>
          <w:tab w:val="left" w:pos="2205"/>
          <w:tab w:val="left" w:pos="3929"/>
        </w:tabs>
        <w:suppressAutoHyphens/>
        <w:spacing w:after="0" w:line="240" w:lineRule="auto"/>
        <w:contextualSpacing/>
        <w:jc w:val="both"/>
        <w:rPr>
          <w:rFonts w:ascii="Times New Roman" w:eastAsia="Times New Roman" w:hAnsi="Times New Roman"/>
          <w:lang w:eastAsia="hi-IN" w:bidi="hi-IN"/>
        </w:rPr>
      </w:pPr>
    </w:p>
    <w:p w:rsidR="00003EFF" w:rsidRPr="00506BA0" w:rsidRDefault="00003EFF" w:rsidP="00003EFF">
      <w:pPr>
        <w:spacing w:after="0" w:line="240" w:lineRule="auto"/>
        <w:contextualSpacing/>
        <w:jc w:val="both"/>
        <w:rPr>
          <w:rFonts w:ascii="Times New Roman" w:hAnsi="Times New Roman"/>
        </w:rPr>
      </w:pPr>
      <w:r w:rsidRPr="00506BA0">
        <w:rPr>
          <w:rFonts w:ascii="Times New Roman" w:hAnsi="Times New Roman"/>
        </w:rPr>
        <w:t xml:space="preserve">En caso de que la declaración sea afirmativa, el oferente deberá completar la siguiente información: </w:t>
      </w:r>
    </w:p>
    <w:p w:rsidR="00003EFF" w:rsidRPr="00506BA0" w:rsidRDefault="00003EFF" w:rsidP="00003EFF">
      <w:pPr>
        <w:spacing w:after="0" w:line="240" w:lineRule="auto"/>
        <w:contextualSpacing/>
        <w:jc w:val="cente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8"/>
        <w:gridCol w:w="2028"/>
        <w:gridCol w:w="2040"/>
        <w:gridCol w:w="2354"/>
      </w:tblGrid>
      <w:tr w:rsidR="00003EFF" w:rsidRPr="006B7AA1" w:rsidTr="00EE6CF1">
        <w:tc>
          <w:tcPr>
            <w:tcW w:w="1317" w:type="pct"/>
            <w:tcBorders>
              <w:top w:val="single" w:sz="4" w:space="0" w:color="auto"/>
              <w:left w:val="single" w:sz="4" w:space="0" w:color="auto"/>
              <w:bottom w:val="single" w:sz="4" w:space="0" w:color="auto"/>
              <w:right w:val="single" w:sz="4" w:space="0" w:color="auto"/>
            </w:tcBorders>
            <w:vAlign w:val="center"/>
            <w:hideMark/>
          </w:tcPr>
          <w:p w:rsidR="00003EFF" w:rsidRPr="006B7AA1" w:rsidRDefault="00003EFF" w:rsidP="00EE6CF1">
            <w:pPr>
              <w:spacing w:after="0" w:line="240" w:lineRule="auto"/>
              <w:contextualSpacing/>
              <w:jc w:val="center"/>
              <w:rPr>
                <w:rFonts w:ascii="Times New Roman" w:eastAsia="Times New Roman" w:hAnsi="Times New Roman"/>
                <w:b/>
                <w:sz w:val="20"/>
              </w:rPr>
            </w:pPr>
            <w:r w:rsidRPr="006B7AA1">
              <w:rPr>
                <w:rFonts w:ascii="Times New Roman" w:eastAsia="Times New Roman" w:hAnsi="Times New Roman"/>
                <w:b/>
                <w:sz w:val="20"/>
              </w:rPr>
              <w:t>Nombres completos</w:t>
            </w:r>
          </w:p>
        </w:tc>
        <w:tc>
          <w:tcPr>
            <w:tcW w:w="1163" w:type="pct"/>
            <w:tcBorders>
              <w:top w:val="single" w:sz="4" w:space="0" w:color="auto"/>
              <w:left w:val="single" w:sz="4" w:space="0" w:color="auto"/>
              <w:bottom w:val="single" w:sz="4" w:space="0" w:color="auto"/>
              <w:right w:val="single" w:sz="4" w:space="0" w:color="auto"/>
            </w:tcBorders>
            <w:vAlign w:val="center"/>
            <w:hideMark/>
          </w:tcPr>
          <w:p w:rsidR="00003EFF" w:rsidRPr="006B7AA1" w:rsidRDefault="00003EFF" w:rsidP="00EE6CF1">
            <w:pPr>
              <w:spacing w:after="0" w:line="240" w:lineRule="auto"/>
              <w:contextualSpacing/>
              <w:jc w:val="center"/>
              <w:rPr>
                <w:rFonts w:ascii="Times New Roman" w:eastAsia="Times New Roman" w:hAnsi="Times New Roman"/>
                <w:b/>
                <w:sz w:val="20"/>
              </w:rPr>
            </w:pPr>
            <w:r w:rsidRPr="006B7AA1">
              <w:rPr>
                <w:rFonts w:ascii="Times New Roman" w:eastAsia="Times New Roman" w:hAnsi="Times New Roman"/>
                <w:b/>
                <w:sz w:val="20"/>
              </w:rPr>
              <w:t>Cédula o RUC</w:t>
            </w:r>
          </w:p>
        </w:tc>
        <w:tc>
          <w:tcPr>
            <w:tcW w:w="1170" w:type="pct"/>
            <w:tcBorders>
              <w:top w:val="single" w:sz="4" w:space="0" w:color="auto"/>
              <w:left w:val="single" w:sz="4" w:space="0" w:color="auto"/>
              <w:bottom w:val="single" w:sz="4" w:space="0" w:color="auto"/>
              <w:right w:val="single" w:sz="4" w:space="0" w:color="auto"/>
            </w:tcBorders>
            <w:vAlign w:val="center"/>
            <w:hideMark/>
          </w:tcPr>
          <w:p w:rsidR="00003EFF" w:rsidRPr="006B7AA1" w:rsidRDefault="00003EFF" w:rsidP="00EE6CF1">
            <w:pPr>
              <w:spacing w:after="0" w:line="240" w:lineRule="auto"/>
              <w:contextualSpacing/>
              <w:jc w:val="center"/>
              <w:rPr>
                <w:rFonts w:ascii="Times New Roman" w:eastAsia="Times New Roman" w:hAnsi="Times New Roman"/>
                <w:b/>
                <w:sz w:val="20"/>
              </w:rPr>
            </w:pPr>
            <w:r w:rsidRPr="006B7AA1">
              <w:rPr>
                <w:rFonts w:ascii="Times New Roman" w:eastAsia="Times New Roman" w:hAnsi="Times New Roman"/>
                <w:b/>
                <w:sz w:val="20"/>
              </w:rPr>
              <w:t>Cargo o dignidad que ejerce</w:t>
            </w:r>
          </w:p>
        </w:tc>
        <w:tc>
          <w:tcPr>
            <w:tcW w:w="1350" w:type="pct"/>
            <w:tcBorders>
              <w:top w:val="single" w:sz="4" w:space="0" w:color="auto"/>
              <w:left w:val="single" w:sz="4" w:space="0" w:color="auto"/>
              <w:bottom w:val="single" w:sz="4" w:space="0" w:color="auto"/>
              <w:right w:val="single" w:sz="4" w:space="0" w:color="auto"/>
            </w:tcBorders>
            <w:vAlign w:val="center"/>
            <w:hideMark/>
          </w:tcPr>
          <w:p w:rsidR="00003EFF" w:rsidRPr="006B7AA1" w:rsidRDefault="00003EFF" w:rsidP="00EE6CF1">
            <w:pPr>
              <w:spacing w:after="0" w:line="240" w:lineRule="auto"/>
              <w:contextualSpacing/>
              <w:jc w:val="center"/>
              <w:rPr>
                <w:rFonts w:ascii="Times New Roman" w:eastAsia="Times New Roman" w:hAnsi="Times New Roman"/>
                <w:b/>
                <w:sz w:val="20"/>
              </w:rPr>
            </w:pPr>
            <w:r w:rsidRPr="006B7AA1">
              <w:rPr>
                <w:rFonts w:ascii="Times New Roman" w:eastAsia="Times New Roman" w:hAnsi="Times New Roman"/>
                <w:b/>
                <w:sz w:val="20"/>
              </w:rPr>
              <w:t>Entidad o Institución que ejerce el cargo o dignidad</w:t>
            </w:r>
          </w:p>
        </w:tc>
      </w:tr>
      <w:tr w:rsidR="00003EFF" w:rsidRPr="00506BA0" w:rsidTr="00EE6CF1">
        <w:tc>
          <w:tcPr>
            <w:tcW w:w="1317" w:type="pct"/>
            <w:tcBorders>
              <w:top w:val="single" w:sz="4" w:space="0" w:color="auto"/>
              <w:left w:val="single" w:sz="4" w:space="0" w:color="auto"/>
              <w:bottom w:val="single" w:sz="4" w:space="0" w:color="auto"/>
              <w:right w:val="single" w:sz="4" w:space="0" w:color="auto"/>
            </w:tcBorders>
          </w:tcPr>
          <w:p w:rsidR="00003EFF" w:rsidRPr="00506BA0" w:rsidRDefault="00003EFF" w:rsidP="00EE6CF1">
            <w:pPr>
              <w:spacing w:after="0" w:line="240" w:lineRule="auto"/>
              <w:contextualSpacing/>
              <w:jc w:val="both"/>
              <w:rPr>
                <w:rFonts w:ascii="Times New Roman" w:eastAsia="Times New Roman" w:hAnsi="Times New Roman"/>
              </w:rPr>
            </w:pPr>
          </w:p>
        </w:tc>
        <w:tc>
          <w:tcPr>
            <w:tcW w:w="1163" w:type="pct"/>
            <w:tcBorders>
              <w:top w:val="single" w:sz="4" w:space="0" w:color="auto"/>
              <w:left w:val="single" w:sz="4" w:space="0" w:color="auto"/>
              <w:bottom w:val="single" w:sz="4" w:space="0" w:color="auto"/>
              <w:right w:val="single" w:sz="4" w:space="0" w:color="auto"/>
            </w:tcBorders>
          </w:tcPr>
          <w:p w:rsidR="00003EFF" w:rsidRPr="00506BA0" w:rsidRDefault="00003EFF" w:rsidP="00EE6CF1">
            <w:pPr>
              <w:spacing w:after="0" w:line="240" w:lineRule="auto"/>
              <w:contextualSpacing/>
              <w:jc w:val="both"/>
              <w:rPr>
                <w:rFonts w:ascii="Times New Roman" w:eastAsia="Times New Roman" w:hAnsi="Times New Roman"/>
              </w:rPr>
            </w:pPr>
          </w:p>
        </w:tc>
        <w:tc>
          <w:tcPr>
            <w:tcW w:w="1170" w:type="pct"/>
            <w:tcBorders>
              <w:top w:val="single" w:sz="4" w:space="0" w:color="auto"/>
              <w:left w:val="single" w:sz="4" w:space="0" w:color="auto"/>
              <w:bottom w:val="single" w:sz="4" w:space="0" w:color="auto"/>
              <w:right w:val="single" w:sz="4" w:space="0" w:color="auto"/>
            </w:tcBorders>
          </w:tcPr>
          <w:p w:rsidR="00003EFF" w:rsidRPr="00506BA0" w:rsidRDefault="00003EFF" w:rsidP="00EE6CF1">
            <w:pPr>
              <w:spacing w:after="0" w:line="240" w:lineRule="auto"/>
              <w:contextualSpacing/>
              <w:jc w:val="both"/>
              <w:rPr>
                <w:rFonts w:ascii="Times New Roman" w:eastAsia="Times New Roman" w:hAnsi="Times New Roman"/>
              </w:rPr>
            </w:pPr>
          </w:p>
        </w:tc>
        <w:tc>
          <w:tcPr>
            <w:tcW w:w="1350" w:type="pct"/>
            <w:tcBorders>
              <w:top w:val="single" w:sz="4" w:space="0" w:color="auto"/>
              <w:left w:val="single" w:sz="4" w:space="0" w:color="auto"/>
              <w:bottom w:val="single" w:sz="4" w:space="0" w:color="auto"/>
              <w:right w:val="single" w:sz="4" w:space="0" w:color="auto"/>
            </w:tcBorders>
          </w:tcPr>
          <w:p w:rsidR="00003EFF" w:rsidRPr="00506BA0" w:rsidRDefault="00003EFF" w:rsidP="00EE6CF1">
            <w:pPr>
              <w:spacing w:after="0" w:line="240" w:lineRule="auto"/>
              <w:contextualSpacing/>
              <w:jc w:val="both"/>
              <w:rPr>
                <w:rFonts w:ascii="Times New Roman" w:eastAsia="Times New Roman" w:hAnsi="Times New Roman"/>
              </w:rPr>
            </w:pPr>
          </w:p>
        </w:tc>
      </w:tr>
      <w:tr w:rsidR="00003EFF" w:rsidRPr="00506BA0" w:rsidTr="00EE6CF1">
        <w:tc>
          <w:tcPr>
            <w:tcW w:w="1317" w:type="pct"/>
            <w:tcBorders>
              <w:top w:val="single" w:sz="4" w:space="0" w:color="auto"/>
              <w:left w:val="single" w:sz="4" w:space="0" w:color="auto"/>
              <w:bottom w:val="single" w:sz="4" w:space="0" w:color="auto"/>
              <w:right w:val="single" w:sz="4" w:space="0" w:color="auto"/>
            </w:tcBorders>
          </w:tcPr>
          <w:p w:rsidR="00003EFF" w:rsidRPr="00506BA0" w:rsidRDefault="00003EFF" w:rsidP="00EE6CF1">
            <w:pPr>
              <w:spacing w:after="0" w:line="240" w:lineRule="auto"/>
              <w:contextualSpacing/>
              <w:jc w:val="both"/>
              <w:rPr>
                <w:rFonts w:ascii="Times New Roman" w:eastAsia="Times New Roman" w:hAnsi="Times New Roman"/>
              </w:rPr>
            </w:pPr>
          </w:p>
        </w:tc>
        <w:tc>
          <w:tcPr>
            <w:tcW w:w="1163" w:type="pct"/>
            <w:tcBorders>
              <w:top w:val="single" w:sz="4" w:space="0" w:color="auto"/>
              <w:left w:val="single" w:sz="4" w:space="0" w:color="auto"/>
              <w:bottom w:val="single" w:sz="4" w:space="0" w:color="auto"/>
              <w:right w:val="single" w:sz="4" w:space="0" w:color="auto"/>
            </w:tcBorders>
          </w:tcPr>
          <w:p w:rsidR="00003EFF" w:rsidRPr="00506BA0" w:rsidRDefault="00003EFF" w:rsidP="00EE6CF1">
            <w:pPr>
              <w:spacing w:after="0" w:line="240" w:lineRule="auto"/>
              <w:contextualSpacing/>
              <w:jc w:val="both"/>
              <w:rPr>
                <w:rFonts w:ascii="Times New Roman" w:eastAsia="Times New Roman" w:hAnsi="Times New Roman"/>
              </w:rPr>
            </w:pPr>
          </w:p>
        </w:tc>
        <w:tc>
          <w:tcPr>
            <w:tcW w:w="1170" w:type="pct"/>
            <w:tcBorders>
              <w:top w:val="single" w:sz="4" w:space="0" w:color="auto"/>
              <w:left w:val="single" w:sz="4" w:space="0" w:color="auto"/>
              <w:bottom w:val="single" w:sz="4" w:space="0" w:color="auto"/>
              <w:right w:val="single" w:sz="4" w:space="0" w:color="auto"/>
            </w:tcBorders>
          </w:tcPr>
          <w:p w:rsidR="00003EFF" w:rsidRPr="00506BA0" w:rsidRDefault="00003EFF" w:rsidP="00EE6CF1">
            <w:pPr>
              <w:spacing w:after="0" w:line="240" w:lineRule="auto"/>
              <w:contextualSpacing/>
              <w:jc w:val="both"/>
              <w:rPr>
                <w:rFonts w:ascii="Times New Roman" w:eastAsia="Times New Roman" w:hAnsi="Times New Roman"/>
              </w:rPr>
            </w:pPr>
          </w:p>
        </w:tc>
        <w:tc>
          <w:tcPr>
            <w:tcW w:w="1350" w:type="pct"/>
            <w:tcBorders>
              <w:top w:val="single" w:sz="4" w:space="0" w:color="auto"/>
              <w:left w:val="single" w:sz="4" w:space="0" w:color="auto"/>
              <w:bottom w:val="single" w:sz="4" w:space="0" w:color="auto"/>
              <w:right w:val="single" w:sz="4" w:space="0" w:color="auto"/>
            </w:tcBorders>
          </w:tcPr>
          <w:p w:rsidR="00003EFF" w:rsidRPr="00506BA0" w:rsidRDefault="00003EFF" w:rsidP="00EE6CF1">
            <w:pPr>
              <w:spacing w:after="0" w:line="240" w:lineRule="auto"/>
              <w:contextualSpacing/>
              <w:jc w:val="both"/>
              <w:rPr>
                <w:rFonts w:ascii="Times New Roman" w:eastAsia="Times New Roman" w:hAnsi="Times New Roman"/>
              </w:rPr>
            </w:pPr>
          </w:p>
        </w:tc>
      </w:tr>
      <w:tr w:rsidR="00003EFF" w:rsidRPr="00506BA0" w:rsidTr="00EE6CF1">
        <w:tc>
          <w:tcPr>
            <w:tcW w:w="1317" w:type="pct"/>
            <w:tcBorders>
              <w:top w:val="single" w:sz="4" w:space="0" w:color="auto"/>
              <w:left w:val="single" w:sz="4" w:space="0" w:color="auto"/>
              <w:bottom w:val="single" w:sz="4" w:space="0" w:color="auto"/>
              <w:right w:val="single" w:sz="4" w:space="0" w:color="auto"/>
            </w:tcBorders>
          </w:tcPr>
          <w:p w:rsidR="00003EFF" w:rsidRPr="00506BA0" w:rsidRDefault="00003EFF" w:rsidP="00EE6CF1">
            <w:pPr>
              <w:spacing w:after="0" w:line="240" w:lineRule="auto"/>
              <w:contextualSpacing/>
              <w:jc w:val="both"/>
              <w:rPr>
                <w:rFonts w:ascii="Times New Roman" w:eastAsia="Times New Roman" w:hAnsi="Times New Roman"/>
              </w:rPr>
            </w:pPr>
          </w:p>
        </w:tc>
        <w:tc>
          <w:tcPr>
            <w:tcW w:w="1163" w:type="pct"/>
            <w:tcBorders>
              <w:top w:val="single" w:sz="4" w:space="0" w:color="auto"/>
              <w:left w:val="single" w:sz="4" w:space="0" w:color="auto"/>
              <w:bottom w:val="single" w:sz="4" w:space="0" w:color="auto"/>
              <w:right w:val="single" w:sz="4" w:space="0" w:color="auto"/>
            </w:tcBorders>
          </w:tcPr>
          <w:p w:rsidR="00003EFF" w:rsidRPr="00506BA0" w:rsidRDefault="00003EFF" w:rsidP="00EE6CF1">
            <w:pPr>
              <w:spacing w:after="0" w:line="240" w:lineRule="auto"/>
              <w:contextualSpacing/>
              <w:jc w:val="both"/>
              <w:rPr>
                <w:rFonts w:ascii="Times New Roman" w:eastAsia="Times New Roman" w:hAnsi="Times New Roman"/>
              </w:rPr>
            </w:pPr>
          </w:p>
        </w:tc>
        <w:tc>
          <w:tcPr>
            <w:tcW w:w="1170" w:type="pct"/>
            <w:tcBorders>
              <w:top w:val="single" w:sz="4" w:space="0" w:color="auto"/>
              <w:left w:val="single" w:sz="4" w:space="0" w:color="auto"/>
              <w:bottom w:val="single" w:sz="4" w:space="0" w:color="auto"/>
              <w:right w:val="single" w:sz="4" w:space="0" w:color="auto"/>
            </w:tcBorders>
          </w:tcPr>
          <w:p w:rsidR="00003EFF" w:rsidRPr="00506BA0" w:rsidRDefault="00003EFF" w:rsidP="00EE6CF1">
            <w:pPr>
              <w:spacing w:after="0" w:line="240" w:lineRule="auto"/>
              <w:contextualSpacing/>
              <w:jc w:val="both"/>
              <w:rPr>
                <w:rFonts w:ascii="Times New Roman" w:eastAsia="Times New Roman" w:hAnsi="Times New Roman"/>
              </w:rPr>
            </w:pPr>
          </w:p>
        </w:tc>
        <w:tc>
          <w:tcPr>
            <w:tcW w:w="1350" w:type="pct"/>
            <w:tcBorders>
              <w:top w:val="single" w:sz="4" w:space="0" w:color="auto"/>
              <w:left w:val="single" w:sz="4" w:space="0" w:color="auto"/>
              <w:bottom w:val="single" w:sz="4" w:space="0" w:color="auto"/>
              <w:right w:val="single" w:sz="4" w:space="0" w:color="auto"/>
            </w:tcBorders>
          </w:tcPr>
          <w:p w:rsidR="00003EFF" w:rsidRPr="00506BA0" w:rsidRDefault="00003EFF" w:rsidP="00EE6CF1">
            <w:pPr>
              <w:spacing w:after="0" w:line="240" w:lineRule="auto"/>
              <w:contextualSpacing/>
              <w:jc w:val="both"/>
              <w:rPr>
                <w:rFonts w:ascii="Times New Roman" w:eastAsia="Times New Roman" w:hAnsi="Times New Roman"/>
              </w:rPr>
            </w:pPr>
          </w:p>
        </w:tc>
      </w:tr>
    </w:tbl>
    <w:p w:rsidR="00003EFF" w:rsidRPr="00506BA0" w:rsidRDefault="00003EFF" w:rsidP="00003EFF">
      <w:pPr>
        <w:spacing w:after="0" w:line="240" w:lineRule="auto"/>
        <w:contextualSpacing/>
        <w:jc w:val="both"/>
        <w:rPr>
          <w:rFonts w:ascii="Times New Roman" w:hAnsi="Times New Roman"/>
        </w:rPr>
      </w:pPr>
    </w:p>
    <w:p w:rsidR="00003EFF" w:rsidRPr="00506BA0" w:rsidRDefault="00003EFF" w:rsidP="00003EFF">
      <w:pPr>
        <w:tabs>
          <w:tab w:val="left" w:pos="-720"/>
        </w:tabs>
        <w:suppressAutoHyphens/>
        <w:spacing w:after="0" w:line="240" w:lineRule="auto"/>
        <w:contextualSpacing/>
        <w:jc w:val="both"/>
        <w:rPr>
          <w:rFonts w:ascii="Times New Roman" w:eastAsia="Times New Roman" w:hAnsi="Times New Roman"/>
          <w:bCs/>
          <w:i/>
          <w:lang w:val="es-ES" w:eastAsia="es-EC" w:bidi="hi-IN"/>
        </w:rPr>
      </w:pPr>
      <w:r w:rsidRPr="00506BA0">
        <w:rPr>
          <w:rFonts w:ascii="Times New Roman" w:eastAsia="Times New Roman" w:hAnsi="Times New Roman"/>
          <w:bCs/>
          <w:i/>
          <w:lang w:val="es-ES" w:eastAsia="es-EC" w:bidi="hi-IN"/>
        </w:rPr>
        <w:t xml:space="preserve">Notas: </w:t>
      </w:r>
    </w:p>
    <w:p w:rsidR="00003EFF" w:rsidRPr="00506BA0" w:rsidRDefault="00003EFF" w:rsidP="00003EFF">
      <w:pPr>
        <w:numPr>
          <w:ilvl w:val="1"/>
          <w:numId w:val="31"/>
        </w:numPr>
        <w:tabs>
          <w:tab w:val="clear" w:pos="1080"/>
        </w:tabs>
        <w:suppressAutoHyphens/>
        <w:spacing w:after="0" w:line="240" w:lineRule="auto"/>
        <w:ind w:left="567" w:hanging="283"/>
        <w:contextualSpacing/>
        <w:jc w:val="both"/>
        <w:rPr>
          <w:rFonts w:ascii="Times New Roman" w:eastAsia="Times New Roman" w:hAnsi="Times New Roman"/>
          <w:i/>
          <w:lang w:eastAsia="hi-IN" w:bidi="hi-IN"/>
        </w:rPr>
      </w:pPr>
      <w:r w:rsidRPr="00506BA0">
        <w:rPr>
          <w:rFonts w:ascii="Times New Roman" w:eastAsia="Times New Roman" w:hAnsi="Times New Roman"/>
          <w:i/>
          <w:lang w:eastAsia="hi-IN" w:bidi="hi-IN"/>
        </w:rPr>
        <w:t>La presente Sección del Formulario de la oferta será llenado por personas jurídicas y personas naturales. (Esta obligación será aplicable también a los partícipes de las asociaciones o consorcios que sean personas jurídicas o naturales, constituidos de conformidad con el artículo 26 de la Ley Orgánica del Sistema Nacional de Contratación Pública.)</w:t>
      </w:r>
    </w:p>
    <w:p w:rsidR="00003EFF" w:rsidRPr="00506BA0" w:rsidRDefault="00003EFF" w:rsidP="00003EFF">
      <w:pPr>
        <w:numPr>
          <w:ilvl w:val="1"/>
          <w:numId w:val="31"/>
        </w:numPr>
        <w:tabs>
          <w:tab w:val="clear" w:pos="1080"/>
        </w:tabs>
        <w:suppressAutoHyphens/>
        <w:spacing w:after="0" w:line="240" w:lineRule="auto"/>
        <w:ind w:left="567" w:hanging="283"/>
        <w:contextualSpacing/>
        <w:jc w:val="both"/>
        <w:rPr>
          <w:rFonts w:ascii="Times New Roman" w:eastAsia="Times New Roman" w:hAnsi="Times New Roman"/>
          <w:i/>
          <w:lang w:eastAsia="hi-IN" w:bidi="hi-IN"/>
        </w:rPr>
      </w:pPr>
      <w:r w:rsidRPr="00506BA0">
        <w:rPr>
          <w:rFonts w:ascii="Times New Roman" w:eastAsia="Times New Roman" w:hAnsi="Times New Roman"/>
          <w:i/>
          <w:lang w:eastAsia="hi-IN" w:bidi="hi-IN"/>
        </w:rPr>
        <w:t>La falta de presentación de esta Sección por parte de la persona jurídica o persona natural, será causal de descalificación de la oferta.</w:t>
      </w:r>
    </w:p>
    <w:p w:rsidR="00003EFF" w:rsidRPr="00506BA0" w:rsidRDefault="00003EFF" w:rsidP="00003EFF">
      <w:pPr>
        <w:tabs>
          <w:tab w:val="left" w:pos="-720"/>
        </w:tabs>
        <w:suppressAutoHyphens/>
        <w:spacing w:after="0" w:line="240" w:lineRule="auto"/>
        <w:jc w:val="both"/>
        <w:rPr>
          <w:rFonts w:ascii="Times New Roman" w:eastAsia="Times New Roman" w:hAnsi="Times New Roman"/>
          <w:bCs/>
          <w:highlight w:val="yellow"/>
          <w:lang w:val="es-ES" w:eastAsia="es-EC" w:bidi="hi-IN"/>
        </w:rPr>
      </w:pPr>
    </w:p>
    <w:p w:rsidR="00003EFF" w:rsidRPr="00506BA0" w:rsidRDefault="00003EFF" w:rsidP="00003EFF">
      <w:pPr>
        <w:tabs>
          <w:tab w:val="left" w:pos="-720"/>
        </w:tabs>
        <w:suppressAutoHyphens/>
        <w:spacing w:after="0" w:line="240" w:lineRule="auto"/>
        <w:jc w:val="both"/>
        <w:rPr>
          <w:rFonts w:ascii="Times New Roman" w:eastAsia="Times New Roman" w:hAnsi="Times New Roman"/>
          <w:bCs/>
          <w:highlight w:val="yellow"/>
          <w:lang w:val="es-ES" w:eastAsia="es-EC" w:bidi="hi-IN"/>
        </w:rPr>
      </w:pPr>
    </w:p>
    <w:p w:rsidR="00003EFF" w:rsidRPr="00506BA0" w:rsidRDefault="00003EFF" w:rsidP="00003EFF">
      <w:pPr>
        <w:spacing w:after="0" w:line="240" w:lineRule="auto"/>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Para constancia de lo indicado, suscribo este formulario,</w:t>
      </w:r>
    </w:p>
    <w:p w:rsidR="00003EFF" w:rsidRPr="00506BA0" w:rsidRDefault="00003EFF" w:rsidP="00003EFF">
      <w:pPr>
        <w:spacing w:after="0" w:line="240" w:lineRule="auto"/>
        <w:rPr>
          <w:rFonts w:ascii="Times New Roman" w:eastAsia="Times New Roman" w:hAnsi="Times New Roman"/>
          <w:spacing w:val="-2"/>
          <w:lang w:eastAsia="hi-IN" w:bidi="hi-IN"/>
        </w:rPr>
      </w:pPr>
    </w:p>
    <w:p w:rsidR="00003EFF" w:rsidRPr="00506BA0" w:rsidRDefault="00003EFF" w:rsidP="00003EFF">
      <w:pPr>
        <w:spacing w:after="0" w:line="240" w:lineRule="auto"/>
        <w:rPr>
          <w:rFonts w:ascii="Times New Roman" w:eastAsia="Times New Roman" w:hAnsi="Times New Roman"/>
          <w:spacing w:val="-2"/>
          <w:lang w:eastAsia="hi-IN" w:bidi="hi-IN"/>
        </w:rPr>
      </w:pPr>
    </w:p>
    <w:p w:rsidR="00003EFF" w:rsidRPr="00506BA0" w:rsidRDefault="00003EFF" w:rsidP="00003EFF">
      <w:pPr>
        <w:spacing w:after="0" w:line="240" w:lineRule="auto"/>
        <w:rPr>
          <w:rFonts w:ascii="Times New Roman" w:eastAsia="Times New Roman" w:hAnsi="Times New Roman"/>
          <w:spacing w:val="-2"/>
          <w:lang w:eastAsia="hi-IN" w:bidi="hi-IN"/>
        </w:rPr>
      </w:pPr>
    </w:p>
    <w:p w:rsidR="00003EFF" w:rsidRPr="00506BA0" w:rsidRDefault="00003EFF" w:rsidP="00003EFF">
      <w:pPr>
        <w:spacing w:after="0" w:line="240" w:lineRule="auto"/>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_____________________________________</w:t>
      </w:r>
      <w:r w:rsidR="007F6F82" w:rsidRPr="00506BA0">
        <w:rPr>
          <w:rFonts w:ascii="Times New Roman" w:eastAsia="Times New Roman" w:hAnsi="Times New Roman"/>
          <w:spacing w:val="-2"/>
          <w:lang w:eastAsia="hi-IN" w:bidi="hi-IN"/>
        </w:rPr>
        <w:t>___________________________________</w:t>
      </w:r>
    </w:p>
    <w:p w:rsidR="00003EFF" w:rsidRPr="00506BA0" w:rsidRDefault="007F6F82" w:rsidP="00003EFF">
      <w:pPr>
        <w:tabs>
          <w:tab w:val="left" w:pos="-720"/>
        </w:tabs>
        <w:suppressAutoHyphens/>
        <w:spacing w:after="0" w:line="240" w:lineRule="auto"/>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 xml:space="preserve">NOMBRE Y </w:t>
      </w:r>
      <w:r w:rsidR="00003EFF" w:rsidRPr="00506BA0">
        <w:rPr>
          <w:rFonts w:ascii="Times New Roman" w:eastAsia="Times New Roman" w:hAnsi="Times New Roman"/>
          <w:b/>
          <w:spacing w:val="-2"/>
          <w:lang w:eastAsia="hi-IN" w:bidi="hi-IN"/>
        </w:rPr>
        <w:t>FIRMA DEL OFERENTE, SU REPRESENTANTE LEGAL, APODERADO O PROCURADOR COMÚN (según el caso)</w:t>
      </w:r>
    </w:p>
    <w:p w:rsidR="00003EFF" w:rsidRPr="00506BA0" w:rsidRDefault="00003EFF" w:rsidP="00003EFF">
      <w:pPr>
        <w:tabs>
          <w:tab w:val="left" w:pos="-720"/>
        </w:tabs>
        <w:suppressAutoHyphens/>
        <w:spacing w:after="0" w:line="240" w:lineRule="auto"/>
        <w:jc w:val="both"/>
        <w:rPr>
          <w:rFonts w:ascii="Times New Roman" w:eastAsia="Times New Roman" w:hAnsi="Times New Roman"/>
          <w:b/>
          <w:spacing w:val="-2"/>
          <w:lang w:eastAsia="hi-IN" w:bidi="hi-IN"/>
        </w:rPr>
      </w:pP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i/>
          <w:spacing w:val="-2"/>
          <w:lang w:eastAsia="hi-IN" w:bidi="hi-IN"/>
        </w:rPr>
      </w:pPr>
      <w:r w:rsidRPr="00506BA0">
        <w:rPr>
          <w:rFonts w:ascii="Times New Roman" w:eastAsia="Times New Roman" w:hAnsi="Times New Roman"/>
          <w:i/>
          <w:spacing w:val="-2"/>
          <w:lang w:eastAsia="hi-IN" w:bidi="hi-IN"/>
        </w:rPr>
        <w:t>(Lugar y fecha)</w:t>
      </w:r>
    </w:p>
    <w:p w:rsidR="00003EFF" w:rsidRPr="00506BA0" w:rsidRDefault="00003EFF" w:rsidP="00003EFF">
      <w:pPr>
        <w:spacing w:after="0" w:line="240" w:lineRule="auto"/>
        <w:jc w:val="center"/>
        <w:rPr>
          <w:rFonts w:ascii="Times New Roman" w:hAnsi="Times New Roman"/>
          <w:b/>
        </w:rPr>
      </w:pPr>
      <w:r w:rsidRPr="00506BA0">
        <w:rPr>
          <w:rFonts w:ascii="Times New Roman" w:eastAsia="Times New Roman" w:hAnsi="Times New Roman"/>
          <w:b/>
          <w:spacing w:val="-2"/>
          <w:lang w:eastAsia="hi-IN" w:bidi="hi-IN"/>
        </w:rPr>
        <w:br w:type="page"/>
      </w:r>
      <w:r w:rsidRPr="00506BA0">
        <w:rPr>
          <w:rFonts w:ascii="Times New Roman" w:hAnsi="Times New Roman"/>
          <w:b/>
        </w:rPr>
        <w:lastRenderedPageBreak/>
        <w:t xml:space="preserve">SELECCIÓN DE OFERTAS </w:t>
      </w:r>
    </w:p>
    <w:p w:rsidR="00003EFF" w:rsidRPr="00506BA0" w:rsidRDefault="00003EFF" w:rsidP="00003EFF">
      <w:pPr>
        <w:spacing w:after="0" w:line="240" w:lineRule="auto"/>
        <w:jc w:val="center"/>
        <w:rPr>
          <w:rFonts w:ascii="Times New Roman" w:hAnsi="Times New Roman"/>
          <w:b/>
        </w:rPr>
      </w:pPr>
      <w:r w:rsidRPr="00506BA0">
        <w:rPr>
          <w:rFonts w:ascii="Times New Roman" w:hAnsi="Times New Roman"/>
          <w:b/>
        </w:rPr>
        <w:t xml:space="preserve">PROCESO NRO. </w:t>
      </w:r>
      <w:r w:rsidR="0038320D">
        <w:rPr>
          <w:rFonts w:ascii="Times New Roman" w:hAnsi="Times New Roman"/>
          <w:b/>
        </w:rPr>
        <w:t>REAP2-RI-SOF-CFNGYE-003-2020</w:t>
      </w:r>
    </w:p>
    <w:p w:rsidR="00003EFF" w:rsidRPr="00506BA0" w:rsidRDefault="00003EFF" w:rsidP="00003EFF">
      <w:pPr>
        <w:tabs>
          <w:tab w:val="left" w:pos="-720"/>
        </w:tabs>
        <w:suppressAutoHyphens/>
        <w:spacing w:after="0" w:line="240" w:lineRule="auto"/>
        <w:jc w:val="both"/>
        <w:rPr>
          <w:rFonts w:ascii="Times New Roman" w:eastAsia="Times New Roman" w:hAnsi="Times New Roman"/>
          <w:bCs/>
          <w:lang w:val="es-ES" w:eastAsia="es-EC" w:bidi="hi-IN"/>
        </w:rPr>
      </w:pPr>
    </w:p>
    <w:p w:rsidR="00003EFF" w:rsidRPr="00506BA0" w:rsidRDefault="00003EFF" w:rsidP="00003EFF">
      <w:pPr>
        <w:pStyle w:val="Ttulo1"/>
        <w:spacing w:before="0"/>
        <w:jc w:val="center"/>
        <w:rPr>
          <w:rFonts w:ascii="Times New Roman" w:hAnsi="Times New Roman"/>
          <w:color w:val="000000"/>
          <w:sz w:val="22"/>
          <w:szCs w:val="22"/>
        </w:rPr>
      </w:pPr>
      <w:r w:rsidRPr="00506BA0">
        <w:rPr>
          <w:rFonts w:ascii="Times New Roman" w:hAnsi="Times New Roman"/>
          <w:color w:val="000000"/>
          <w:sz w:val="22"/>
          <w:szCs w:val="22"/>
        </w:rPr>
        <w:t>FORMULARIO 4</w:t>
      </w:r>
    </w:p>
    <w:p w:rsidR="00003EFF" w:rsidRPr="00506BA0" w:rsidRDefault="00003EFF" w:rsidP="00003EFF">
      <w:pPr>
        <w:spacing w:after="0" w:line="240" w:lineRule="auto"/>
        <w:jc w:val="center"/>
        <w:rPr>
          <w:rFonts w:ascii="Times New Roman" w:eastAsia="Times New Roman" w:hAnsi="Times New Roman"/>
          <w:b/>
          <w:lang w:eastAsia="hi-IN" w:bidi="hi-IN"/>
        </w:rPr>
      </w:pPr>
      <w:r w:rsidRPr="00506BA0">
        <w:rPr>
          <w:rFonts w:ascii="Times New Roman" w:eastAsia="Times New Roman" w:hAnsi="Times New Roman"/>
          <w:b/>
          <w:lang w:eastAsia="hi-IN" w:bidi="hi-IN"/>
        </w:rPr>
        <w:t>SITUACIÓN FINANCIERA</w:t>
      </w:r>
    </w:p>
    <w:p w:rsidR="00003EFF" w:rsidRPr="00506BA0" w:rsidRDefault="00003EFF" w:rsidP="00003EFF">
      <w:pPr>
        <w:suppressAutoHyphens/>
        <w:spacing w:after="0" w:line="240" w:lineRule="auto"/>
        <w:ind w:left="15" w:right="45"/>
        <w:rPr>
          <w:rFonts w:ascii="Times New Roman" w:eastAsia="Times New Roman" w:hAnsi="Times New Roman"/>
          <w:lang w:eastAsia="hi-IN" w:bidi="hi-IN"/>
        </w:rPr>
      </w:pP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Señores</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Corporación Financiera Nacional B.P.</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 xml:space="preserve">Presente.- </w:t>
      </w:r>
    </w:p>
    <w:p w:rsidR="00003EFF" w:rsidRPr="00506BA0" w:rsidRDefault="00003EFF" w:rsidP="00003EFF">
      <w:pPr>
        <w:suppressAutoHyphens/>
        <w:spacing w:after="0" w:line="240" w:lineRule="auto"/>
        <w:ind w:left="15" w:right="45"/>
        <w:rPr>
          <w:rFonts w:ascii="Times New Roman" w:eastAsia="Times New Roman" w:hAnsi="Times New Roman"/>
          <w:lang w:eastAsia="hi-IN" w:bidi="hi-IN"/>
        </w:rPr>
      </w:pPr>
    </w:p>
    <w:p w:rsidR="00003EFF" w:rsidRPr="00877FEA" w:rsidRDefault="00003EFF" w:rsidP="00003EFF">
      <w:pPr>
        <w:tabs>
          <w:tab w:val="left" w:pos="-540"/>
        </w:tabs>
        <w:spacing w:after="0" w:line="240" w:lineRule="auto"/>
        <w:ind w:left="15" w:right="45"/>
        <w:jc w:val="both"/>
        <w:rPr>
          <w:rFonts w:ascii="Times New Roman" w:hAnsi="Times New Roman"/>
          <w:i/>
          <w:iCs/>
          <w:color w:val="808080"/>
          <w:spacing w:val="-2"/>
          <w:sz w:val="20"/>
        </w:rPr>
      </w:pPr>
      <w:r w:rsidRPr="00877FEA">
        <w:rPr>
          <w:rFonts w:ascii="Times New Roman" w:hAnsi="Times New Roman"/>
          <w:i/>
          <w:color w:val="808080"/>
          <w:sz w:val="20"/>
        </w:rPr>
        <w:t xml:space="preserve">La situación financiera del oferente se demostrará con la presentación de la copia del formulario de </w:t>
      </w:r>
      <w:r w:rsidRPr="00877FEA">
        <w:rPr>
          <w:rFonts w:ascii="Times New Roman" w:hAnsi="Times New Roman"/>
          <w:i/>
          <w:iCs/>
          <w:color w:val="808080"/>
          <w:spacing w:val="-2"/>
          <w:sz w:val="20"/>
        </w:rPr>
        <w:t xml:space="preserve">declaración de impuesto a la renta del ejercicio fiscal inmediato anterior que fue entregada al Servicio de Rentas Internas SRI., el mismo que </w:t>
      </w:r>
      <w:r w:rsidRPr="00877FEA">
        <w:rPr>
          <w:rFonts w:ascii="Times New Roman" w:hAnsi="Times New Roman"/>
          <w:b/>
          <w:i/>
          <w:iCs/>
          <w:color w:val="808080"/>
          <w:spacing w:val="-2"/>
          <w:sz w:val="20"/>
          <w:u w:val="single"/>
        </w:rPr>
        <w:t>obligatoriamente</w:t>
      </w:r>
      <w:r w:rsidRPr="00877FEA">
        <w:rPr>
          <w:rFonts w:ascii="Times New Roman" w:hAnsi="Times New Roman"/>
          <w:i/>
          <w:iCs/>
          <w:color w:val="808080"/>
          <w:spacing w:val="-2"/>
          <w:sz w:val="20"/>
        </w:rPr>
        <w:t xml:space="preserve"> deberá ser presentado por el oferente y como documento adjunto al presente formulario.</w:t>
      </w:r>
    </w:p>
    <w:p w:rsidR="00003EFF" w:rsidRPr="00877FEA" w:rsidRDefault="00003EFF" w:rsidP="00003EFF">
      <w:pPr>
        <w:tabs>
          <w:tab w:val="left" w:pos="-540"/>
        </w:tabs>
        <w:spacing w:after="0" w:line="240" w:lineRule="auto"/>
        <w:ind w:left="15" w:right="45"/>
        <w:jc w:val="both"/>
        <w:rPr>
          <w:rFonts w:ascii="Times New Roman" w:hAnsi="Times New Roman"/>
          <w:i/>
          <w:iCs/>
          <w:color w:val="808080"/>
          <w:spacing w:val="-2"/>
          <w:sz w:val="20"/>
        </w:rPr>
      </w:pPr>
    </w:p>
    <w:p w:rsidR="00003EFF" w:rsidRPr="00877FEA" w:rsidRDefault="00003EFF" w:rsidP="00003EFF">
      <w:pPr>
        <w:tabs>
          <w:tab w:val="center" w:pos="2164"/>
        </w:tabs>
        <w:spacing w:after="0" w:line="240" w:lineRule="auto"/>
        <w:ind w:left="15" w:right="45"/>
        <w:jc w:val="both"/>
        <w:rPr>
          <w:rFonts w:ascii="Times New Roman" w:hAnsi="Times New Roman"/>
          <w:i/>
          <w:color w:val="808080"/>
          <w:sz w:val="20"/>
        </w:rPr>
      </w:pPr>
      <w:r w:rsidRPr="00877FEA">
        <w:rPr>
          <w:rFonts w:ascii="Times New Roman" w:hAnsi="Times New Roman"/>
          <w:i/>
          <w:color w:val="808080"/>
          <w:sz w:val="20"/>
        </w:rPr>
        <w:t>El participante presentará la información requerida para la Corporación Financiera Nacional B.P., para los índices financieros por ella solicitada, conforme el siguiente cuadro:</w:t>
      </w:r>
    </w:p>
    <w:p w:rsidR="00003EFF" w:rsidRPr="00506BA0" w:rsidRDefault="00003EFF" w:rsidP="00003EFF">
      <w:pPr>
        <w:tabs>
          <w:tab w:val="center" w:pos="2164"/>
        </w:tabs>
        <w:spacing w:after="0" w:line="240" w:lineRule="auto"/>
        <w:ind w:left="15" w:right="45"/>
        <w:jc w:val="both"/>
        <w:rPr>
          <w:rFonts w:ascii="Times New Roman" w:hAnsi="Times New Roman"/>
          <w:i/>
        </w:rPr>
      </w:pPr>
    </w:p>
    <w:tbl>
      <w:tblPr>
        <w:tblW w:w="874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2"/>
        <w:gridCol w:w="1169"/>
        <w:gridCol w:w="2098"/>
        <w:gridCol w:w="2261"/>
      </w:tblGrid>
      <w:tr w:rsidR="00003EFF" w:rsidRPr="00506BA0" w:rsidTr="00EE6CF1">
        <w:tc>
          <w:tcPr>
            <w:tcW w:w="3212" w:type="dxa"/>
            <w:shd w:val="clear" w:color="auto" w:fill="F2F2F2"/>
            <w:vAlign w:val="center"/>
          </w:tcPr>
          <w:p w:rsidR="00003EFF" w:rsidRPr="00506BA0" w:rsidRDefault="00003EFF" w:rsidP="00EE6CF1">
            <w:pPr>
              <w:spacing w:after="0" w:line="240" w:lineRule="auto"/>
              <w:jc w:val="center"/>
              <w:rPr>
                <w:rFonts w:ascii="Times New Roman" w:hAnsi="Times New Roman"/>
                <w:b/>
                <w:color w:val="000000"/>
                <w:spacing w:val="-3"/>
              </w:rPr>
            </w:pPr>
            <w:r w:rsidRPr="00506BA0">
              <w:rPr>
                <w:rFonts w:ascii="Times New Roman" w:hAnsi="Times New Roman"/>
                <w:b/>
                <w:color w:val="000000"/>
                <w:spacing w:val="-3"/>
              </w:rPr>
              <w:t>Índice</w:t>
            </w:r>
          </w:p>
        </w:tc>
        <w:tc>
          <w:tcPr>
            <w:tcW w:w="1169" w:type="dxa"/>
            <w:shd w:val="clear" w:color="auto" w:fill="F2F2F2"/>
            <w:vAlign w:val="center"/>
          </w:tcPr>
          <w:p w:rsidR="00003EFF" w:rsidRPr="00506BA0" w:rsidRDefault="00003EFF" w:rsidP="00EE6CF1">
            <w:pPr>
              <w:spacing w:after="0" w:line="240" w:lineRule="auto"/>
              <w:jc w:val="center"/>
              <w:rPr>
                <w:rFonts w:ascii="Times New Roman" w:hAnsi="Times New Roman"/>
                <w:b/>
                <w:color w:val="000000"/>
                <w:spacing w:val="-3"/>
              </w:rPr>
            </w:pPr>
            <w:r w:rsidRPr="00506BA0">
              <w:rPr>
                <w:rFonts w:ascii="Times New Roman" w:hAnsi="Times New Roman"/>
                <w:b/>
                <w:color w:val="000000"/>
                <w:spacing w:val="-3"/>
              </w:rPr>
              <w:t>Indicador solicitado</w:t>
            </w:r>
          </w:p>
        </w:tc>
        <w:tc>
          <w:tcPr>
            <w:tcW w:w="2098" w:type="dxa"/>
            <w:shd w:val="clear" w:color="auto" w:fill="F2F2F2"/>
            <w:vAlign w:val="center"/>
          </w:tcPr>
          <w:p w:rsidR="00003EFF" w:rsidRPr="00506BA0" w:rsidRDefault="00003EFF" w:rsidP="00EE6CF1">
            <w:pPr>
              <w:spacing w:after="0" w:line="240" w:lineRule="auto"/>
              <w:jc w:val="center"/>
              <w:rPr>
                <w:rFonts w:ascii="Times New Roman" w:hAnsi="Times New Roman"/>
                <w:b/>
                <w:color w:val="000000"/>
                <w:spacing w:val="-3"/>
              </w:rPr>
            </w:pPr>
            <w:r w:rsidRPr="00506BA0">
              <w:rPr>
                <w:rFonts w:ascii="Times New Roman" w:hAnsi="Times New Roman"/>
                <w:b/>
                <w:color w:val="000000"/>
                <w:spacing w:val="-3"/>
              </w:rPr>
              <w:t>Indicador declarado por el oferente</w:t>
            </w:r>
          </w:p>
        </w:tc>
        <w:tc>
          <w:tcPr>
            <w:tcW w:w="2261" w:type="dxa"/>
            <w:shd w:val="clear" w:color="auto" w:fill="F2F2F2"/>
            <w:vAlign w:val="center"/>
          </w:tcPr>
          <w:p w:rsidR="00003EFF" w:rsidRPr="00506BA0" w:rsidRDefault="00003EFF" w:rsidP="00EE6CF1">
            <w:pPr>
              <w:spacing w:after="0" w:line="240" w:lineRule="auto"/>
              <w:jc w:val="center"/>
              <w:rPr>
                <w:rFonts w:ascii="Times New Roman" w:hAnsi="Times New Roman"/>
                <w:b/>
                <w:color w:val="000000"/>
                <w:spacing w:val="-3"/>
              </w:rPr>
            </w:pPr>
            <w:r w:rsidRPr="00506BA0">
              <w:rPr>
                <w:rFonts w:ascii="Times New Roman" w:hAnsi="Times New Roman"/>
                <w:b/>
                <w:color w:val="000000"/>
                <w:spacing w:val="-3"/>
              </w:rPr>
              <w:t>Observaciones (</w:t>
            </w:r>
            <w:r w:rsidRPr="00506BA0">
              <w:rPr>
                <w:rFonts w:ascii="Times New Roman" w:hAnsi="Times New Roman"/>
                <w:b/>
                <w:i/>
                <w:color w:val="000000"/>
                <w:spacing w:val="-3"/>
              </w:rPr>
              <w:t>Adjuntar documentos de respaldo</w:t>
            </w:r>
            <w:r w:rsidRPr="00506BA0">
              <w:rPr>
                <w:rFonts w:ascii="Times New Roman" w:hAnsi="Times New Roman"/>
                <w:b/>
                <w:color w:val="000000"/>
                <w:spacing w:val="-3"/>
              </w:rPr>
              <w:t>)</w:t>
            </w:r>
          </w:p>
        </w:tc>
      </w:tr>
      <w:tr w:rsidR="00003EFF" w:rsidRPr="00506BA0" w:rsidTr="00EE6CF1">
        <w:tc>
          <w:tcPr>
            <w:tcW w:w="3212" w:type="dxa"/>
            <w:shd w:val="clear" w:color="auto" w:fill="auto"/>
            <w:vAlign w:val="center"/>
          </w:tcPr>
          <w:p w:rsidR="00003EFF" w:rsidRPr="00506BA0" w:rsidRDefault="00003EFF" w:rsidP="00EE6CF1">
            <w:pPr>
              <w:spacing w:after="0" w:line="240" w:lineRule="auto"/>
              <w:jc w:val="center"/>
              <w:rPr>
                <w:rFonts w:ascii="Times New Roman" w:hAnsi="Times New Roman"/>
                <w:i/>
                <w:color w:val="000000"/>
                <w:spacing w:val="-3"/>
              </w:rPr>
            </w:pPr>
            <w:r w:rsidRPr="00506BA0">
              <w:rPr>
                <w:rFonts w:ascii="Times New Roman" w:eastAsia="Times New Roman" w:hAnsi="Times New Roman"/>
                <w:color w:val="000000"/>
                <w:lang w:val="es-ES" w:eastAsia="es-MX"/>
              </w:rPr>
              <w:t>Índice de solvencia</w:t>
            </w:r>
          </w:p>
        </w:tc>
        <w:tc>
          <w:tcPr>
            <w:tcW w:w="1169" w:type="dxa"/>
            <w:shd w:val="clear" w:color="auto" w:fill="auto"/>
            <w:vAlign w:val="center"/>
          </w:tcPr>
          <w:p w:rsidR="00003EFF" w:rsidRPr="00506BA0" w:rsidRDefault="00003EFF" w:rsidP="00EE6CF1">
            <w:pPr>
              <w:spacing w:after="0" w:line="240" w:lineRule="auto"/>
              <w:jc w:val="center"/>
              <w:rPr>
                <w:rFonts w:ascii="Times New Roman" w:hAnsi="Times New Roman"/>
                <w:color w:val="000000"/>
                <w:spacing w:val="-3"/>
              </w:rPr>
            </w:pPr>
            <w:r w:rsidRPr="00506BA0">
              <w:rPr>
                <w:rFonts w:ascii="Times New Roman" w:eastAsia="Times New Roman" w:hAnsi="Times New Roman"/>
                <w:lang w:val="es-ES" w:eastAsia="es-MX"/>
              </w:rPr>
              <w:t>1,00</w:t>
            </w:r>
          </w:p>
        </w:tc>
        <w:tc>
          <w:tcPr>
            <w:tcW w:w="2098" w:type="dxa"/>
            <w:shd w:val="clear" w:color="auto" w:fill="auto"/>
            <w:vAlign w:val="center"/>
          </w:tcPr>
          <w:p w:rsidR="00003EFF" w:rsidRPr="00506BA0" w:rsidRDefault="00003EFF" w:rsidP="00EE6CF1">
            <w:pPr>
              <w:spacing w:after="0" w:line="240" w:lineRule="auto"/>
              <w:jc w:val="center"/>
              <w:rPr>
                <w:rFonts w:ascii="Times New Roman" w:hAnsi="Times New Roman"/>
                <w:color w:val="000000"/>
                <w:spacing w:val="-3"/>
              </w:rPr>
            </w:pPr>
          </w:p>
        </w:tc>
        <w:tc>
          <w:tcPr>
            <w:tcW w:w="2261" w:type="dxa"/>
            <w:vAlign w:val="center"/>
          </w:tcPr>
          <w:p w:rsidR="00003EFF" w:rsidRPr="00506BA0" w:rsidRDefault="00003EFF" w:rsidP="00EE6CF1">
            <w:pPr>
              <w:spacing w:after="0" w:line="240" w:lineRule="auto"/>
              <w:jc w:val="center"/>
              <w:rPr>
                <w:rFonts w:ascii="Times New Roman" w:hAnsi="Times New Roman"/>
                <w:color w:val="000000"/>
                <w:spacing w:val="-3"/>
              </w:rPr>
            </w:pPr>
          </w:p>
        </w:tc>
      </w:tr>
      <w:tr w:rsidR="00003EFF" w:rsidRPr="00506BA0" w:rsidTr="00EE6CF1">
        <w:tc>
          <w:tcPr>
            <w:tcW w:w="3212" w:type="dxa"/>
            <w:shd w:val="clear" w:color="auto" w:fill="auto"/>
            <w:vAlign w:val="center"/>
          </w:tcPr>
          <w:p w:rsidR="00003EFF" w:rsidRPr="00506BA0" w:rsidRDefault="00003EFF" w:rsidP="00EE6CF1">
            <w:pPr>
              <w:spacing w:after="0" w:line="240" w:lineRule="auto"/>
              <w:jc w:val="center"/>
              <w:rPr>
                <w:rFonts w:ascii="Times New Roman" w:hAnsi="Times New Roman"/>
                <w:i/>
                <w:color w:val="000000"/>
                <w:spacing w:val="-3"/>
              </w:rPr>
            </w:pPr>
            <w:r w:rsidRPr="00506BA0">
              <w:rPr>
                <w:rFonts w:ascii="Times New Roman" w:eastAsia="Times New Roman" w:hAnsi="Times New Roman"/>
                <w:color w:val="000000"/>
                <w:lang w:val="es-ES" w:eastAsia="es-MX"/>
              </w:rPr>
              <w:t>Índice de endeudamiento</w:t>
            </w:r>
          </w:p>
        </w:tc>
        <w:tc>
          <w:tcPr>
            <w:tcW w:w="1169" w:type="dxa"/>
            <w:shd w:val="clear" w:color="auto" w:fill="auto"/>
            <w:vAlign w:val="center"/>
          </w:tcPr>
          <w:p w:rsidR="00003EFF" w:rsidRPr="00506BA0" w:rsidRDefault="00003EFF" w:rsidP="00EE6CF1">
            <w:pPr>
              <w:spacing w:after="0" w:line="240" w:lineRule="auto"/>
              <w:jc w:val="center"/>
              <w:rPr>
                <w:rFonts w:ascii="Times New Roman" w:hAnsi="Times New Roman"/>
                <w:color w:val="000000"/>
                <w:spacing w:val="-3"/>
              </w:rPr>
            </w:pPr>
            <w:r w:rsidRPr="00506BA0">
              <w:rPr>
                <w:rFonts w:ascii="Times New Roman" w:eastAsia="Times New Roman" w:hAnsi="Times New Roman"/>
                <w:lang w:val="es-ES" w:eastAsia="es-MX"/>
              </w:rPr>
              <w:t>1,50</w:t>
            </w:r>
          </w:p>
        </w:tc>
        <w:tc>
          <w:tcPr>
            <w:tcW w:w="2098" w:type="dxa"/>
            <w:shd w:val="clear" w:color="auto" w:fill="auto"/>
            <w:vAlign w:val="center"/>
          </w:tcPr>
          <w:p w:rsidR="00003EFF" w:rsidRPr="00506BA0" w:rsidRDefault="00003EFF" w:rsidP="00EE6CF1">
            <w:pPr>
              <w:spacing w:after="0" w:line="240" w:lineRule="auto"/>
              <w:jc w:val="center"/>
              <w:rPr>
                <w:rFonts w:ascii="Times New Roman" w:hAnsi="Times New Roman"/>
                <w:color w:val="000000"/>
                <w:spacing w:val="-3"/>
              </w:rPr>
            </w:pPr>
          </w:p>
        </w:tc>
        <w:tc>
          <w:tcPr>
            <w:tcW w:w="2261" w:type="dxa"/>
            <w:vAlign w:val="center"/>
          </w:tcPr>
          <w:p w:rsidR="00003EFF" w:rsidRPr="00506BA0" w:rsidRDefault="00003EFF" w:rsidP="00EE6CF1">
            <w:pPr>
              <w:spacing w:after="0" w:line="240" w:lineRule="auto"/>
              <w:jc w:val="center"/>
              <w:rPr>
                <w:rFonts w:ascii="Times New Roman" w:hAnsi="Times New Roman"/>
                <w:color w:val="000000"/>
                <w:spacing w:val="-3"/>
              </w:rPr>
            </w:pPr>
          </w:p>
        </w:tc>
      </w:tr>
    </w:tbl>
    <w:p w:rsidR="00003EFF" w:rsidRPr="00506BA0" w:rsidRDefault="00003EFF" w:rsidP="00003EFF">
      <w:pPr>
        <w:tabs>
          <w:tab w:val="center" w:pos="2164"/>
        </w:tabs>
        <w:spacing w:after="0" w:line="240" w:lineRule="auto"/>
        <w:ind w:left="15" w:right="45"/>
        <w:jc w:val="both"/>
        <w:rPr>
          <w:rFonts w:ascii="Times New Roman" w:hAnsi="Times New Roman"/>
        </w:rPr>
      </w:pPr>
    </w:p>
    <w:p w:rsidR="00003EFF" w:rsidRPr="00506BA0" w:rsidRDefault="00003EFF" w:rsidP="00003EFF">
      <w:pPr>
        <w:tabs>
          <w:tab w:val="center" w:pos="2164"/>
        </w:tabs>
        <w:spacing w:after="0" w:line="240" w:lineRule="auto"/>
        <w:ind w:left="15" w:right="45"/>
        <w:jc w:val="both"/>
        <w:rPr>
          <w:rFonts w:ascii="Times New Roman" w:hAnsi="Times New Roman"/>
        </w:rPr>
      </w:pPr>
    </w:p>
    <w:p w:rsidR="00003EFF" w:rsidRPr="00506BA0" w:rsidRDefault="00003EFF" w:rsidP="00003EFF">
      <w:pPr>
        <w:spacing w:after="0" w:line="240" w:lineRule="auto"/>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Para constancia de lo indicado, suscribo este formulario,</w:t>
      </w:r>
    </w:p>
    <w:p w:rsidR="00003EFF" w:rsidRPr="00506BA0" w:rsidRDefault="00003EFF" w:rsidP="00003EFF">
      <w:pPr>
        <w:spacing w:after="0" w:line="240" w:lineRule="auto"/>
        <w:rPr>
          <w:rFonts w:ascii="Times New Roman" w:eastAsia="Times New Roman" w:hAnsi="Times New Roman"/>
          <w:spacing w:val="-2"/>
          <w:lang w:eastAsia="hi-IN" w:bidi="hi-IN"/>
        </w:rPr>
      </w:pPr>
    </w:p>
    <w:p w:rsidR="00003EFF" w:rsidRPr="00506BA0" w:rsidRDefault="00003EFF" w:rsidP="00003EFF">
      <w:pPr>
        <w:spacing w:after="0" w:line="240" w:lineRule="auto"/>
        <w:rPr>
          <w:rFonts w:ascii="Times New Roman" w:eastAsia="Times New Roman" w:hAnsi="Times New Roman"/>
          <w:spacing w:val="-2"/>
          <w:lang w:eastAsia="hi-IN" w:bidi="hi-IN"/>
        </w:rPr>
      </w:pPr>
    </w:p>
    <w:p w:rsidR="00003EFF" w:rsidRPr="00506BA0" w:rsidRDefault="00003EFF" w:rsidP="00003EFF">
      <w:pPr>
        <w:spacing w:after="0" w:line="240" w:lineRule="auto"/>
        <w:rPr>
          <w:rFonts w:ascii="Times New Roman" w:eastAsia="Times New Roman" w:hAnsi="Times New Roman"/>
          <w:spacing w:val="-2"/>
          <w:lang w:eastAsia="hi-IN" w:bidi="hi-IN"/>
        </w:rPr>
      </w:pPr>
    </w:p>
    <w:p w:rsidR="00003EFF" w:rsidRPr="00506BA0" w:rsidRDefault="00003EFF" w:rsidP="00003EFF">
      <w:pPr>
        <w:spacing w:after="0" w:line="240" w:lineRule="auto"/>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_____________________________________</w:t>
      </w:r>
      <w:r w:rsidR="007F6F82" w:rsidRPr="00506BA0">
        <w:rPr>
          <w:rFonts w:ascii="Times New Roman" w:eastAsia="Times New Roman" w:hAnsi="Times New Roman"/>
          <w:spacing w:val="-2"/>
          <w:lang w:eastAsia="hi-IN" w:bidi="hi-IN"/>
        </w:rPr>
        <w:t>__________________________________</w:t>
      </w:r>
    </w:p>
    <w:p w:rsidR="00003EFF" w:rsidRPr="00506BA0" w:rsidRDefault="007F6F82" w:rsidP="00003EFF">
      <w:pPr>
        <w:tabs>
          <w:tab w:val="center" w:pos="2164"/>
        </w:tab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 xml:space="preserve">NOMBRE Y </w:t>
      </w:r>
      <w:r w:rsidR="00003EFF" w:rsidRPr="00506BA0">
        <w:rPr>
          <w:rFonts w:ascii="Times New Roman" w:eastAsia="Times New Roman" w:hAnsi="Times New Roman"/>
          <w:b/>
          <w:spacing w:val="-2"/>
          <w:lang w:eastAsia="hi-IN" w:bidi="hi-IN"/>
        </w:rPr>
        <w:t>FIRMA DEL OFERENTE, SU REPRESENTANTE LEGAL, APODERADO O PROCURADOR COMÚN (según el caso)</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i/>
          <w:spacing w:val="-2"/>
          <w:lang w:eastAsia="hi-IN" w:bidi="hi-IN"/>
        </w:rPr>
      </w:pPr>
      <w:r w:rsidRPr="00506BA0">
        <w:rPr>
          <w:rFonts w:ascii="Times New Roman" w:eastAsia="Times New Roman" w:hAnsi="Times New Roman"/>
          <w:i/>
          <w:spacing w:val="-2"/>
          <w:lang w:eastAsia="hi-IN" w:bidi="hi-IN"/>
        </w:rPr>
        <w:t>(Lugar y fecha)</w:t>
      </w:r>
    </w:p>
    <w:p w:rsidR="00003EFF" w:rsidRPr="00506BA0" w:rsidRDefault="00003EFF" w:rsidP="00003EFF">
      <w:pPr>
        <w:suppressAutoHyphens/>
        <w:spacing w:after="0" w:line="240" w:lineRule="auto"/>
        <w:rPr>
          <w:rFonts w:ascii="Times New Roman" w:eastAsia="Times New Roman" w:hAnsi="Times New Roman"/>
          <w:lang w:eastAsia="hi-IN" w:bidi="hi-IN"/>
        </w:rPr>
      </w:pPr>
    </w:p>
    <w:p w:rsidR="00003EFF" w:rsidRPr="00506BA0" w:rsidRDefault="00003EFF" w:rsidP="00003EFF">
      <w:pPr>
        <w:spacing w:after="0" w:line="240" w:lineRule="auto"/>
        <w:jc w:val="center"/>
        <w:rPr>
          <w:rFonts w:ascii="Times New Roman" w:hAnsi="Times New Roman"/>
          <w:b/>
        </w:rPr>
      </w:pPr>
      <w:r w:rsidRPr="00506BA0">
        <w:rPr>
          <w:rFonts w:ascii="Times New Roman" w:hAnsi="Times New Roman"/>
          <w:b/>
          <w:spacing w:val="-2"/>
        </w:rPr>
        <w:br w:type="page"/>
      </w:r>
      <w:r w:rsidRPr="00506BA0">
        <w:rPr>
          <w:rFonts w:ascii="Times New Roman" w:hAnsi="Times New Roman"/>
          <w:b/>
        </w:rPr>
        <w:lastRenderedPageBreak/>
        <w:t xml:space="preserve">SELECCIÓN DE OFERTAS </w:t>
      </w:r>
    </w:p>
    <w:p w:rsidR="00003EFF" w:rsidRPr="00506BA0" w:rsidRDefault="00003EFF" w:rsidP="00003EFF">
      <w:pPr>
        <w:spacing w:after="0" w:line="240" w:lineRule="auto"/>
        <w:jc w:val="center"/>
        <w:rPr>
          <w:rFonts w:ascii="Times New Roman" w:hAnsi="Times New Roman"/>
          <w:b/>
        </w:rPr>
      </w:pPr>
      <w:r w:rsidRPr="00506BA0">
        <w:rPr>
          <w:rFonts w:ascii="Times New Roman" w:hAnsi="Times New Roman"/>
          <w:b/>
        </w:rPr>
        <w:t xml:space="preserve">PROCESO NRO. </w:t>
      </w:r>
      <w:r w:rsidR="0038320D">
        <w:rPr>
          <w:rFonts w:ascii="Times New Roman" w:hAnsi="Times New Roman"/>
          <w:b/>
        </w:rPr>
        <w:t>REAP2-RI-SOF-CFNGYE-003-2020</w:t>
      </w:r>
    </w:p>
    <w:p w:rsidR="00003EFF" w:rsidRPr="00506BA0" w:rsidRDefault="00003EFF" w:rsidP="00003EFF">
      <w:pPr>
        <w:spacing w:after="0" w:line="240" w:lineRule="auto"/>
        <w:jc w:val="center"/>
        <w:rPr>
          <w:rFonts w:ascii="Times New Roman" w:hAnsi="Times New Roman"/>
          <w:b/>
        </w:rPr>
      </w:pPr>
    </w:p>
    <w:p w:rsidR="00003EFF" w:rsidRPr="00506BA0" w:rsidRDefault="00003EFF" w:rsidP="00003EFF">
      <w:pPr>
        <w:pStyle w:val="Ttulo1"/>
        <w:spacing w:before="0"/>
        <w:jc w:val="center"/>
        <w:rPr>
          <w:rFonts w:ascii="Times New Roman" w:hAnsi="Times New Roman"/>
          <w:color w:val="000000"/>
          <w:sz w:val="22"/>
          <w:szCs w:val="22"/>
        </w:rPr>
      </w:pPr>
      <w:r w:rsidRPr="00506BA0">
        <w:rPr>
          <w:rFonts w:ascii="Times New Roman" w:hAnsi="Times New Roman"/>
          <w:color w:val="000000"/>
          <w:sz w:val="22"/>
          <w:szCs w:val="22"/>
        </w:rPr>
        <w:t>FORMULARIO 5</w:t>
      </w:r>
    </w:p>
    <w:p w:rsidR="00003EFF" w:rsidRPr="00506BA0" w:rsidRDefault="00003EFF" w:rsidP="00003EFF">
      <w:pPr>
        <w:spacing w:after="0" w:line="240" w:lineRule="auto"/>
        <w:jc w:val="center"/>
        <w:rPr>
          <w:rFonts w:ascii="Times New Roman" w:eastAsia="Times New Roman" w:hAnsi="Times New Roman"/>
          <w:b/>
          <w:spacing w:val="-2"/>
        </w:rPr>
      </w:pPr>
      <w:r w:rsidRPr="00506BA0">
        <w:rPr>
          <w:rFonts w:ascii="Times New Roman" w:eastAsia="Times New Roman" w:hAnsi="Times New Roman"/>
          <w:b/>
          <w:spacing w:val="-2"/>
        </w:rPr>
        <w:t>TABLA DE CANTIDADES Y PRECIOS</w:t>
      </w:r>
    </w:p>
    <w:p w:rsidR="00003EFF" w:rsidRPr="00506BA0" w:rsidRDefault="00003EFF" w:rsidP="00003EFF">
      <w:pPr>
        <w:spacing w:after="0" w:line="240" w:lineRule="auto"/>
        <w:jc w:val="center"/>
        <w:rPr>
          <w:rFonts w:ascii="Times New Roman" w:eastAsia="Times New Roman" w:hAnsi="Times New Roman"/>
          <w:b/>
          <w:spacing w:val="-2"/>
        </w:rPr>
      </w:pP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Señores</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Corporación Financiera Nacional B.P.</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 xml:space="preserve">Presente.- </w:t>
      </w:r>
    </w:p>
    <w:p w:rsidR="00003EFF" w:rsidRDefault="00003EFF" w:rsidP="00003EFF">
      <w:pPr>
        <w:spacing w:after="0" w:line="240" w:lineRule="auto"/>
        <w:rPr>
          <w:rFonts w:ascii="Times New Roman" w:eastAsia="Times New Roman" w:hAnsi="Times New Roman"/>
          <w:b/>
          <w:spacing w:val="-2"/>
        </w:rPr>
      </w:pPr>
    </w:p>
    <w:p w:rsidR="00C71179" w:rsidRDefault="00C71179" w:rsidP="00003EFF">
      <w:pPr>
        <w:spacing w:after="0" w:line="240" w:lineRule="auto"/>
        <w:rPr>
          <w:rFonts w:ascii="Times New Roman" w:eastAsia="Times New Roman" w:hAnsi="Times New Roman"/>
          <w:b/>
          <w:spacing w:val="-2"/>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73"/>
        <w:gridCol w:w="3004"/>
        <w:gridCol w:w="1168"/>
        <w:gridCol w:w="834"/>
        <w:gridCol w:w="1272"/>
        <w:gridCol w:w="1563"/>
      </w:tblGrid>
      <w:tr w:rsidR="00C71179" w:rsidRPr="00C71179" w:rsidTr="00C71179">
        <w:trPr>
          <w:trHeight w:val="309"/>
          <w:jc w:val="center"/>
        </w:trPr>
        <w:tc>
          <w:tcPr>
            <w:tcW w:w="395" w:type="pct"/>
            <w:shd w:val="clear" w:color="auto" w:fill="D9D9D9"/>
            <w:vAlign w:val="center"/>
          </w:tcPr>
          <w:p w:rsidR="00C71179" w:rsidRPr="00C71179" w:rsidRDefault="00C71179" w:rsidP="00C71179">
            <w:pPr>
              <w:pStyle w:val="TableParagraph"/>
              <w:ind w:left="5"/>
              <w:jc w:val="center"/>
              <w:rPr>
                <w:rFonts w:ascii="Times New Roman" w:hAnsi="Times New Roman" w:cs="Times New Roman"/>
                <w:b/>
              </w:rPr>
            </w:pPr>
            <w:r w:rsidRPr="00C71179">
              <w:rPr>
                <w:rFonts w:ascii="Times New Roman" w:hAnsi="Times New Roman" w:cs="Times New Roman"/>
                <w:b/>
              </w:rPr>
              <w:t>NRO.</w:t>
            </w:r>
          </w:p>
        </w:tc>
        <w:tc>
          <w:tcPr>
            <w:tcW w:w="1764" w:type="pct"/>
            <w:shd w:val="clear" w:color="auto" w:fill="D9D9D9"/>
            <w:vAlign w:val="center"/>
          </w:tcPr>
          <w:p w:rsidR="00C71179" w:rsidRPr="00C71179" w:rsidRDefault="00C71179" w:rsidP="00C71179">
            <w:pPr>
              <w:pStyle w:val="TableParagraph"/>
              <w:jc w:val="center"/>
              <w:rPr>
                <w:rFonts w:ascii="Times New Roman" w:hAnsi="Times New Roman" w:cs="Times New Roman"/>
                <w:b/>
              </w:rPr>
            </w:pPr>
            <w:r w:rsidRPr="00C71179">
              <w:rPr>
                <w:rFonts w:ascii="Times New Roman" w:hAnsi="Times New Roman" w:cs="Times New Roman"/>
                <w:b/>
              </w:rPr>
              <w:t>RUBRO</w:t>
            </w:r>
          </w:p>
        </w:tc>
        <w:tc>
          <w:tcPr>
            <w:tcW w:w="686" w:type="pct"/>
            <w:shd w:val="clear" w:color="auto" w:fill="D9D9D9"/>
            <w:vAlign w:val="center"/>
          </w:tcPr>
          <w:p w:rsidR="00C71179" w:rsidRPr="00C71179" w:rsidRDefault="00C71179" w:rsidP="00C71179">
            <w:pPr>
              <w:pStyle w:val="TableParagraph"/>
              <w:ind w:right="20"/>
              <w:jc w:val="center"/>
              <w:rPr>
                <w:rFonts w:ascii="Times New Roman" w:hAnsi="Times New Roman" w:cs="Times New Roman"/>
                <w:b/>
              </w:rPr>
            </w:pPr>
            <w:r w:rsidRPr="00C71179">
              <w:rPr>
                <w:rFonts w:ascii="Times New Roman" w:hAnsi="Times New Roman" w:cs="Times New Roman"/>
                <w:b/>
              </w:rPr>
              <w:t>UNIDAD</w:t>
            </w:r>
          </w:p>
        </w:tc>
        <w:tc>
          <w:tcPr>
            <w:tcW w:w="490" w:type="pct"/>
            <w:shd w:val="clear" w:color="auto" w:fill="D9D9D9"/>
            <w:vAlign w:val="center"/>
          </w:tcPr>
          <w:p w:rsidR="00C71179" w:rsidRPr="00C71179" w:rsidRDefault="00C71179" w:rsidP="00C71179">
            <w:pPr>
              <w:pStyle w:val="TableParagraph"/>
              <w:jc w:val="center"/>
              <w:rPr>
                <w:rFonts w:ascii="Times New Roman" w:hAnsi="Times New Roman" w:cs="Times New Roman"/>
                <w:b/>
              </w:rPr>
            </w:pPr>
            <w:r w:rsidRPr="00C71179">
              <w:rPr>
                <w:rFonts w:ascii="Times New Roman" w:hAnsi="Times New Roman" w:cs="Times New Roman"/>
                <w:b/>
              </w:rPr>
              <w:t>CANT.</w:t>
            </w:r>
          </w:p>
        </w:tc>
        <w:tc>
          <w:tcPr>
            <w:tcW w:w="747" w:type="pct"/>
            <w:shd w:val="clear" w:color="auto" w:fill="D9D9D9"/>
            <w:vAlign w:val="center"/>
          </w:tcPr>
          <w:p w:rsidR="00C71179" w:rsidRPr="00C71179" w:rsidRDefault="00C71179" w:rsidP="00C71179">
            <w:pPr>
              <w:pStyle w:val="TableParagraph"/>
              <w:jc w:val="center"/>
              <w:rPr>
                <w:rFonts w:ascii="Times New Roman" w:hAnsi="Times New Roman" w:cs="Times New Roman"/>
                <w:b/>
              </w:rPr>
            </w:pPr>
            <w:r w:rsidRPr="00C71179">
              <w:rPr>
                <w:rFonts w:ascii="Times New Roman" w:hAnsi="Times New Roman" w:cs="Times New Roman"/>
                <w:b/>
              </w:rPr>
              <w:t>VALOR</w:t>
            </w:r>
          </w:p>
          <w:p w:rsidR="00C71179" w:rsidRPr="00C71179" w:rsidRDefault="00C71179" w:rsidP="00C71179">
            <w:pPr>
              <w:pStyle w:val="TableParagraph"/>
              <w:jc w:val="center"/>
              <w:rPr>
                <w:rFonts w:ascii="Times New Roman" w:hAnsi="Times New Roman" w:cs="Times New Roman"/>
                <w:b/>
              </w:rPr>
            </w:pPr>
            <w:r w:rsidRPr="00C71179">
              <w:rPr>
                <w:rFonts w:ascii="Times New Roman" w:hAnsi="Times New Roman" w:cs="Times New Roman"/>
                <w:b/>
              </w:rPr>
              <w:t>UNITARIO</w:t>
            </w:r>
          </w:p>
        </w:tc>
        <w:tc>
          <w:tcPr>
            <w:tcW w:w="918" w:type="pct"/>
            <w:shd w:val="clear" w:color="auto" w:fill="D9D9D9"/>
            <w:vAlign w:val="center"/>
          </w:tcPr>
          <w:p w:rsidR="00C71179" w:rsidRPr="00C71179" w:rsidRDefault="00C71179" w:rsidP="00C71179">
            <w:pPr>
              <w:pStyle w:val="TableParagraph"/>
              <w:ind w:right="142"/>
              <w:jc w:val="center"/>
              <w:rPr>
                <w:rFonts w:ascii="Times New Roman" w:hAnsi="Times New Roman" w:cs="Times New Roman"/>
                <w:b/>
                <w:bCs/>
                <w:color w:val="000000"/>
                <w:lang w:val="es-MX" w:eastAsia="es-EC"/>
              </w:rPr>
            </w:pPr>
            <w:r w:rsidRPr="00C71179">
              <w:rPr>
                <w:rFonts w:ascii="Times New Roman" w:hAnsi="Times New Roman" w:cs="Times New Roman"/>
                <w:b/>
                <w:bCs/>
                <w:color w:val="000000"/>
                <w:lang w:val="es-MX" w:eastAsia="es-EC"/>
              </w:rPr>
              <w:t>VALOR</w:t>
            </w:r>
          </w:p>
          <w:p w:rsidR="00C71179" w:rsidRPr="00C71179" w:rsidRDefault="00C71179" w:rsidP="00C71179">
            <w:pPr>
              <w:pStyle w:val="TableParagraph"/>
              <w:ind w:right="142"/>
              <w:jc w:val="center"/>
              <w:rPr>
                <w:rFonts w:ascii="Times New Roman" w:hAnsi="Times New Roman" w:cs="Times New Roman"/>
                <w:b/>
              </w:rPr>
            </w:pPr>
            <w:r w:rsidRPr="00C71179">
              <w:rPr>
                <w:rFonts w:ascii="Times New Roman" w:hAnsi="Times New Roman" w:cs="Times New Roman"/>
                <w:b/>
                <w:bCs/>
                <w:color w:val="000000"/>
                <w:lang w:val="es-MX" w:eastAsia="es-EC"/>
              </w:rPr>
              <w:t>TOTAL</w:t>
            </w:r>
          </w:p>
        </w:tc>
      </w:tr>
      <w:tr w:rsidR="00C71179" w:rsidRPr="00C71179" w:rsidTr="00C71179">
        <w:trPr>
          <w:trHeight w:val="1832"/>
          <w:jc w:val="center"/>
        </w:trPr>
        <w:tc>
          <w:tcPr>
            <w:tcW w:w="395" w:type="pct"/>
            <w:vAlign w:val="center"/>
          </w:tcPr>
          <w:p w:rsidR="00C71179" w:rsidRPr="00C71179" w:rsidRDefault="00C71179" w:rsidP="00C71179">
            <w:pPr>
              <w:pStyle w:val="TableParagraph"/>
              <w:ind w:left="8"/>
              <w:jc w:val="center"/>
              <w:rPr>
                <w:rFonts w:ascii="Times New Roman" w:hAnsi="Times New Roman" w:cs="Times New Roman"/>
                <w:highlight w:val="yellow"/>
              </w:rPr>
            </w:pPr>
            <w:r w:rsidRPr="00C71179">
              <w:rPr>
                <w:rFonts w:ascii="Times New Roman" w:hAnsi="Times New Roman" w:cs="Times New Roman"/>
                <w:w w:val="99"/>
              </w:rPr>
              <w:t>1</w:t>
            </w:r>
          </w:p>
        </w:tc>
        <w:tc>
          <w:tcPr>
            <w:tcW w:w="1764" w:type="pct"/>
            <w:vAlign w:val="center"/>
          </w:tcPr>
          <w:p w:rsidR="00C71179" w:rsidRPr="00C71179" w:rsidRDefault="00C71179" w:rsidP="001B31D8">
            <w:pPr>
              <w:pStyle w:val="TableParagraph"/>
              <w:jc w:val="both"/>
              <w:rPr>
                <w:rFonts w:ascii="Times New Roman" w:hAnsi="Times New Roman" w:cs="Times New Roman"/>
                <w:highlight w:val="yellow"/>
              </w:rPr>
            </w:pPr>
            <w:r w:rsidRPr="001B31D8">
              <w:rPr>
                <w:rFonts w:ascii="Times New Roman" w:hAnsi="Times New Roman" w:cs="Times New Roman"/>
                <w:sz w:val="20"/>
              </w:rPr>
              <w:t>SERVICIO DE MANTENIMIENTO PREVENTIVO Y CORRECTIVO PARA LOS VEHÍCULOS DE LA CORPORACIÓN FINANCIERA NACIONAL B.P. REGIÓN 2 (GUAYAQUIL, MANTA, MACHALA, LOJA Y CUENCA)</w:t>
            </w:r>
          </w:p>
        </w:tc>
        <w:tc>
          <w:tcPr>
            <w:tcW w:w="686" w:type="pct"/>
            <w:vAlign w:val="center"/>
          </w:tcPr>
          <w:p w:rsidR="00C71179" w:rsidRPr="00C71179" w:rsidRDefault="00C71179" w:rsidP="00C71179">
            <w:pPr>
              <w:pStyle w:val="TableParagraph"/>
              <w:ind w:left="2"/>
              <w:jc w:val="center"/>
              <w:rPr>
                <w:rFonts w:ascii="Times New Roman" w:hAnsi="Times New Roman" w:cs="Times New Roman"/>
                <w:highlight w:val="yellow"/>
              </w:rPr>
            </w:pPr>
            <w:r w:rsidRPr="00C71179">
              <w:rPr>
                <w:rFonts w:ascii="Times New Roman" w:hAnsi="Times New Roman" w:cs="Times New Roman"/>
                <w:w w:val="99"/>
              </w:rPr>
              <w:t>U</w:t>
            </w:r>
          </w:p>
        </w:tc>
        <w:tc>
          <w:tcPr>
            <w:tcW w:w="490" w:type="pct"/>
            <w:vAlign w:val="center"/>
          </w:tcPr>
          <w:p w:rsidR="00C71179" w:rsidRPr="00C71179" w:rsidRDefault="00C71179" w:rsidP="00C71179">
            <w:pPr>
              <w:pStyle w:val="TableParagraph"/>
              <w:ind w:left="4"/>
              <w:jc w:val="center"/>
              <w:rPr>
                <w:rFonts w:ascii="Times New Roman" w:hAnsi="Times New Roman" w:cs="Times New Roman"/>
                <w:highlight w:val="yellow"/>
              </w:rPr>
            </w:pPr>
            <w:r w:rsidRPr="00C71179">
              <w:rPr>
                <w:rFonts w:ascii="Times New Roman" w:hAnsi="Times New Roman" w:cs="Times New Roman"/>
                <w:w w:val="99"/>
              </w:rPr>
              <w:t>1</w:t>
            </w:r>
          </w:p>
        </w:tc>
        <w:tc>
          <w:tcPr>
            <w:tcW w:w="747" w:type="pct"/>
            <w:vAlign w:val="center"/>
          </w:tcPr>
          <w:p w:rsidR="00C71179" w:rsidRPr="00C71179" w:rsidRDefault="00C71179" w:rsidP="00C71179">
            <w:pPr>
              <w:pStyle w:val="TableParagraph"/>
              <w:ind w:right="97"/>
              <w:jc w:val="right"/>
              <w:rPr>
                <w:rFonts w:ascii="Times New Roman" w:hAnsi="Times New Roman" w:cs="Times New Roman"/>
                <w:highlight w:val="yellow"/>
              </w:rPr>
            </w:pPr>
          </w:p>
        </w:tc>
        <w:tc>
          <w:tcPr>
            <w:tcW w:w="918" w:type="pct"/>
            <w:vAlign w:val="center"/>
          </w:tcPr>
          <w:p w:rsidR="00C71179" w:rsidRPr="00C71179" w:rsidRDefault="00C71179" w:rsidP="00C71179">
            <w:pPr>
              <w:pStyle w:val="TableParagraph"/>
              <w:ind w:right="99"/>
              <w:jc w:val="right"/>
              <w:rPr>
                <w:rFonts w:ascii="Times New Roman" w:hAnsi="Times New Roman" w:cs="Times New Roman"/>
                <w:b/>
                <w:highlight w:val="yellow"/>
              </w:rPr>
            </w:pPr>
          </w:p>
        </w:tc>
      </w:tr>
      <w:tr w:rsidR="00C71179" w:rsidRPr="00C71179" w:rsidTr="00C71179">
        <w:trPr>
          <w:trHeight w:val="64"/>
          <w:jc w:val="center"/>
        </w:trPr>
        <w:tc>
          <w:tcPr>
            <w:tcW w:w="4082" w:type="pct"/>
            <w:gridSpan w:val="5"/>
            <w:vAlign w:val="center"/>
          </w:tcPr>
          <w:p w:rsidR="00C71179" w:rsidRPr="00C71179" w:rsidRDefault="00C71179" w:rsidP="00C71179">
            <w:pPr>
              <w:pStyle w:val="TableParagraph"/>
              <w:ind w:right="97"/>
              <w:jc w:val="right"/>
              <w:rPr>
                <w:rFonts w:ascii="Times New Roman" w:hAnsi="Times New Roman" w:cs="Times New Roman"/>
                <w:b/>
              </w:rPr>
            </w:pPr>
            <w:r w:rsidRPr="00C71179">
              <w:rPr>
                <w:rFonts w:ascii="Times New Roman" w:hAnsi="Times New Roman" w:cs="Times New Roman"/>
                <w:b/>
                <w:bCs/>
                <w:color w:val="000000"/>
                <w:lang w:val="es-MX" w:eastAsia="es-MX"/>
              </w:rPr>
              <w:t>SUBTOTAL</w:t>
            </w:r>
          </w:p>
        </w:tc>
        <w:tc>
          <w:tcPr>
            <w:tcW w:w="918" w:type="pct"/>
            <w:vAlign w:val="center"/>
          </w:tcPr>
          <w:p w:rsidR="00C71179" w:rsidRPr="00C71179" w:rsidRDefault="00C71179" w:rsidP="00C71179">
            <w:pPr>
              <w:pStyle w:val="TableParagraph"/>
              <w:ind w:right="99"/>
              <w:jc w:val="right"/>
              <w:rPr>
                <w:rFonts w:ascii="Times New Roman" w:hAnsi="Times New Roman" w:cs="Times New Roman"/>
              </w:rPr>
            </w:pPr>
          </w:p>
        </w:tc>
      </w:tr>
      <w:tr w:rsidR="00C71179" w:rsidRPr="00C71179" w:rsidTr="00C71179">
        <w:trPr>
          <w:trHeight w:val="77"/>
          <w:jc w:val="center"/>
        </w:trPr>
        <w:tc>
          <w:tcPr>
            <w:tcW w:w="4082" w:type="pct"/>
            <w:gridSpan w:val="5"/>
            <w:vAlign w:val="center"/>
          </w:tcPr>
          <w:p w:rsidR="00C71179" w:rsidRPr="00C71179" w:rsidRDefault="00C71179" w:rsidP="00C71179">
            <w:pPr>
              <w:pStyle w:val="TableParagraph"/>
              <w:ind w:right="97"/>
              <w:jc w:val="right"/>
              <w:rPr>
                <w:rFonts w:ascii="Times New Roman" w:hAnsi="Times New Roman" w:cs="Times New Roman"/>
              </w:rPr>
            </w:pPr>
            <w:r w:rsidRPr="00C71179">
              <w:rPr>
                <w:rFonts w:ascii="Times New Roman" w:hAnsi="Times New Roman" w:cs="Times New Roman"/>
                <w:b/>
                <w:bCs/>
                <w:color w:val="000000"/>
                <w:lang w:val="es-MX" w:eastAsia="es-MX"/>
              </w:rPr>
              <w:t>IVA 12%</w:t>
            </w:r>
          </w:p>
        </w:tc>
        <w:tc>
          <w:tcPr>
            <w:tcW w:w="918" w:type="pct"/>
            <w:vAlign w:val="center"/>
          </w:tcPr>
          <w:p w:rsidR="00C71179" w:rsidRPr="00C71179" w:rsidRDefault="00C71179" w:rsidP="00C71179">
            <w:pPr>
              <w:pStyle w:val="TableParagraph"/>
              <w:ind w:right="99"/>
              <w:jc w:val="right"/>
              <w:rPr>
                <w:rFonts w:ascii="Times New Roman" w:hAnsi="Times New Roman" w:cs="Times New Roman"/>
                <w:b/>
              </w:rPr>
            </w:pPr>
          </w:p>
        </w:tc>
      </w:tr>
      <w:tr w:rsidR="00C71179" w:rsidRPr="00C71179" w:rsidTr="00C71179">
        <w:trPr>
          <w:trHeight w:val="77"/>
          <w:jc w:val="center"/>
        </w:trPr>
        <w:tc>
          <w:tcPr>
            <w:tcW w:w="4082" w:type="pct"/>
            <w:gridSpan w:val="5"/>
            <w:vAlign w:val="center"/>
          </w:tcPr>
          <w:p w:rsidR="00C71179" w:rsidRPr="00C71179" w:rsidRDefault="00C71179" w:rsidP="00C71179">
            <w:pPr>
              <w:pStyle w:val="TableParagraph"/>
              <w:ind w:right="97"/>
              <w:jc w:val="right"/>
              <w:rPr>
                <w:rFonts w:ascii="Times New Roman" w:hAnsi="Times New Roman" w:cs="Times New Roman"/>
              </w:rPr>
            </w:pPr>
            <w:r w:rsidRPr="00C71179">
              <w:rPr>
                <w:rFonts w:ascii="Times New Roman" w:hAnsi="Times New Roman" w:cs="Times New Roman"/>
                <w:b/>
                <w:bCs/>
                <w:lang w:val="es-MX"/>
              </w:rPr>
              <w:t>TOTAL</w:t>
            </w:r>
          </w:p>
        </w:tc>
        <w:tc>
          <w:tcPr>
            <w:tcW w:w="918" w:type="pct"/>
            <w:vAlign w:val="center"/>
          </w:tcPr>
          <w:p w:rsidR="00C71179" w:rsidRPr="00C71179" w:rsidRDefault="00C71179" w:rsidP="00C71179">
            <w:pPr>
              <w:pStyle w:val="TableParagraph"/>
              <w:ind w:right="99"/>
              <w:jc w:val="right"/>
              <w:rPr>
                <w:rFonts w:ascii="Times New Roman" w:hAnsi="Times New Roman" w:cs="Times New Roman"/>
              </w:rPr>
            </w:pPr>
          </w:p>
        </w:tc>
      </w:tr>
    </w:tbl>
    <w:p w:rsidR="00C71179" w:rsidRDefault="00C71179" w:rsidP="00003EFF">
      <w:pPr>
        <w:spacing w:after="0" w:line="240" w:lineRule="auto"/>
        <w:rPr>
          <w:rFonts w:ascii="Times New Roman" w:eastAsia="Times New Roman" w:hAnsi="Times New Roman"/>
          <w:b/>
          <w:spacing w:val="-2"/>
        </w:rPr>
      </w:pPr>
    </w:p>
    <w:p w:rsidR="00875DEF" w:rsidRPr="00506BA0" w:rsidRDefault="00875DEF" w:rsidP="00875DEF">
      <w:pPr>
        <w:spacing w:after="0" w:line="240" w:lineRule="auto"/>
        <w:ind w:right="45"/>
        <w:rPr>
          <w:rFonts w:ascii="Times New Roman" w:eastAsia="Times New Roman" w:hAnsi="Times New Roman"/>
          <w:b/>
          <w:i/>
          <w:spacing w:val="-2"/>
        </w:rPr>
      </w:pPr>
      <w:r w:rsidRPr="00506BA0">
        <w:rPr>
          <w:rFonts w:ascii="Times New Roman" w:eastAsia="Times New Roman" w:hAnsi="Times New Roman"/>
          <w:b/>
          <w:i/>
        </w:rPr>
        <w:t>Nota:</w:t>
      </w:r>
      <w:r w:rsidRPr="00506BA0">
        <w:rPr>
          <w:rFonts w:ascii="Times New Roman" w:hAnsi="Times New Roman"/>
          <w:i/>
        </w:rPr>
        <w:t>La oferta económica deberá ser inferior al presupuesto referencial de la contratación.</w:t>
      </w:r>
    </w:p>
    <w:p w:rsidR="00875DEF" w:rsidRPr="00506BA0" w:rsidRDefault="00875DEF" w:rsidP="00003EFF">
      <w:pPr>
        <w:spacing w:after="0" w:line="240" w:lineRule="auto"/>
        <w:ind w:right="45"/>
        <w:rPr>
          <w:rFonts w:ascii="Times New Roman" w:eastAsia="Times New Roman" w:hAnsi="Times New Roman"/>
          <w:b/>
        </w:rPr>
      </w:pPr>
    </w:p>
    <w:p w:rsidR="001B31D8" w:rsidRPr="00C830E1" w:rsidRDefault="001B31D8" w:rsidP="001B31D8">
      <w:pPr>
        <w:spacing w:after="0" w:line="240" w:lineRule="auto"/>
        <w:ind w:right="45"/>
        <w:rPr>
          <w:rFonts w:ascii="Times New Roman" w:eastAsia="Times New Roman" w:hAnsi="Times New Roman"/>
          <w:b/>
          <w:spacing w:val="-2"/>
          <w:szCs w:val="24"/>
        </w:rPr>
      </w:pPr>
      <w:r w:rsidRPr="00C830E1">
        <w:rPr>
          <w:rFonts w:ascii="Times New Roman" w:eastAsia="Times New Roman" w:hAnsi="Times New Roman"/>
          <w:b/>
          <w:szCs w:val="24"/>
        </w:rPr>
        <w:t>PRECIO TOTAL DE LA OFERTA:</w:t>
      </w:r>
      <w:r w:rsidRPr="00C830E1">
        <w:rPr>
          <w:rFonts w:ascii="Times New Roman" w:eastAsia="Times New Roman" w:hAnsi="Times New Roman"/>
          <w:szCs w:val="24"/>
        </w:rPr>
        <w:t xml:space="preserve"> (</w:t>
      </w:r>
      <w:r w:rsidRPr="00C830E1">
        <w:rPr>
          <w:rFonts w:ascii="Times New Roman" w:eastAsia="Times New Roman" w:hAnsi="Times New Roman"/>
          <w:i/>
          <w:iCs/>
          <w:szCs w:val="24"/>
        </w:rPr>
        <w:t>en números y letras</w:t>
      </w:r>
      <w:r w:rsidRPr="00C830E1">
        <w:rPr>
          <w:rFonts w:ascii="Times New Roman" w:eastAsia="Times New Roman" w:hAnsi="Times New Roman"/>
          <w:szCs w:val="24"/>
        </w:rPr>
        <w:t>)</w:t>
      </w:r>
      <w:r w:rsidRPr="00C830E1">
        <w:rPr>
          <w:rFonts w:ascii="Times New Roman" w:hAnsi="Times New Roman"/>
          <w:szCs w:val="24"/>
        </w:rPr>
        <w:t xml:space="preserve">, </w:t>
      </w:r>
      <w:r>
        <w:rPr>
          <w:rFonts w:ascii="Times New Roman" w:hAnsi="Times New Roman"/>
          <w:szCs w:val="24"/>
        </w:rPr>
        <w:t>incluido</w:t>
      </w:r>
      <w:r w:rsidRPr="00C830E1">
        <w:rPr>
          <w:rFonts w:ascii="Times New Roman" w:hAnsi="Times New Roman"/>
          <w:szCs w:val="24"/>
        </w:rPr>
        <w:t xml:space="preserve"> IVA.</w:t>
      </w:r>
    </w:p>
    <w:p w:rsidR="00D821E7" w:rsidRDefault="00D821E7" w:rsidP="00003EFF">
      <w:pPr>
        <w:spacing w:after="0" w:line="240" w:lineRule="auto"/>
        <w:ind w:right="45"/>
        <w:rPr>
          <w:rFonts w:ascii="Times New Roman" w:eastAsia="Times New Roman" w:hAnsi="Times New Roman"/>
          <w:b/>
        </w:rPr>
      </w:pPr>
    </w:p>
    <w:tbl>
      <w:tblPr>
        <w:tblW w:w="5000" w:type="pct"/>
        <w:tblCellMar>
          <w:left w:w="70" w:type="dxa"/>
          <w:right w:w="70" w:type="dxa"/>
        </w:tblCellMar>
        <w:tblLook w:val="04A0"/>
      </w:tblPr>
      <w:tblGrid>
        <w:gridCol w:w="779"/>
        <w:gridCol w:w="2019"/>
        <w:gridCol w:w="1241"/>
        <w:gridCol w:w="296"/>
        <w:gridCol w:w="2891"/>
        <w:gridCol w:w="1418"/>
      </w:tblGrid>
      <w:tr w:rsidR="00EC25F2" w:rsidRPr="00EC25F2" w:rsidTr="00EC25F2">
        <w:trPr>
          <w:trHeight w:val="510"/>
        </w:trPr>
        <w:tc>
          <w:tcPr>
            <w:tcW w:w="451"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EC25F2" w:rsidRPr="00EC25F2" w:rsidRDefault="00EC25F2" w:rsidP="00EC25F2">
            <w:pPr>
              <w:spacing w:after="0" w:line="240" w:lineRule="auto"/>
              <w:jc w:val="center"/>
              <w:rPr>
                <w:rFonts w:ascii="Times New Roman" w:eastAsia="Times New Roman" w:hAnsi="Times New Roman"/>
                <w:b/>
                <w:bCs/>
                <w:color w:val="000000"/>
                <w:sz w:val="20"/>
                <w:szCs w:val="20"/>
                <w:lang w:eastAsia="es-EC"/>
              </w:rPr>
            </w:pPr>
            <w:r w:rsidRPr="00EC25F2">
              <w:rPr>
                <w:rFonts w:ascii="Times New Roman" w:eastAsia="Times New Roman" w:hAnsi="Times New Roman"/>
                <w:b/>
                <w:bCs/>
                <w:color w:val="000000"/>
                <w:sz w:val="20"/>
                <w:szCs w:val="20"/>
                <w:lang w:val="es-MX" w:eastAsia="es-EC"/>
              </w:rPr>
              <w:t>NRO.</w:t>
            </w:r>
          </w:p>
        </w:tc>
        <w:tc>
          <w:tcPr>
            <w:tcW w:w="1886" w:type="pct"/>
            <w:gridSpan w:val="2"/>
            <w:tcBorders>
              <w:top w:val="single" w:sz="4" w:space="0" w:color="auto"/>
              <w:left w:val="nil"/>
              <w:bottom w:val="single" w:sz="4" w:space="0" w:color="auto"/>
              <w:right w:val="single" w:sz="4" w:space="0" w:color="auto"/>
            </w:tcBorders>
            <w:shd w:val="clear" w:color="000000" w:fill="D9D9D9"/>
            <w:vAlign w:val="center"/>
            <w:hideMark/>
          </w:tcPr>
          <w:p w:rsidR="00EC25F2" w:rsidRPr="00EC25F2" w:rsidRDefault="00EC25F2" w:rsidP="00EC25F2">
            <w:pPr>
              <w:spacing w:after="0" w:line="240" w:lineRule="auto"/>
              <w:jc w:val="center"/>
              <w:rPr>
                <w:rFonts w:ascii="Times New Roman" w:eastAsia="Times New Roman" w:hAnsi="Times New Roman"/>
                <w:b/>
                <w:bCs/>
                <w:color w:val="000000"/>
                <w:sz w:val="20"/>
                <w:szCs w:val="20"/>
                <w:lang w:eastAsia="es-EC"/>
              </w:rPr>
            </w:pPr>
            <w:r w:rsidRPr="00EC25F2">
              <w:rPr>
                <w:rFonts w:ascii="Times New Roman" w:eastAsia="Times New Roman" w:hAnsi="Times New Roman"/>
                <w:b/>
                <w:bCs/>
                <w:color w:val="000000"/>
                <w:sz w:val="20"/>
                <w:szCs w:val="20"/>
                <w:lang w:val="es-MX" w:eastAsia="es-EC"/>
              </w:rPr>
              <w:t>DESCRIPCIÓN</w:t>
            </w:r>
          </w:p>
        </w:tc>
        <w:tc>
          <w:tcPr>
            <w:tcW w:w="1843" w:type="pct"/>
            <w:gridSpan w:val="2"/>
            <w:tcBorders>
              <w:top w:val="single" w:sz="4" w:space="0" w:color="auto"/>
              <w:left w:val="nil"/>
              <w:bottom w:val="single" w:sz="4" w:space="0" w:color="auto"/>
              <w:right w:val="nil"/>
            </w:tcBorders>
            <w:shd w:val="clear" w:color="000000" w:fill="D9D9D9"/>
            <w:vAlign w:val="center"/>
            <w:hideMark/>
          </w:tcPr>
          <w:p w:rsidR="00EC25F2" w:rsidRPr="00EC25F2" w:rsidRDefault="00EC25F2" w:rsidP="00EC25F2">
            <w:pPr>
              <w:spacing w:after="0" w:line="240" w:lineRule="auto"/>
              <w:jc w:val="center"/>
              <w:rPr>
                <w:rFonts w:ascii="Times New Roman" w:eastAsia="Times New Roman" w:hAnsi="Times New Roman"/>
                <w:b/>
                <w:bCs/>
                <w:color w:val="000000"/>
                <w:sz w:val="20"/>
                <w:szCs w:val="20"/>
                <w:lang w:eastAsia="es-EC"/>
              </w:rPr>
            </w:pPr>
            <w:r w:rsidRPr="00EC25F2">
              <w:rPr>
                <w:rFonts w:ascii="Times New Roman" w:eastAsia="Times New Roman" w:hAnsi="Times New Roman"/>
                <w:b/>
                <w:bCs/>
                <w:color w:val="000000"/>
                <w:sz w:val="20"/>
                <w:szCs w:val="20"/>
                <w:lang w:val="es-MX" w:eastAsia="es-EC"/>
              </w:rPr>
              <w:t>%</w:t>
            </w:r>
          </w:p>
        </w:tc>
        <w:tc>
          <w:tcPr>
            <w:tcW w:w="820"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EC25F2" w:rsidRPr="00EC25F2" w:rsidRDefault="00EC25F2" w:rsidP="00EC25F2">
            <w:pPr>
              <w:spacing w:after="0" w:line="240" w:lineRule="auto"/>
              <w:jc w:val="center"/>
              <w:rPr>
                <w:rFonts w:ascii="Times New Roman" w:eastAsia="Times New Roman" w:hAnsi="Times New Roman"/>
                <w:b/>
                <w:bCs/>
                <w:color w:val="000000"/>
                <w:sz w:val="20"/>
                <w:szCs w:val="20"/>
                <w:lang w:eastAsia="es-EC"/>
              </w:rPr>
            </w:pPr>
            <w:r w:rsidRPr="00EC25F2">
              <w:rPr>
                <w:rFonts w:ascii="Times New Roman" w:eastAsia="Times New Roman" w:hAnsi="Times New Roman"/>
                <w:b/>
                <w:bCs/>
                <w:color w:val="000000"/>
                <w:sz w:val="20"/>
                <w:szCs w:val="20"/>
                <w:lang w:val="es-MX" w:eastAsia="es-EC"/>
              </w:rPr>
              <w:t>VALOR TOTAL</w:t>
            </w:r>
          </w:p>
        </w:tc>
      </w:tr>
      <w:tr w:rsidR="00EC25F2" w:rsidRPr="00EC25F2" w:rsidTr="00EC25F2">
        <w:trPr>
          <w:trHeight w:val="540"/>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rsidR="00EC25F2" w:rsidRPr="00EC25F2" w:rsidRDefault="00EC25F2" w:rsidP="00EC25F2">
            <w:pPr>
              <w:spacing w:after="0" w:line="240" w:lineRule="auto"/>
              <w:jc w:val="center"/>
              <w:rPr>
                <w:rFonts w:ascii="Times New Roman" w:eastAsia="Times New Roman" w:hAnsi="Times New Roman"/>
                <w:color w:val="000000"/>
                <w:sz w:val="20"/>
                <w:szCs w:val="20"/>
                <w:lang w:eastAsia="es-EC"/>
              </w:rPr>
            </w:pPr>
            <w:r w:rsidRPr="00EC25F2">
              <w:rPr>
                <w:rFonts w:ascii="Times New Roman" w:eastAsia="Times New Roman" w:hAnsi="Times New Roman"/>
                <w:color w:val="000000"/>
                <w:sz w:val="20"/>
                <w:szCs w:val="20"/>
                <w:lang w:val="es-MX" w:eastAsia="es-EC"/>
              </w:rPr>
              <w:t>1</w:t>
            </w:r>
          </w:p>
        </w:tc>
        <w:tc>
          <w:tcPr>
            <w:tcW w:w="1886" w:type="pct"/>
            <w:gridSpan w:val="2"/>
            <w:tcBorders>
              <w:top w:val="single" w:sz="4" w:space="0" w:color="auto"/>
              <w:left w:val="nil"/>
              <w:bottom w:val="single" w:sz="4" w:space="0" w:color="auto"/>
              <w:right w:val="single" w:sz="4" w:space="0" w:color="auto"/>
            </w:tcBorders>
            <w:shd w:val="clear" w:color="auto" w:fill="auto"/>
            <w:vAlign w:val="center"/>
            <w:hideMark/>
          </w:tcPr>
          <w:p w:rsidR="00EC25F2" w:rsidRPr="00EC25F2" w:rsidRDefault="00EC25F2" w:rsidP="00EC25F2">
            <w:pPr>
              <w:spacing w:after="0" w:line="240" w:lineRule="auto"/>
              <w:jc w:val="center"/>
              <w:rPr>
                <w:rFonts w:ascii="Times New Roman" w:eastAsia="Times New Roman" w:hAnsi="Times New Roman"/>
                <w:color w:val="000000"/>
                <w:sz w:val="20"/>
                <w:szCs w:val="20"/>
                <w:lang w:eastAsia="es-EC"/>
              </w:rPr>
            </w:pPr>
            <w:r w:rsidRPr="00EC25F2">
              <w:rPr>
                <w:rFonts w:ascii="Times New Roman" w:eastAsia="Times New Roman" w:hAnsi="Times New Roman"/>
                <w:color w:val="000000"/>
                <w:sz w:val="20"/>
                <w:szCs w:val="20"/>
                <w:lang w:val="es-MX" w:eastAsia="es-EC"/>
              </w:rPr>
              <w:t>SERVICIO DE MANTENIMIENTO PREVENTIVO</w:t>
            </w:r>
          </w:p>
        </w:tc>
        <w:tc>
          <w:tcPr>
            <w:tcW w:w="1843" w:type="pct"/>
            <w:gridSpan w:val="2"/>
            <w:tcBorders>
              <w:top w:val="nil"/>
              <w:left w:val="nil"/>
              <w:bottom w:val="single" w:sz="4" w:space="0" w:color="auto"/>
              <w:right w:val="nil"/>
            </w:tcBorders>
            <w:shd w:val="clear" w:color="auto" w:fill="auto"/>
            <w:vAlign w:val="center"/>
            <w:hideMark/>
          </w:tcPr>
          <w:p w:rsidR="00EC25F2" w:rsidRPr="00EC25F2" w:rsidRDefault="00EC25F2" w:rsidP="00EC25F2">
            <w:pPr>
              <w:spacing w:after="0" w:line="240" w:lineRule="auto"/>
              <w:jc w:val="both"/>
              <w:rPr>
                <w:rFonts w:ascii="Times New Roman" w:hAnsi="Times New Roman"/>
                <w:i/>
                <w:color w:val="808080"/>
                <w:sz w:val="18"/>
                <w:szCs w:val="18"/>
              </w:rPr>
            </w:pPr>
            <w:r w:rsidRPr="00EC25F2">
              <w:rPr>
                <w:rFonts w:ascii="Times New Roman" w:hAnsi="Times New Roman"/>
                <w:i/>
                <w:color w:val="808080"/>
                <w:sz w:val="18"/>
                <w:szCs w:val="18"/>
              </w:rPr>
              <w:t>El oferente deberá señalar el porcentaje correspondiente en relación al valor total de la oferta, considerando que éste no debe exceder el 15%.</w:t>
            </w:r>
          </w:p>
        </w:tc>
        <w:tc>
          <w:tcPr>
            <w:tcW w:w="820" w:type="pct"/>
            <w:tcBorders>
              <w:top w:val="nil"/>
              <w:left w:val="single" w:sz="4" w:space="0" w:color="auto"/>
              <w:bottom w:val="single" w:sz="4" w:space="0" w:color="auto"/>
              <w:right w:val="single" w:sz="4" w:space="0" w:color="auto"/>
            </w:tcBorders>
            <w:shd w:val="clear" w:color="auto" w:fill="auto"/>
            <w:noWrap/>
            <w:vAlign w:val="center"/>
            <w:hideMark/>
          </w:tcPr>
          <w:p w:rsidR="00EC25F2" w:rsidRPr="00EC25F2" w:rsidRDefault="00EC25F2" w:rsidP="00EC25F2">
            <w:pPr>
              <w:spacing w:after="0" w:line="240" w:lineRule="auto"/>
              <w:jc w:val="center"/>
              <w:rPr>
                <w:rFonts w:ascii="Times New Roman" w:eastAsia="Times New Roman" w:hAnsi="Times New Roman"/>
                <w:color w:val="000000"/>
                <w:sz w:val="20"/>
                <w:szCs w:val="20"/>
                <w:lang w:eastAsia="es-EC"/>
              </w:rPr>
            </w:pPr>
            <w:r w:rsidRPr="00EC25F2">
              <w:rPr>
                <w:rFonts w:ascii="Times New Roman" w:eastAsia="Times New Roman" w:hAnsi="Times New Roman"/>
                <w:color w:val="000000"/>
                <w:sz w:val="20"/>
                <w:szCs w:val="20"/>
                <w:lang w:val="es-MX" w:eastAsia="es-EC"/>
              </w:rPr>
              <w:t> </w:t>
            </w:r>
          </w:p>
        </w:tc>
      </w:tr>
      <w:tr w:rsidR="00EC25F2" w:rsidRPr="00EC25F2" w:rsidTr="00EC25F2">
        <w:trPr>
          <w:trHeight w:val="540"/>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rsidR="00EC25F2" w:rsidRPr="00EC25F2" w:rsidRDefault="00EC25F2" w:rsidP="00EC25F2">
            <w:pPr>
              <w:spacing w:after="0" w:line="240" w:lineRule="auto"/>
              <w:jc w:val="center"/>
              <w:rPr>
                <w:rFonts w:ascii="Times New Roman" w:eastAsia="Times New Roman" w:hAnsi="Times New Roman"/>
                <w:color w:val="000000"/>
                <w:sz w:val="20"/>
                <w:szCs w:val="20"/>
                <w:lang w:eastAsia="es-EC"/>
              </w:rPr>
            </w:pPr>
            <w:r w:rsidRPr="00EC25F2">
              <w:rPr>
                <w:rFonts w:ascii="Times New Roman" w:eastAsia="Times New Roman" w:hAnsi="Times New Roman"/>
                <w:color w:val="000000"/>
                <w:sz w:val="20"/>
                <w:szCs w:val="20"/>
                <w:lang w:val="es-MX" w:eastAsia="es-EC"/>
              </w:rPr>
              <w:t>2</w:t>
            </w:r>
          </w:p>
        </w:tc>
        <w:tc>
          <w:tcPr>
            <w:tcW w:w="1886" w:type="pct"/>
            <w:gridSpan w:val="2"/>
            <w:tcBorders>
              <w:top w:val="single" w:sz="4" w:space="0" w:color="auto"/>
              <w:left w:val="nil"/>
              <w:bottom w:val="single" w:sz="4" w:space="0" w:color="auto"/>
              <w:right w:val="single" w:sz="4" w:space="0" w:color="auto"/>
            </w:tcBorders>
            <w:shd w:val="clear" w:color="auto" w:fill="auto"/>
            <w:vAlign w:val="center"/>
            <w:hideMark/>
          </w:tcPr>
          <w:p w:rsidR="00BD1DF3" w:rsidRDefault="00EC25F2" w:rsidP="00EC25F2">
            <w:pPr>
              <w:spacing w:after="0" w:line="240" w:lineRule="auto"/>
              <w:jc w:val="center"/>
              <w:rPr>
                <w:rFonts w:ascii="Times New Roman" w:eastAsia="Times New Roman" w:hAnsi="Times New Roman"/>
                <w:color w:val="000000"/>
                <w:sz w:val="20"/>
                <w:szCs w:val="20"/>
                <w:lang w:val="es-MX" w:eastAsia="es-EC"/>
              </w:rPr>
            </w:pPr>
            <w:r w:rsidRPr="00EC25F2">
              <w:rPr>
                <w:rFonts w:ascii="Times New Roman" w:eastAsia="Times New Roman" w:hAnsi="Times New Roman"/>
                <w:color w:val="000000"/>
                <w:sz w:val="20"/>
                <w:szCs w:val="20"/>
                <w:lang w:val="es-MX" w:eastAsia="es-EC"/>
              </w:rPr>
              <w:t xml:space="preserve">SERVICIO DE MANTENIMIENTO CORRECTIVO </w:t>
            </w:r>
          </w:p>
          <w:p w:rsidR="00EC25F2" w:rsidRPr="00EC25F2" w:rsidRDefault="00EC25F2" w:rsidP="00EC25F2">
            <w:pPr>
              <w:spacing w:after="0" w:line="240" w:lineRule="auto"/>
              <w:jc w:val="center"/>
              <w:rPr>
                <w:rFonts w:ascii="Times New Roman" w:eastAsia="Times New Roman" w:hAnsi="Times New Roman"/>
                <w:color w:val="000000"/>
                <w:sz w:val="20"/>
                <w:szCs w:val="20"/>
                <w:lang w:eastAsia="es-EC"/>
              </w:rPr>
            </w:pPr>
            <w:r w:rsidRPr="00EC25F2">
              <w:rPr>
                <w:rFonts w:ascii="Times New Roman" w:eastAsia="Times New Roman" w:hAnsi="Times New Roman"/>
                <w:color w:val="000000"/>
                <w:sz w:val="20"/>
                <w:szCs w:val="20"/>
                <w:lang w:val="es-MX" w:eastAsia="es-EC"/>
              </w:rPr>
              <w:t>(INCLUIDO REPUESTOS)</w:t>
            </w:r>
          </w:p>
        </w:tc>
        <w:tc>
          <w:tcPr>
            <w:tcW w:w="1843" w:type="pct"/>
            <w:gridSpan w:val="2"/>
            <w:tcBorders>
              <w:top w:val="nil"/>
              <w:left w:val="nil"/>
              <w:bottom w:val="single" w:sz="4" w:space="0" w:color="auto"/>
              <w:right w:val="nil"/>
            </w:tcBorders>
            <w:shd w:val="clear" w:color="auto" w:fill="auto"/>
            <w:vAlign w:val="center"/>
            <w:hideMark/>
          </w:tcPr>
          <w:p w:rsidR="00EC25F2" w:rsidRPr="00EC25F2" w:rsidRDefault="00EC25F2" w:rsidP="00EC25F2">
            <w:pPr>
              <w:spacing w:after="0" w:line="240" w:lineRule="auto"/>
              <w:jc w:val="both"/>
              <w:rPr>
                <w:rFonts w:ascii="Times New Roman" w:hAnsi="Times New Roman"/>
                <w:i/>
                <w:color w:val="808080"/>
                <w:sz w:val="18"/>
                <w:szCs w:val="18"/>
              </w:rPr>
            </w:pPr>
            <w:r w:rsidRPr="00EC25F2">
              <w:rPr>
                <w:rFonts w:ascii="Times New Roman" w:hAnsi="Times New Roman"/>
                <w:i/>
                <w:color w:val="808080"/>
                <w:sz w:val="18"/>
                <w:szCs w:val="18"/>
              </w:rPr>
              <w:t>El oferente deberá señalar el porcentaje correspondiente en relación al valor total de la oferta, considerando que éste no debe exceder el 85%.</w:t>
            </w:r>
          </w:p>
        </w:tc>
        <w:tc>
          <w:tcPr>
            <w:tcW w:w="820" w:type="pct"/>
            <w:tcBorders>
              <w:top w:val="nil"/>
              <w:left w:val="single" w:sz="4" w:space="0" w:color="auto"/>
              <w:bottom w:val="single" w:sz="4" w:space="0" w:color="auto"/>
              <w:right w:val="single" w:sz="4" w:space="0" w:color="auto"/>
            </w:tcBorders>
            <w:shd w:val="clear" w:color="auto" w:fill="auto"/>
            <w:noWrap/>
            <w:vAlign w:val="center"/>
            <w:hideMark/>
          </w:tcPr>
          <w:p w:rsidR="00EC25F2" w:rsidRPr="00EC25F2" w:rsidRDefault="00EC25F2" w:rsidP="00EC25F2">
            <w:pPr>
              <w:spacing w:after="0" w:line="240" w:lineRule="auto"/>
              <w:jc w:val="center"/>
              <w:rPr>
                <w:rFonts w:ascii="Times New Roman" w:eastAsia="Times New Roman" w:hAnsi="Times New Roman"/>
                <w:color w:val="000000"/>
                <w:sz w:val="20"/>
                <w:szCs w:val="20"/>
                <w:lang w:eastAsia="es-EC"/>
              </w:rPr>
            </w:pPr>
            <w:r w:rsidRPr="00EC25F2">
              <w:rPr>
                <w:rFonts w:ascii="Times New Roman" w:eastAsia="Times New Roman" w:hAnsi="Times New Roman"/>
                <w:color w:val="000000"/>
                <w:sz w:val="20"/>
                <w:szCs w:val="20"/>
                <w:lang w:val="es-MX" w:eastAsia="es-EC"/>
              </w:rPr>
              <w:t> </w:t>
            </w:r>
          </w:p>
        </w:tc>
      </w:tr>
      <w:tr w:rsidR="00EC25F2" w:rsidRPr="00EC25F2" w:rsidTr="00EC25F2">
        <w:trPr>
          <w:trHeight w:val="300"/>
        </w:trPr>
        <w:tc>
          <w:tcPr>
            <w:tcW w:w="451" w:type="pct"/>
            <w:tcBorders>
              <w:top w:val="nil"/>
              <w:left w:val="nil"/>
              <w:bottom w:val="nil"/>
              <w:right w:val="nil"/>
            </w:tcBorders>
            <w:shd w:val="clear" w:color="auto" w:fill="auto"/>
            <w:noWrap/>
            <w:vAlign w:val="center"/>
            <w:hideMark/>
          </w:tcPr>
          <w:p w:rsidR="00EC25F2" w:rsidRPr="00EC25F2" w:rsidRDefault="00EC25F2" w:rsidP="00EC25F2">
            <w:pPr>
              <w:spacing w:after="0" w:line="240" w:lineRule="auto"/>
              <w:rPr>
                <w:rFonts w:eastAsia="Times New Roman"/>
                <w:color w:val="000000"/>
                <w:lang w:eastAsia="es-EC"/>
              </w:rPr>
            </w:pPr>
          </w:p>
        </w:tc>
        <w:tc>
          <w:tcPr>
            <w:tcW w:w="1168" w:type="pct"/>
            <w:tcBorders>
              <w:top w:val="nil"/>
              <w:left w:val="nil"/>
              <w:bottom w:val="nil"/>
              <w:right w:val="nil"/>
            </w:tcBorders>
            <w:shd w:val="clear" w:color="auto" w:fill="auto"/>
            <w:noWrap/>
            <w:vAlign w:val="center"/>
            <w:hideMark/>
          </w:tcPr>
          <w:p w:rsidR="00EC25F2" w:rsidRPr="00EC25F2" w:rsidRDefault="00EC25F2" w:rsidP="00EC25F2">
            <w:pPr>
              <w:spacing w:after="0" w:line="240" w:lineRule="auto"/>
              <w:rPr>
                <w:rFonts w:eastAsia="Times New Roman"/>
                <w:color w:val="000000"/>
                <w:lang w:eastAsia="es-EC"/>
              </w:rPr>
            </w:pPr>
          </w:p>
        </w:tc>
        <w:tc>
          <w:tcPr>
            <w:tcW w:w="718" w:type="pct"/>
            <w:tcBorders>
              <w:top w:val="nil"/>
              <w:left w:val="nil"/>
              <w:bottom w:val="nil"/>
              <w:right w:val="nil"/>
            </w:tcBorders>
            <w:shd w:val="clear" w:color="auto" w:fill="auto"/>
            <w:noWrap/>
            <w:vAlign w:val="center"/>
            <w:hideMark/>
          </w:tcPr>
          <w:p w:rsidR="00EC25F2" w:rsidRPr="00EC25F2" w:rsidRDefault="00EC25F2" w:rsidP="00EC25F2">
            <w:pPr>
              <w:spacing w:after="0" w:line="240" w:lineRule="auto"/>
              <w:rPr>
                <w:rFonts w:eastAsia="Times New Roman"/>
                <w:color w:val="000000"/>
                <w:lang w:eastAsia="es-EC"/>
              </w:rPr>
            </w:pPr>
          </w:p>
        </w:tc>
        <w:tc>
          <w:tcPr>
            <w:tcW w:w="171" w:type="pct"/>
            <w:tcBorders>
              <w:top w:val="nil"/>
              <w:left w:val="nil"/>
              <w:bottom w:val="nil"/>
              <w:right w:val="nil"/>
            </w:tcBorders>
            <w:shd w:val="clear" w:color="auto" w:fill="auto"/>
            <w:noWrap/>
            <w:vAlign w:val="center"/>
            <w:hideMark/>
          </w:tcPr>
          <w:p w:rsidR="00EC25F2" w:rsidRPr="00EC25F2" w:rsidRDefault="00EC25F2" w:rsidP="00EC25F2">
            <w:pPr>
              <w:spacing w:after="0" w:line="240" w:lineRule="auto"/>
              <w:rPr>
                <w:rFonts w:eastAsia="Times New Roman"/>
                <w:color w:val="000000"/>
                <w:lang w:eastAsia="es-EC"/>
              </w:rPr>
            </w:pPr>
          </w:p>
        </w:tc>
        <w:tc>
          <w:tcPr>
            <w:tcW w:w="1672" w:type="pct"/>
            <w:tcBorders>
              <w:top w:val="nil"/>
              <w:left w:val="nil"/>
              <w:bottom w:val="nil"/>
              <w:right w:val="nil"/>
            </w:tcBorders>
            <w:shd w:val="clear" w:color="auto" w:fill="auto"/>
            <w:noWrap/>
            <w:vAlign w:val="center"/>
            <w:hideMark/>
          </w:tcPr>
          <w:p w:rsidR="00EC25F2" w:rsidRPr="00EC25F2" w:rsidRDefault="00EC25F2" w:rsidP="00EC25F2">
            <w:pPr>
              <w:spacing w:after="0" w:line="240" w:lineRule="auto"/>
              <w:jc w:val="right"/>
              <w:rPr>
                <w:rFonts w:ascii="Times New Roman" w:eastAsia="Times New Roman" w:hAnsi="Times New Roman"/>
                <w:b/>
                <w:bCs/>
                <w:color w:val="000000"/>
                <w:sz w:val="20"/>
                <w:szCs w:val="20"/>
                <w:lang w:eastAsia="es-EC"/>
              </w:rPr>
            </w:pPr>
            <w:r w:rsidRPr="00EC25F2">
              <w:rPr>
                <w:rFonts w:ascii="Times New Roman" w:eastAsia="Times New Roman" w:hAnsi="Times New Roman"/>
                <w:b/>
                <w:bCs/>
                <w:color w:val="000000"/>
                <w:sz w:val="20"/>
                <w:szCs w:val="20"/>
                <w:lang w:val="es-MX" w:eastAsia="es-EC"/>
              </w:rPr>
              <w:t xml:space="preserve">SUBTOTAL </w:t>
            </w:r>
          </w:p>
        </w:tc>
        <w:tc>
          <w:tcPr>
            <w:tcW w:w="820" w:type="pct"/>
            <w:tcBorders>
              <w:top w:val="nil"/>
              <w:left w:val="single" w:sz="4" w:space="0" w:color="auto"/>
              <w:bottom w:val="single" w:sz="4" w:space="0" w:color="auto"/>
              <w:right w:val="single" w:sz="4" w:space="0" w:color="auto"/>
            </w:tcBorders>
            <w:shd w:val="clear" w:color="auto" w:fill="auto"/>
            <w:noWrap/>
            <w:vAlign w:val="center"/>
            <w:hideMark/>
          </w:tcPr>
          <w:p w:rsidR="00EC25F2" w:rsidRPr="00EC25F2" w:rsidRDefault="00EC25F2" w:rsidP="00EC25F2">
            <w:pPr>
              <w:spacing w:after="0" w:line="240" w:lineRule="auto"/>
              <w:jc w:val="center"/>
              <w:rPr>
                <w:rFonts w:ascii="Times New Roman" w:eastAsia="Times New Roman" w:hAnsi="Times New Roman"/>
                <w:b/>
                <w:bCs/>
                <w:color w:val="000000"/>
                <w:sz w:val="20"/>
                <w:szCs w:val="20"/>
                <w:lang w:eastAsia="es-EC"/>
              </w:rPr>
            </w:pPr>
            <w:r w:rsidRPr="00EC25F2">
              <w:rPr>
                <w:rFonts w:ascii="Times New Roman" w:eastAsia="Times New Roman" w:hAnsi="Times New Roman"/>
                <w:b/>
                <w:bCs/>
                <w:color w:val="000000"/>
                <w:sz w:val="20"/>
                <w:szCs w:val="20"/>
                <w:lang w:val="es-MX" w:eastAsia="es-EC"/>
              </w:rPr>
              <w:t> </w:t>
            </w:r>
          </w:p>
        </w:tc>
      </w:tr>
      <w:tr w:rsidR="00EC25F2" w:rsidRPr="00EC25F2" w:rsidTr="00EC25F2">
        <w:trPr>
          <w:trHeight w:val="300"/>
        </w:trPr>
        <w:tc>
          <w:tcPr>
            <w:tcW w:w="451" w:type="pct"/>
            <w:tcBorders>
              <w:top w:val="nil"/>
              <w:left w:val="nil"/>
              <w:bottom w:val="nil"/>
              <w:right w:val="nil"/>
            </w:tcBorders>
            <w:shd w:val="clear" w:color="auto" w:fill="auto"/>
            <w:noWrap/>
            <w:vAlign w:val="center"/>
            <w:hideMark/>
          </w:tcPr>
          <w:p w:rsidR="00EC25F2" w:rsidRPr="00EC25F2" w:rsidRDefault="00EC25F2" w:rsidP="00EC25F2">
            <w:pPr>
              <w:spacing w:after="0" w:line="240" w:lineRule="auto"/>
              <w:rPr>
                <w:rFonts w:eastAsia="Times New Roman"/>
                <w:color w:val="000000"/>
                <w:lang w:eastAsia="es-EC"/>
              </w:rPr>
            </w:pPr>
          </w:p>
        </w:tc>
        <w:tc>
          <w:tcPr>
            <w:tcW w:w="1168" w:type="pct"/>
            <w:tcBorders>
              <w:top w:val="nil"/>
              <w:left w:val="nil"/>
              <w:bottom w:val="nil"/>
              <w:right w:val="nil"/>
            </w:tcBorders>
            <w:shd w:val="clear" w:color="auto" w:fill="auto"/>
            <w:noWrap/>
            <w:vAlign w:val="center"/>
            <w:hideMark/>
          </w:tcPr>
          <w:p w:rsidR="00EC25F2" w:rsidRPr="00EC25F2" w:rsidRDefault="00EC25F2" w:rsidP="00EC25F2">
            <w:pPr>
              <w:spacing w:after="0" w:line="240" w:lineRule="auto"/>
              <w:rPr>
                <w:rFonts w:eastAsia="Times New Roman"/>
                <w:color w:val="000000"/>
                <w:lang w:eastAsia="es-EC"/>
              </w:rPr>
            </w:pPr>
          </w:p>
        </w:tc>
        <w:tc>
          <w:tcPr>
            <w:tcW w:w="718" w:type="pct"/>
            <w:tcBorders>
              <w:top w:val="nil"/>
              <w:left w:val="nil"/>
              <w:bottom w:val="nil"/>
              <w:right w:val="nil"/>
            </w:tcBorders>
            <w:shd w:val="clear" w:color="auto" w:fill="auto"/>
            <w:noWrap/>
            <w:vAlign w:val="center"/>
            <w:hideMark/>
          </w:tcPr>
          <w:p w:rsidR="00EC25F2" w:rsidRPr="00EC25F2" w:rsidRDefault="00EC25F2" w:rsidP="00EC25F2">
            <w:pPr>
              <w:spacing w:after="0" w:line="240" w:lineRule="auto"/>
              <w:rPr>
                <w:rFonts w:eastAsia="Times New Roman"/>
                <w:color w:val="000000"/>
                <w:lang w:eastAsia="es-EC"/>
              </w:rPr>
            </w:pPr>
          </w:p>
        </w:tc>
        <w:tc>
          <w:tcPr>
            <w:tcW w:w="171" w:type="pct"/>
            <w:tcBorders>
              <w:top w:val="nil"/>
              <w:left w:val="nil"/>
              <w:bottom w:val="nil"/>
              <w:right w:val="nil"/>
            </w:tcBorders>
            <w:shd w:val="clear" w:color="auto" w:fill="auto"/>
            <w:noWrap/>
            <w:vAlign w:val="center"/>
            <w:hideMark/>
          </w:tcPr>
          <w:p w:rsidR="00EC25F2" w:rsidRPr="00EC25F2" w:rsidRDefault="00EC25F2" w:rsidP="00EC25F2">
            <w:pPr>
              <w:spacing w:after="0" w:line="240" w:lineRule="auto"/>
              <w:rPr>
                <w:rFonts w:eastAsia="Times New Roman"/>
                <w:color w:val="000000"/>
                <w:lang w:eastAsia="es-EC"/>
              </w:rPr>
            </w:pPr>
          </w:p>
        </w:tc>
        <w:tc>
          <w:tcPr>
            <w:tcW w:w="1672" w:type="pct"/>
            <w:tcBorders>
              <w:top w:val="nil"/>
              <w:left w:val="nil"/>
              <w:bottom w:val="nil"/>
              <w:right w:val="nil"/>
            </w:tcBorders>
            <w:shd w:val="clear" w:color="auto" w:fill="auto"/>
            <w:noWrap/>
            <w:vAlign w:val="center"/>
            <w:hideMark/>
          </w:tcPr>
          <w:p w:rsidR="00EC25F2" w:rsidRPr="00EC25F2" w:rsidRDefault="00EC25F2" w:rsidP="00EC25F2">
            <w:pPr>
              <w:spacing w:after="0" w:line="240" w:lineRule="auto"/>
              <w:jc w:val="right"/>
              <w:rPr>
                <w:rFonts w:ascii="Times New Roman" w:eastAsia="Times New Roman" w:hAnsi="Times New Roman"/>
                <w:b/>
                <w:bCs/>
                <w:color w:val="000000"/>
                <w:sz w:val="20"/>
                <w:szCs w:val="20"/>
                <w:lang w:eastAsia="es-EC"/>
              </w:rPr>
            </w:pPr>
            <w:r w:rsidRPr="00EC25F2">
              <w:rPr>
                <w:rFonts w:ascii="Times New Roman" w:eastAsia="Times New Roman" w:hAnsi="Times New Roman"/>
                <w:b/>
                <w:bCs/>
                <w:color w:val="000000"/>
                <w:sz w:val="20"/>
                <w:szCs w:val="20"/>
                <w:lang w:val="es-MX" w:eastAsia="es-EC"/>
              </w:rPr>
              <w:t>IVA 12%</w:t>
            </w:r>
          </w:p>
        </w:tc>
        <w:tc>
          <w:tcPr>
            <w:tcW w:w="820" w:type="pct"/>
            <w:tcBorders>
              <w:top w:val="nil"/>
              <w:left w:val="single" w:sz="4" w:space="0" w:color="auto"/>
              <w:bottom w:val="single" w:sz="4" w:space="0" w:color="auto"/>
              <w:right w:val="single" w:sz="4" w:space="0" w:color="auto"/>
            </w:tcBorders>
            <w:shd w:val="clear" w:color="auto" w:fill="auto"/>
            <w:noWrap/>
            <w:vAlign w:val="center"/>
            <w:hideMark/>
          </w:tcPr>
          <w:p w:rsidR="00EC25F2" w:rsidRPr="00EC25F2" w:rsidRDefault="00EC25F2" w:rsidP="00EC25F2">
            <w:pPr>
              <w:spacing w:after="0" w:line="240" w:lineRule="auto"/>
              <w:jc w:val="center"/>
              <w:rPr>
                <w:rFonts w:ascii="Times New Roman" w:eastAsia="Times New Roman" w:hAnsi="Times New Roman"/>
                <w:b/>
                <w:bCs/>
                <w:color w:val="000000"/>
                <w:sz w:val="20"/>
                <w:szCs w:val="20"/>
                <w:lang w:eastAsia="es-EC"/>
              </w:rPr>
            </w:pPr>
            <w:r w:rsidRPr="00EC25F2">
              <w:rPr>
                <w:rFonts w:ascii="Times New Roman" w:eastAsia="Times New Roman" w:hAnsi="Times New Roman"/>
                <w:b/>
                <w:bCs/>
                <w:color w:val="000000"/>
                <w:sz w:val="20"/>
                <w:szCs w:val="20"/>
                <w:lang w:val="es-MX" w:eastAsia="es-EC"/>
              </w:rPr>
              <w:t> </w:t>
            </w:r>
          </w:p>
        </w:tc>
      </w:tr>
      <w:tr w:rsidR="00EC25F2" w:rsidRPr="00EC25F2" w:rsidTr="00EC25F2">
        <w:trPr>
          <w:trHeight w:val="300"/>
        </w:trPr>
        <w:tc>
          <w:tcPr>
            <w:tcW w:w="451" w:type="pct"/>
            <w:tcBorders>
              <w:top w:val="nil"/>
              <w:left w:val="nil"/>
              <w:bottom w:val="nil"/>
              <w:right w:val="nil"/>
            </w:tcBorders>
            <w:shd w:val="clear" w:color="auto" w:fill="auto"/>
            <w:noWrap/>
            <w:vAlign w:val="center"/>
            <w:hideMark/>
          </w:tcPr>
          <w:p w:rsidR="00EC25F2" w:rsidRPr="00EC25F2" w:rsidRDefault="00EC25F2" w:rsidP="00EC25F2">
            <w:pPr>
              <w:spacing w:after="0" w:line="240" w:lineRule="auto"/>
              <w:rPr>
                <w:rFonts w:eastAsia="Times New Roman"/>
                <w:color w:val="000000"/>
                <w:lang w:eastAsia="es-EC"/>
              </w:rPr>
            </w:pPr>
          </w:p>
        </w:tc>
        <w:tc>
          <w:tcPr>
            <w:tcW w:w="1168" w:type="pct"/>
            <w:tcBorders>
              <w:top w:val="nil"/>
              <w:left w:val="nil"/>
              <w:bottom w:val="nil"/>
              <w:right w:val="nil"/>
            </w:tcBorders>
            <w:shd w:val="clear" w:color="auto" w:fill="auto"/>
            <w:noWrap/>
            <w:vAlign w:val="center"/>
            <w:hideMark/>
          </w:tcPr>
          <w:p w:rsidR="00EC25F2" w:rsidRPr="00EC25F2" w:rsidRDefault="00EC25F2" w:rsidP="00EC25F2">
            <w:pPr>
              <w:spacing w:after="0" w:line="240" w:lineRule="auto"/>
              <w:rPr>
                <w:rFonts w:eastAsia="Times New Roman"/>
                <w:color w:val="000000"/>
                <w:lang w:eastAsia="es-EC"/>
              </w:rPr>
            </w:pPr>
          </w:p>
        </w:tc>
        <w:tc>
          <w:tcPr>
            <w:tcW w:w="718" w:type="pct"/>
            <w:tcBorders>
              <w:top w:val="nil"/>
              <w:left w:val="nil"/>
              <w:bottom w:val="nil"/>
              <w:right w:val="nil"/>
            </w:tcBorders>
            <w:shd w:val="clear" w:color="auto" w:fill="auto"/>
            <w:noWrap/>
            <w:vAlign w:val="center"/>
            <w:hideMark/>
          </w:tcPr>
          <w:p w:rsidR="00EC25F2" w:rsidRPr="00EC25F2" w:rsidRDefault="00EC25F2" w:rsidP="00EC25F2">
            <w:pPr>
              <w:spacing w:after="0" w:line="240" w:lineRule="auto"/>
              <w:rPr>
                <w:rFonts w:eastAsia="Times New Roman"/>
                <w:color w:val="000000"/>
                <w:lang w:eastAsia="es-EC"/>
              </w:rPr>
            </w:pPr>
          </w:p>
        </w:tc>
        <w:tc>
          <w:tcPr>
            <w:tcW w:w="171" w:type="pct"/>
            <w:tcBorders>
              <w:top w:val="nil"/>
              <w:left w:val="nil"/>
              <w:bottom w:val="nil"/>
              <w:right w:val="nil"/>
            </w:tcBorders>
            <w:shd w:val="clear" w:color="auto" w:fill="auto"/>
            <w:noWrap/>
            <w:vAlign w:val="center"/>
            <w:hideMark/>
          </w:tcPr>
          <w:p w:rsidR="00EC25F2" w:rsidRPr="00EC25F2" w:rsidRDefault="00EC25F2" w:rsidP="00EC25F2">
            <w:pPr>
              <w:spacing w:after="0" w:line="240" w:lineRule="auto"/>
              <w:rPr>
                <w:rFonts w:eastAsia="Times New Roman"/>
                <w:color w:val="000000"/>
                <w:lang w:eastAsia="es-EC"/>
              </w:rPr>
            </w:pPr>
          </w:p>
        </w:tc>
        <w:tc>
          <w:tcPr>
            <w:tcW w:w="1672" w:type="pct"/>
            <w:tcBorders>
              <w:top w:val="nil"/>
              <w:left w:val="nil"/>
              <w:bottom w:val="nil"/>
              <w:right w:val="nil"/>
            </w:tcBorders>
            <w:shd w:val="clear" w:color="auto" w:fill="auto"/>
            <w:noWrap/>
            <w:vAlign w:val="center"/>
            <w:hideMark/>
          </w:tcPr>
          <w:p w:rsidR="00EC25F2" w:rsidRPr="00EC25F2" w:rsidRDefault="00EC25F2" w:rsidP="00EC25F2">
            <w:pPr>
              <w:spacing w:after="0" w:line="240" w:lineRule="auto"/>
              <w:jc w:val="right"/>
              <w:rPr>
                <w:rFonts w:ascii="Times New Roman" w:eastAsia="Times New Roman" w:hAnsi="Times New Roman"/>
                <w:b/>
                <w:bCs/>
                <w:color w:val="000000"/>
                <w:sz w:val="20"/>
                <w:szCs w:val="20"/>
                <w:lang w:eastAsia="es-EC"/>
              </w:rPr>
            </w:pPr>
            <w:r w:rsidRPr="00EC25F2">
              <w:rPr>
                <w:rFonts w:ascii="Times New Roman" w:eastAsia="Times New Roman" w:hAnsi="Times New Roman"/>
                <w:b/>
                <w:bCs/>
                <w:color w:val="000000"/>
                <w:sz w:val="20"/>
                <w:szCs w:val="20"/>
                <w:lang w:val="es-MX" w:eastAsia="es-EC"/>
              </w:rPr>
              <w:t>TOTAL</w:t>
            </w:r>
          </w:p>
        </w:tc>
        <w:tc>
          <w:tcPr>
            <w:tcW w:w="820" w:type="pct"/>
            <w:tcBorders>
              <w:top w:val="nil"/>
              <w:left w:val="single" w:sz="4" w:space="0" w:color="auto"/>
              <w:bottom w:val="single" w:sz="4" w:space="0" w:color="auto"/>
              <w:right w:val="single" w:sz="4" w:space="0" w:color="auto"/>
            </w:tcBorders>
            <w:shd w:val="clear" w:color="auto" w:fill="auto"/>
            <w:noWrap/>
            <w:vAlign w:val="center"/>
            <w:hideMark/>
          </w:tcPr>
          <w:p w:rsidR="00EC25F2" w:rsidRPr="00EC25F2" w:rsidRDefault="00EC25F2" w:rsidP="00EC25F2">
            <w:pPr>
              <w:spacing w:after="0" w:line="240" w:lineRule="auto"/>
              <w:jc w:val="center"/>
              <w:rPr>
                <w:rFonts w:ascii="Times New Roman" w:eastAsia="Times New Roman" w:hAnsi="Times New Roman"/>
                <w:b/>
                <w:bCs/>
                <w:color w:val="000000"/>
                <w:sz w:val="20"/>
                <w:szCs w:val="20"/>
                <w:lang w:eastAsia="es-EC"/>
              </w:rPr>
            </w:pPr>
            <w:r w:rsidRPr="00EC25F2">
              <w:rPr>
                <w:rFonts w:ascii="Times New Roman" w:eastAsia="Times New Roman" w:hAnsi="Times New Roman"/>
                <w:b/>
                <w:bCs/>
                <w:color w:val="000000"/>
                <w:sz w:val="20"/>
                <w:szCs w:val="20"/>
                <w:lang w:val="es-MX" w:eastAsia="es-EC"/>
              </w:rPr>
              <w:t> </w:t>
            </w:r>
          </w:p>
        </w:tc>
      </w:tr>
    </w:tbl>
    <w:p w:rsidR="00BD1DF3" w:rsidRDefault="00BD1DF3" w:rsidP="00C96E8B">
      <w:pPr>
        <w:spacing w:after="0" w:line="240" w:lineRule="auto"/>
        <w:rPr>
          <w:rFonts w:ascii="Times New Roman" w:eastAsia="Times New Roman" w:hAnsi="Times New Roman"/>
          <w:spacing w:val="-2"/>
          <w:lang w:eastAsia="hi-IN" w:bidi="hi-IN"/>
        </w:rPr>
      </w:pPr>
    </w:p>
    <w:p w:rsidR="00BD1DF3" w:rsidRDefault="00BD1DF3" w:rsidP="00C96E8B">
      <w:pPr>
        <w:spacing w:after="0" w:line="240" w:lineRule="auto"/>
        <w:rPr>
          <w:rFonts w:ascii="Times New Roman" w:eastAsia="Times New Roman" w:hAnsi="Times New Roman"/>
          <w:spacing w:val="-2"/>
          <w:lang w:eastAsia="hi-IN" w:bidi="hi-IN"/>
        </w:rPr>
      </w:pPr>
    </w:p>
    <w:p w:rsidR="00C96E8B" w:rsidRPr="00506BA0" w:rsidRDefault="00C96E8B" w:rsidP="00C96E8B">
      <w:pPr>
        <w:spacing w:after="0" w:line="240" w:lineRule="auto"/>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Para constancia de lo indicado, suscribo este formulario,</w:t>
      </w:r>
    </w:p>
    <w:p w:rsidR="00C96E8B" w:rsidRPr="00506BA0" w:rsidRDefault="00C96E8B" w:rsidP="00C96E8B">
      <w:pPr>
        <w:spacing w:after="0" w:line="240" w:lineRule="auto"/>
        <w:rPr>
          <w:rFonts w:ascii="Times New Roman" w:eastAsia="Times New Roman" w:hAnsi="Times New Roman"/>
          <w:spacing w:val="-2"/>
          <w:lang w:eastAsia="hi-IN" w:bidi="hi-IN"/>
        </w:rPr>
      </w:pPr>
    </w:p>
    <w:p w:rsidR="00C96E8B" w:rsidRPr="00506BA0" w:rsidRDefault="00C96E8B" w:rsidP="00C96E8B">
      <w:pPr>
        <w:spacing w:after="0" w:line="240" w:lineRule="auto"/>
        <w:rPr>
          <w:rFonts w:ascii="Times New Roman" w:eastAsia="Times New Roman" w:hAnsi="Times New Roman"/>
          <w:spacing w:val="-2"/>
          <w:lang w:eastAsia="hi-IN" w:bidi="hi-IN"/>
        </w:rPr>
      </w:pPr>
    </w:p>
    <w:p w:rsidR="00C96E8B" w:rsidRPr="00506BA0" w:rsidRDefault="00C96E8B" w:rsidP="00C96E8B">
      <w:pPr>
        <w:spacing w:after="0" w:line="240" w:lineRule="auto"/>
        <w:rPr>
          <w:rFonts w:ascii="Times New Roman" w:eastAsia="Times New Roman" w:hAnsi="Times New Roman"/>
          <w:spacing w:val="-2"/>
          <w:lang w:eastAsia="hi-IN" w:bidi="hi-IN"/>
        </w:rPr>
      </w:pPr>
    </w:p>
    <w:p w:rsidR="00C96E8B" w:rsidRPr="00506BA0" w:rsidRDefault="00C96E8B" w:rsidP="00C96E8B">
      <w:pPr>
        <w:spacing w:after="0" w:line="240" w:lineRule="auto"/>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________________________________________________________________</w:t>
      </w:r>
    </w:p>
    <w:p w:rsidR="00C96E8B" w:rsidRPr="00506BA0" w:rsidRDefault="00C96E8B" w:rsidP="00C96E8B">
      <w:pPr>
        <w:tabs>
          <w:tab w:val="left" w:pos="567"/>
        </w:tabs>
        <w:spacing w:after="0" w:line="240" w:lineRule="auto"/>
        <w:ind w:left="15" w:right="45"/>
        <w:rPr>
          <w:rFonts w:ascii="Times New Roman" w:eastAsia="Times New Roman" w:hAnsi="Times New Roman"/>
          <w:b/>
          <w:spacing w:val="-2"/>
        </w:rPr>
      </w:pPr>
      <w:r w:rsidRPr="00506BA0">
        <w:rPr>
          <w:rFonts w:ascii="Times New Roman" w:eastAsia="Times New Roman" w:hAnsi="Times New Roman"/>
          <w:b/>
          <w:spacing w:val="-2"/>
          <w:lang w:eastAsia="hi-IN" w:bidi="hi-IN"/>
        </w:rPr>
        <w:t>NOMBRE Y FIRMA DEL OFERENTE, SU REPRESENTANTE LEGAL, APODERADO O PROCURADOR COMÚN (según el caso)</w:t>
      </w:r>
    </w:p>
    <w:p w:rsidR="00C96E8B" w:rsidRPr="00506BA0" w:rsidRDefault="00C96E8B" w:rsidP="00C96E8B">
      <w:pPr>
        <w:tabs>
          <w:tab w:val="left" w:pos="567"/>
        </w:tabs>
        <w:spacing w:after="0" w:line="240" w:lineRule="auto"/>
        <w:ind w:left="15" w:right="45"/>
        <w:rPr>
          <w:rFonts w:ascii="Times New Roman" w:eastAsia="Times New Roman" w:hAnsi="Times New Roman"/>
          <w:b/>
          <w:spacing w:val="-2"/>
        </w:rPr>
      </w:pPr>
    </w:p>
    <w:p w:rsidR="00C96E8B" w:rsidRPr="00506BA0" w:rsidRDefault="00C96E8B" w:rsidP="00C96E8B">
      <w:pPr>
        <w:tabs>
          <w:tab w:val="left" w:pos="567"/>
        </w:tabs>
        <w:spacing w:after="0" w:line="240" w:lineRule="auto"/>
        <w:ind w:left="15" w:right="45"/>
        <w:rPr>
          <w:rFonts w:ascii="Times New Roman" w:eastAsia="Times New Roman" w:hAnsi="Times New Roman"/>
          <w:b/>
          <w:spacing w:val="-2"/>
        </w:rPr>
      </w:pPr>
    </w:p>
    <w:p w:rsidR="00C96E8B" w:rsidRPr="00506BA0" w:rsidRDefault="00C96E8B" w:rsidP="00C96E8B">
      <w:pPr>
        <w:tabs>
          <w:tab w:val="left" w:pos="-540"/>
        </w:tabs>
        <w:suppressAutoHyphens/>
        <w:spacing w:after="0" w:line="240" w:lineRule="auto"/>
        <w:ind w:left="15" w:right="45"/>
        <w:jc w:val="both"/>
        <w:rPr>
          <w:rFonts w:ascii="Times New Roman" w:eastAsia="Times New Roman" w:hAnsi="Times New Roman"/>
          <w:i/>
          <w:spacing w:val="-2"/>
          <w:lang w:eastAsia="hi-IN" w:bidi="hi-IN"/>
        </w:rPr>
      </w:pPr>
      <w:r w:rsidRPr="00506BA0">
        <w:rPr>
          <w:rFonts w:ascii="Times New Roman" w:eastAsia="Times New Roman" w:hAnsi="Times New Roman"/>
          <w:i/>
          <w:spacing w:val="-2"/>
          <w:lang w:eastAsia="hi-IN" w:bidi="hi-IN"/>
        </w:rPr>
        <w:t>(Lugar y fecha)</w:t>
      </w:r>
    </w:p>
    <w:p w:rsidR="00D821E7" w:rsidRPr="00506BA0" w:rsidRDefault="00D821E7" w:rsidP="00003EFF">
      <w:pPr>
        <w:spacing w:after="0" w:line="240" w:lineRule="auto"/>
        <w:ind w:right="45"/>
        <w:rPr>
          <w:rFonts w:ascii="Times New Roman" w:eastAsia="Times New Roman" w:hAnsi="Times New Roman"/>
          <w:b/>
        </w:rPr>
      </w:pPr>
    </w:p>
    <w:p w:rsidR="00465D2A" w:rsidRPr="00506BA0" w:rsidRDefault="00465D2A" w:rsidP="00003EFF">
      <w:pPr>
        <w:spacing w:after="0" w:line="240" w:lineRule="auto"/>
        <w:ind w:right="45"/>
        <w:rPr>
          <w:rFonts w:ascii="Times New Roman" w:eastAsia="Times New Roman" w:hAnsi="Times New Roman"/>
          <w:b/>
        </w:rPr>
      </w:pPr>
    </w:p>
    <w:p w:rsidR="00C96E8B" w:rsidRPr="00506BA0" w:rsidRDefault="00C96E8B" w:rsidP="00003EFF">
      <w:pPr>
        <w:spacing w:after="0" w:line="240" w:lineRule="auto"/>
        <w:ind w:right="45"/>
        <w:rPr>
          <w:rFonts w:ascii="Times New Roman" w:eastAsia="Times New Roman" w:hAnsi="Times New Roman"/>
          <w:b/>
        </w:rPr>
      </w:pPr>
    </w:p>
    <w:p w:rsidR="00C96E8B" w:rsidRPr="00506BA0" w:rsidRDefault="00C96E8B" w:rsidP="00003EFF">
      <w:pPr>
        <w:spacing w:after="0" w:line="240" w:lineRule="auto"/>
        <w:ind w:right="45"/>
        <w:rPr>
          <w:rFonts w:ascii="Times New Roman" w:eastAsia="Times New Roman" w:hAnsi="Times New Roman"/>
          <w:b/>
        </w:rPr>
      </w:pPr>
    </w:p>
    <w:p w:rsidR="00C96E8B" w:rsidRPr="00506BA0" w:rsidRDefault="00C96E8B" w:rsidP="00003EFF">
      <w:pPr>
        <w:spacing w:after="0" w:line="240" w:lineRule="auto"/>
        <w:ind w:right="45"/>
        <w:rPr>
          <w:rFonts w:ascii="Times New Roman" w:eastAsia="Times New Roman" w:hAnsi="Times New Roman"/>
          <w:b/>
        </w:rPr>
      </w:pPr>
    </w:p>
    <w:p w:rsidR="00003EFF" w:rsidRPr="00506BA0" w:rsidRDefault="00003EFF" w:rsidP="00003EFF">
      <w:pPr>
        <w:spacing w:after="0" w:line="240" w:lineRule="auto"/>
        <w:jc w:val="center"/>
        <w:rPr>
          <w:rFonts w:ascii="Times New Roman" w:hAnsi="Times New Roman"/>
          <w:b/>
        </w:rPr>
      </w:pPr>
      <w:r w:rsidRPr="00506BA0">
        <w:rPr>
          <w:rFonts w:ascii="Times New Roman" w:hAnsi="Times New Roman"/>
          <w:b/>
          <w:spacing w:val="-2"/>
        </w:rPr>
        <w:br w:type="page"/>
      </w:r>
      <w:r w:rsidRPr="00506BA0">
        <w:rPr>
          <w:rFonts w:ascii="Times New Roman" w:hAnsi="Times New Roman"/>
          <w:b/>
        </w:rPr>
        <w:lastRenderedPageBreak/>
        <w:t xml:space="preserve">SELECCIÓN DE OFERTAS </w:t>
      </w:r>
    </w:p>
    <w:p w:rsidR="00003EFF" w:rsidRPr="00506BA0" w:rsidRDefault="00003EFF" w:rsidP="00003EFF">
      <w:pPr>
        <w:spacing w:after="0" w:line="240" w:lineRule="auto"/>
        <w:jc w:val="center"/>
        <w:rPr>
          <w:rFonts w:ascii="Times New Roman" w:hAnsi="Times New Roman"/>
          <w:b/>
        </w:rPr>
      </w:pPr>
      <w:r w:rsidRPr="00506BA0">
        <w:rPr>
          <w:rFonts w:ascii="Times New Roman" w:hAnsi="Times New Roman"/>
          <w:b/>
        </w:rPr>
        <w:t xml:space="preserve">PROCESO NRO. </w:t>
      </w:r>
      <w:r w:rsidR="0038320D">
        <w:rPr>
          <w:rFonts w:ascii="Times New Roman" w:hAnsi="Times New Roman"/>
          <w:b/>
        </w:rPr>
        <w:t>REAP2-RI-SOF-CFNGYE-003-2020</w:t>
      </w:r>
    </w:p>
    <w:p w:rsidR="00003EFF" w:rsidRPr="00506BA0" w:rsidRDefault="00003EFF" w:rsidP="00003EFF">
      <w:pPr>
        <w:spacing w:after="0" w:line="240" w:lineRule="auto"/>
        <w:jc w:val="center"/>
        <w:rPr>
          <w:rFonts w:ascii="Times New Roman" w:hAnsi="Times New Roman"/>
          <w:b/>
        </w:rPr>
      </w:pPr>
    </w:p>
    <w:p w:rsidR="00003EFF" w:rsidRPr="00506BA0" w:rsidRDefault="00003EFF" w:rsidP="00003EFF">
      <w:pPr>
        <w:pStyle w:val="Ttulo1"/>
        <w:spacing w:before="0"/>
        <w:jc w:val="center"/>
        <w:rPr>
          <w:rFonts w:ascii="Times New Roman" w:hAnsi="Times New Roman"/>
          <w:color w:val="000000"/>
          <w:sz w:val="22"/>
          <w:szCs w:val="22"/>
        </w:rPr>
      </w:pPr>
      <w:r w:rsidRPr="00506BA0">
        <w:rPr>
          <w:rFonts w:ascii="Times New Roman" w:hAnsi="Times New Roman"/>
          <w:color w:val="000000"/>
          <w:sz w:val="22"/>
          <w:szCs w:val="22"/>
        </w:rPr>
        <w:t>FORMULARIO 6</w:t>
      </w:r>
    </w:p>
    <w:p w:rsidR="00003EFF" w:rsidRPr="00506BA0" w:rsidRDefault="00003EFF" w:rsidP="00003EFF">
      <w:pPr>
        <w:spacing w:after="0" w:line="240" w:lineRule="auto"/>
        <w:jc w:val="center"/>
        <w:rPr>
          <w:rFonts w:ascii="Times New Roman" w:hAnsi="Times New Roman"/>
          <w:b/>
          <w:bCs/>
        </w:rPr>
      </w:pPr>
      <w:r w:rsidRPr="00506BA0">
        <w:rPr>
          <w:rFonts w:ascii="Times New Roman" w:hAnsi="Times New Roman"/>
          <w:b/>
          <w:bCs/>
        </w:rPr>
        <w:t>COMPONENTES DEL SERVICIO OFERTADO</w:t>
      </w:r>
    </w:p>
    <w:p w:rsidR="00003EFF" w:rsidRPr="00506BA0" w:rsidRDefault="00003EFF" w:rsidP="00003EFF">
      <w:pPr>
        <w:spacing w:after="0" w:line="240" w:lineRule="auto"/>
        <w:jc w:val="both"/>
        <w:rPr>
          <w:rFonts w:ascii="Times New Roman" w:hAnsi="Times New Roman"/>
        </w:rPr>
      </w:pPr>
    </w:p>
    <w:p w:rsidR="00487268" w:rsidRPr="00506BA0" w:rsidRDefault="00487268"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Señores</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Corporación Financiera Nacional B.P.</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 xml:space="preserve">Presente.- </w:t>
      </w:r>
    </w:p>
    <w:p w:rsidR="00003EFF" w:rsidRPr="00506BA0" w:rsidRDefault="00003EFF" w:rsidP="00003EFF">
      <w:pPr>
        <w:spacing w:after="0" w:line="240" w:lineRule="auto"/>
        <w:rPr>
          <w:rFonts w:ascii="Times New Roman" w:eastAsia="Times New Roman" w:hAnsi="Times New Roman"/>
          <w:b/>
          <w:spacing w:val="-2"/>
        </w:rPr>
      </w:pPr>
    </w:p>
    <w:p w:rsidR="00DF4961" w:rsidRPr="00506BA0" w:rsidRDefault="00DF4961" w:rsidP="00BD1DF3">
      <w:pPr>
        <w:spacing w:after="0" w:line="360" w:lineRule="auto"/>
        <w:jc w:val="both"/>
        <w:rPr>
          <w:rFonts w:ascii="Times New Roman" w:eastAsia="Times New Roman" w:hAnsi="Times New Roman"/>
          <w:b/>
          <w:lang w:eastAsia="hi-IN" w:bidi="hi-IN"/>
        </w:rPr>
      </w:pPr>
      <w:r w:rsidRPr="00506BA0">
        <w:rPr>
          <w:rFonts w:ascii="Times New Roman" w:eastAsia="Times New Roman" w:hAnsi="Times New Roman"/>
          <w:lang w:eastAsia="hi-IN" w:bidi="hi-IN"/>
        </w:rPr>
        <w:t>En mi calidad (</w:t>
      </w:r>
      <w:r w:rsidRPr="00506BA0">
        <w:rPr>
          <w:rFonts w:ascii="Times New Roman" w:eastAsia="Times New Roman" w:hAnsi="Times New Roman"/>
          <w:i/>
          <w:lang w:eastAsia="hi-IN" w:bidi="hi-IN"/>
        </w:rPr>
        <w:t>persona natural)</w:t>
      </w:r>
      <w:r w:rsidRPr="00506BA0">
        <w:rPr>
          <w:rFonts w:ascii="Times New Roman" w:eastAsia="Times New Roman" w:hAnsi="Times New Roman"/>
          <w:lang w:eastAsia="hi-IN" w:bidi="hi-IN"/>
        </w:rPr>
        <w:t xml:space="preserve"> / </w:t>
      </w:r>
      <w:r w:rsidRPr="00506BA0">
        <w:rPr>
          <w:rFonts w:ascii="Times New Roman" w:eastAsia="Times New Roman" w:hAnsi="Times New Roman"/>
          <w:i/>
          <w:lang w:eastAsia="hi-IN" w:bidi="hi-IN"/>
        </w:rPr>
        <w:t>(representante legal o apoderado de.... si es persona jurídica)</w:t>
      </w:r>
      <w:r w:rsidRPr="00506BA0">
        <w:rPr>
          <w:rFonts w:ascii="Times New Roman" w:eastAsia="Times New Roman" w:hAnsi="Times New Roman"/>
          <w:lang w:eastAsia="hi-IN" w:bidi="hi-IN"/>
        </w:rPr>
        <w:t xml:space="preserve">, </w:t>
      </w:r>
      <w:r w:rsidRPr="00506BA0">
        <w:rPr>
          <w:rFonts w:ascii="Times New Roman" w:eastAsia="Times New Roman" w:hAnsi="Times New Roman"/>
          <w:i/>
          <w:lang w:eastAsia="hi-IN" w:bidi="hi-IN"/>
        </w:rPr>
        <w:t xml:space="preserve">(procurador común de…, si se trata de asociación o consorcio), </w:t>
      </w:r>
      <w:r w:rsidRPr="00506BA0">
        <w:rPr>
          <w:rFonts w:ascii="Times New Roman" w:eastAsia="Times New Roman" w:hAnsi="Times New Roman"/>
          <w:lang w:eastAsia="hi-IN" w:bidi="hi-IN"/>
        </w:rPr>
        <w:t xml:space="preserve">me obligo a cumplir cada una de las obligaciones y requerimientos señalados por la </w:t>
      </w:r>
      <w:r w:rsidRPr="00506BA0">
        <w:rPr>
          <w:rFonts w:ascii="Times New Roman" w:hAnsi="Times New Roman"/>
        </w:rPr>
        <w:t xml:space="preserve">Corporación Financiera Nacional B.P. en los términos de referencia, para la </w:t>
      </w:r>
      <w:r w:rsidRPr="00506BA0">
        <w:rPr>
          <w:rFonts w:ascii="Times New Roman" w:eastAsia="Times New Roman" w:hAnsi="Times New Roman"/>
          <w:lang w:eastAsia="hi-IN" w:bidi="hi-IN"/>
        </w:rPr>
        <w:t>ejecución del</w:t>
      </w:r>
      <w:r w:rsidR="00547206" w:rsidRPr="00506BA0">
        <w:rPr>
          <w:rFonts w:ascii="Times New Roman" w:eastAsia="Times New Roman" w:hAnsi="Times New Roman"/>
          <w:lang w:eastAsia="hi-IN" w:bidi="hi-IN"/>
        </w:rPr>
        <w:t>a</w:t>
      </w:r>
      <w:r w:rsidR="00487268" w:rsidRPr="00506BA0">
        <w:rPr>
          <w:rFonts w:ascii="Times New Roman" w:eastAsia="Times New Roman" w:hAnsi="Times New Roman"/>
          <w:lang w:eastAsia="hi-IN" w:bidi="hi-IN"/>
        </w:rPr>
        <w:t xml:space="preserve">contratación del </w:t>
      </w:r>
      <w:r w:rsidR="00BD1DF3" w:rsidRPr="00BD1DF3">
        <w:rPr>
          <w:rFonts w:ascii="Times New Roman" w:eastAsia="Times New Roman" w:hAnsi="Times New Roman"/>
          <w:b/>
          <w:spacing w:val="-3"/>
          <w:lang w:eastAsia="hi-IN" w:bidi="hi-IN"/>
        </w:rPr>
        <w:t>SERVICIO DE MANTENIMIENTO PREVENTIVO Y CORRECTIVO PARA LOS VEHÍCULOS DE LA CORPORACIÓN FINANCIERA NACIONAL B.P. REGIÓN 2 (GUAYAQUIL, MANTA, MACHALA, LOJA Y CUENCA)</w:t>
      </w:r>
      <w:r w:rsidR="00BD1DF3" w:rsidRPr="00BD1DF3">
        <w:rPr>
          <w:rFonts w:ascii="Times New Roman" w:eastAsia="Times New Roman" w:hAnsi="Times New Roman"/>
          <w:spacing w:val="-3"/>
          <w:lang w:eastAsia="hi-IN" w:bidi="hi-IN"/>
        </w:rPr>
        <w:t>.</w:t>
      </w:r>
    </w:p>
    <w:p w:rsidR="00DF4961" w:rsidRPr="00506BA0" w:rsidRDefault="00DF4961" w:rsidP="00DF4961">
      <w:pPr>
        <w:spacing w:after="0" w:line="240" w:lineRule="auto"/>
        <w:jc w:val="both"/>
        <w:rPr>
          <w:rFonts w:ascii="Times New Roman" w:hAnsi="Times New Roman"/>
        </w:rPr>
      </w:pPr>
    </w:p>
    <w:p w:rsidR="00003EFF" w:rsidRPr="00506BA0" w:rsidRDefault="00003EFF" w:rsidP="00003EFF">
      <w:pPr>
        <w:spacing w:after="0" w:line="240" w:lineRule="auto"/>
        <w:jc w:val="both"/>
        <w:rPr>
          <w:rFonts w:ascii="Times New Roman" w:hAnsi="Times New Roman"/>
        </w:rPr>
      </w:pPr>
    </w:p>
    <w:p w:rsidR="00003EFF" w:rsidRPr="00506BA0" w:rsidRDefault="00003EFF" w:rsidP="00003EFF">
      <w:pPr>
        <w:spacing w:after="0" w:line="240" w:lineRule="auto"/>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Para constancia de lo indicado, suscribo este formulario,</w:t>
      </w:r>
    </w:p>
    <w:p w:rsidR="00003EFF" w:rsidRPr="00506BA0" w:rsidRDefault="00003EFF" w:rsidP="00003EFF">
      <w:pPr>
        <w:spacing w:after="0" w:line="240" w:lineRule="auto"/>
        <w:rPr>
          <w:rFonts w:ascii="Times New Roman" w:eastAsia="Times New Roman" w:hAnsi="Times New Roman"/>
          <w:spacing w:val="-2"/>
          <w:lang w:eastAsia="hi-IN" w:bidi="hi-IN"/>
        </w:rPr>
      </w:pPr>
    </w:p>
    <w:p w:rsidR="00003EFF" w:rsidRPr="00506BA0" w:rsidRDefault="00003EFF" w:rsidP="00003EFF">
      <w:pPr>
        <w:spacing w:after="0" w:line="240" w:lineRule="auto"/>
        <w:rPr>
          <w:rFonts w:ascii="Times New Roman" w:eastAsia="Times New Roman" w:hAnsi="Times New Roman"/>
          <w:spacing w:val="-2"/>
          <w:lang w:eastAsia="hi-IN" w:bidi="hi-IN"/>
        </w:rPr>
      </w:pPr>
    </w:p>
    <w:p w:rsidR="00003EFF" w:rsidRPr="00506BA0" w:rsidRDefault="00003EFF" w:rsidP="00003EFF">
      <w:pPr>
        <w:spacing w:after="0" w:line="240" w:lineRule="auto"/>
        <w:rPr>
          <w:rFonts w:ascii="Times New Roman" w:eastAsia="Times New Roman" w:hAnsi="Times New Roman"/>
          <w:spacing w:val="-2"/>
          <w:lang w:eastAsia="hi-IN" w:bidi="hi-IN"/>
        </w:rPr>
      </w:pPr>
    </w:p>
    <w:p w:rsidR="00003EFF" w:rsidRPr="00506BA0" w:rsidRDefault="00003EFF" w:rsidP="00003EFF">
      <w:pPr>
        <w:spacing w:after="0" w:line="240" w:lineRule="auto"/>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_____________________________________</w:t>
      </w:r>
      <w:r w:rsidR="00AB3021" w:rsidRPr="00506BA0">
        <w:rPr>
          <w:rFonts w:ascii="Times New Roman" w:eastAsia="Times New Roman" w:hAnsi="Times New Roman"/>
          <w:spacing w:val="-2"/>
          <w:lang w:eastAsia="hi-IN" w:bidi="hi-IN"/>
        </w:rPr>
        <w:t>___________________________________</w:t>
      </w:r>
    </w:p>
    <w:p w:rsidR="00003EFF" w:rsidRPr="00506BA0" w:rsidRDefault="00AB3021" w:rsidP="00003EFF">
      <w:pPr>
        <w:spacing w:after="0" w:line="240" w:lineRule="auto"/>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 xml:space="preserve">NOMBRE Y </w:t>
      </w:r>
      <w:r w:rsidR="00003EFF" w:rsidRPr="00506BA0">
        <w:rPr>
          <w:rFonts w:ascii="Times New Roman" w:eastAsia="Times New Roman" w:hAnsi="Times New Roman"/>
          <w:b/>
          <w:spacing w:val="-2"/>
          <w:lang w:eastAsia="hi-IN" w:bidi="hi-IN"/>
        </w:rPr>
        <w:t>FIRMA DEL OFERENTE, SU REPRESENTANTE LEGAL, APODERADO O PROCURADOR COMÚN (según el caso)</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i/>
          <w:spacing w:val="-2"/>
          <w:lang w:eastAsia="hi-IN" w:bidi="hi-IN"/>
        </w:rPr>
      </w:pPr>
      <w:r w:rsidRPr="00506BA0">
        <w:rPr>
          <w:rFonts w:ascii="Times New Roman" w:eastAsia="Times New Roman" w:hAnsi="Times New Roman"/>
          <w:i/>
          <w:spacing w:val="-2"/>
          <w:lang w:eastAsia="hi-IN" w:bidi="hi-IN"/>
        </w:rPr>
        <w:t>(Lugar y fecha)</w:t>
      </w:r>
    </w:p>
    <w:p w:rsidR="00003EFF" w:rsidRPr="00506BA0" w:rsidRDefault="00003EFF" w:rsidP="00003EFF">
      <w:pPr>
        <w:spacing w:after="0" w:line="240" w:lineRule="auto"/>
        <w:jc w:val="both"/>
        <w:rPr>
          <w:rFonts w:ascii="Times New Roman" w:hAnsi="Times New Roman"/>
        </w:rPr>
      </w:pPr>
    </w:p>
    <w:p w:rsidR="00003EFF" w:rsidRPr="00506BA0" w:rsidRDefault="00003EFF" w:rsidP="00003EFF">
      <w:pPr>
        <w:spacing w:after="0" w:line="240" w:lineRule="auto"/>
        <w:jc w:val="both"/>
        <w:rPr>
          <w:rFonts w:ascii="Times New Roman" w:hAnsi="Times New Roman"/>
        </w:rPr>
      </w:pPr>
    </w:p>
    <w:p w:rsidR="00003EFF" w:rsidRPr="00506BA0" w:rsidRDefault="00003EFF" w:rsidP="00003EFF">
      <w:pPr>
        <w:spacing w:after="0" w:line="240" w:lineRule="auto"/>
        <w:jc w:val="both"/>
        <w:rPr>
          <w:rFonts w:ascii="Times New Roman" w:hAnsi="Times New Roman"/>
        </w:rPr>
      </w:pPr>
    </w:p>
    <w:p w:rsidR="00003EFF" w:rsidRPr="00506BA0" w:rsidRDefault="00003EFF" w:rsidP="00003EFF">
      <w:pPr>
        <w:spacing w:after="0" w:line="240" w:lineRule="auto"/>
        <w:jc w:val="both"/>
        <w:rPr>
          <w:rFonts w:ascii="Times New Roman" w:hAnsi="Times New Roman"/>
        </w:rPr>
      </w:pPr>
    </w:p>
    <w:p w:rsidR="00003EFF" w:rsidRPr="00506BA0" w:rsidRDefault="00003EFF" w:rsidP="00003EFF">
      <w:pPr>
        <w:spacing w:after="0" w:line="240" w:lineRule="auto"/>
        <w:jc w:val="center"/>
        <w:rPr>
          <w:rFonts w:ascii="Times New Roman" w:hAnsi="Times New Roman"/>
          <w:b/>
        </w:rPr>
      </w:pPr>
      <w:r w:rsidRPr="00506BA0">
        <w:rPr>
          <w:rFonts w:ascii="Times New Roman" w:hAnsi="Times New Roman"/>
        </w:rPr>
        <w:br w:type="page"/>
      </w:r>
      <w:r w:rsidRPr="00506BA0">
        <w:rPr>
          <w:rFonts w:ascii="Times New Roman" w:hAnsi="Times New Roman"/>
          <w:b/>
        </w:rPr>
        <w:lastRenderedPageBreak/>
        <w:t xml:space="preserve">SELECCIÓN DE OFERTAS </w:t>
      </w:r>
    </w:p>
    <w:p w:rsidR="00003EFF" w:rsidRPr="00506BA0" w:rsidRDefault="00003EFF" w:rsidP="00003EFF">
      <w:pPr>
        <w:spacing w:after="0" w:line="240" w:lineRule="auto"/>
        <w:jc w:val="center"/>
        <w:rPr>
          <w:rFonts w:ascii="Times New Roman" w:hAnsi="Times New Roman"/>
          <w:b/>
        </w:rPr>
      </w:pPr>
      <w:r w:rsidRPr="00506BA0">
        <w:rPr>
          <w:rFonts w:ascii="Times New Roman" w:hAnsi="Times New Roman"/>
          <w:b/>
        </w:rPr>
        <w:t xml:space="preserve">PROCESO NRO. </w:t>
      </w:r>
      <w:r w:rsidR="0038320D">
        <w:rPr>
          <w:rFonts w:ascii="Times New Roman" w:hAnsi="Times New Roman"/>
          <w:b/>
        </w:rPr>
        <w:t>REAP2-RI-SOF-CFNGYE-003-2020</w:t>
      </w:r>
    </w:p>
    <w:p w:rsidR="00003EFF" w:rsidRPr="00506BA0" w:rsidRDefault="00003EFF" w:rsidP="00003EFF">
      <w:pPr>
        <w:spacing w:after="0" w:line="240" w:lineRule="auto"/>
        <w:jc w:val="center"/>
        <w:rPr>
          <w:rFonts w:ascii="Times New Roman" w:hAnsi="Times New Roman"/>
          <w:b/>
        </w:rPr>
      </w:pPr>
    </w:p>
    <w:p w:rsidR="00003EFF" w:rsidRPr="00506BA0" w:rsidRDefault="00003EFF" w:rsidP="00003EFF">
      <w:pPr>
        <w:pStyle w:val="Ttulo1"/>
        <w:spacing w:before="0"/>
        <w:jc w:val="center"/>
        <w:rPr>
          <w:rFonts w:ascii="Times New Roman" w:hAnsi="Times New Roman"/>
          <w:color w:val="000000"/>
          <w:sz w:val="22"/>
          <w:szCs w:val="22"/>
        </w:rPr>
      </w:pPr>
      <w:r w:rsidRPr="00506BA0">
        <w:rPr>
          <w:rFonts w:ascii="Times New Roman" w:hAnsi="Times New Roman"/>
          <w:color w:val="000000"/>
          <w:sz w:val="22"/>
          <w:szCs w:val="22"/>
        </w:rPr>
        <w:t>FORMULARIO 7</w:t>
      </w:r>
    </w:p>
    <w:p w:rsidR="00003EFF" w:rsidRPr="00506BA0" w:rsidRDefault="00003EFF" w:rsidP="00003EFF">
      <w:pPr>
        <w:spacing w:after="0" w:line="240" w:lineRule="auto"/>
        <w:jc w:val="center"/>
        <w:rPr>
          <w:rFonts w:ascii="Times New Roman" w:eastAsia="Times New Roman" w:hAnsi="Times New Roman"/>
          <w:b/>
          <w:lang w:eastAsia="hi-IN" w:bidi="hi-IN"/>
        </w:rPr>
      </w:pPr>
      <w:r w:rsidRPr="00506BA0">
        <w:rPr>
          <w:rFonts w:ascii="Times New Roman" w:eastAsia="Times New Roman" w:hAnsi="Times New Roman"/>
          <w:b/>
          <w:lang w:eastAsia="hi-IN" w:bidi="hi-IN"/>
        </w:rPr>
        <w:t xml:space="preserve">EXPERIENCIA </w:t>
      </w:r>
      <w:r w:rsidR="00487268" w:rsidRPr="00506BA0">
        <w:rPr>
          <w:rFonts w:ascii="Times New Roman" w:eastAsia="Times New Roman" w:hAnsi="Times New Roman"/>
          <w:b/>
          <w:lang w:eastAsia="hi-IN" w:bidi="hi-IN"/>
        </w:rPr>
        <w:t xml:space="preserve">MÍNIMA </w:t>
      </w:r>
      <w:r w:rsidRPr="00506BA0">
        <w:rPr>
          <w:rFonts w:ascii="Times New Roman" w:eastAsia="Times New Roman" w:hAnsi="Times New Roman"/>
          <w:b/>
          <w:lang w:eastAsia="hi-IN" w:bidi="hi-IN"/>
        </w:rPr>
        <w:t>DEL OFERENTE</w:t>
      </w:r>
    </w:p>
    <w:p w:rsidR="00003EFF" w:rsidRPr="00506BA0" w:rsidRDefault="00003EFF" w:rsidP="00003EFF">
      <w:pPr>
        <w:pStyle w:val="Standard"/>
        <w:ind w:left="15" w:right="45"/>
        <w:rPr>
          <w:rFonts w:cs="Times New Roman"/>
          <w:spacing w:val="-2"/>
          <w:sz w:val="22"/>
          <w:szCs w:val="22"/>
        </w:rPr>
      </w:pP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Señores</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Corporación Financiera Nacional B.P.</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 xml:space="preserve">Presente.- </w:t>
      </w:r>
    </w:p>
    <w:p w:rsidR="00003EFF" w:rsidRPr="00506BA0" w:rsidRDefault="00003EFF" w:rsidP="00003EFF">
      <w:pPr>
        <w:pStyle w:val="Standard"/>
        <w:ind w:left="15" w:right="45"/>
        <w:rPr>
          <w:rFonts w:cs="Times New Roman"/>
          <w:spacing w:val="-2"/>
          <w:sz w:val="22"/>
          <w:szCs w:val="22"/>
        </w:rPr>
      </w:pPr>
    </w:p>
    <w:tbl>
      <w:tblPr>
        <w:tblW w:w="5000" w:type="pct"/>
        <w:tblCellMar>
          <w:left w:w="70" w:type="dxa"/>
          <w:right w:w="70" w:type="dxa"/>
        </w:tblCellMar>
        <w:tblLook w:val="04A0"/>
      </w:tblPr>
      <w:tblGrid>
        <w:gridCol w:w="485"/>
        <w:gridCol w:w="1680"/>
        <w:gridCol w:w="1829"/>
        <w:gridCol w:w="1510"/>
        <w:gridCol w:w="1570"/>
        <w:gridCol w:w="1570"/>
      </w:tblGrid>
      <w:tr w:rsidR="00003EFF" w:rsidRPr="00BD1DF3" w:rsidTr="00547206">
        <w:trPr>
          <w:trHeight w:val="795"/>
        </w:trPr>
        <w:tc>
          <w:tcPr>
            <w:tcW w:w="281"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003EFF" w:rsidRPr="00BD1DF3" w:rsidRDefault="00003EFF" w:rsidP="00EE6CF1">
            <w:pPr>
              <w:spacing w:after="0" w:line="240" w:lineRule="auto"/>
              <w:jc w:val="center"/>
              <w:rPr>
                <w:rFonts w:ascii="Times New Roman" w:eastAsia="Times New Roman" w:hAnsi="Times New Roman"/>
                <w:b/>
                <w:bCs/>
                <w:color w:val="000000"/>
                <w:sz w:val="18"/>
                <w:lang w:val="es-MX" w:eastAsia="es-MX"/>
              </w:rPr>
            </w:pPr>
            <w:r w:rsidRPr="00BD1DF3">
              <w:rPr>
                <w:rFonts w:ascii="Times New Roman" w:eastAsia="Times New Roman" w:hAnsi="Times New Roman"/>
                <w:b/>
                <w:bCs/>
                <w:color w:val="000000"/>
                <w:sz w:val="18"/>
                <w:lang w:eastAsia="es-MX"/>
              </w:rPr>
              <w:t>Nro.</w:t>
            </w:r>
          </w:p>
        </w:tc>
        <w:tc>
          <w:tcPr>
            <w:tcW w:w="972" w:type="pct"/>
            <w:tcBorders>
              <w:top w:val="single" w:sz="4" w:space="0" w:color="auto"/>
              <w:left w:val="nil"/>
              <w:bottom w:val="single" w:sz="4" w:space="0" w:color="auto"/>
              <w:right w:val="single" w:sz="4" w:space="0" w:color="auto"/>
            </w:tcBorders>
            <w:shd w:val="clear" w:color="000000" w:fill="D9D9D9"/>
            <w:vAlign w:val="center"/>
            <w:hideMark/>
          </w:tcPr>
          <w:p w:rsidR="00003EFF" w:rsidRPr="00BD1DF3" w:rsidRDefault="00003EFF" w:rsidP="00EE6CF1">
            <w:pPr>
              <w:spacing w:after="0" w:line="240" w:lineRule="auto"/>
              <w:jc w:val="center"/>
              <w:rPr>
                <w:rFonts w:ascii="Times New Roman" w:eastAsia="Times New Roman" w:hAnsi="Times New Roman"/>
                <w:b/>
                <w:bCs/>
                <w:color w:val="000000"/>
                <w:sz w:val="18"/>
                <w:lang w:val="es-MX" w:eastAsia="es-MX"/>
              </w:rPr>
            </w:pPr>
            <w:r w:rsidRPr="00BD1DF3">
              <w:rPr>
                <w:rFonts w:ascii="Times New Roman" w:eastAsia="Times New Roman" w:hAnsi="Times New Roman"/>
                <w:b/>
                <w:bCs/>
                <w:color w:val="000000"/>
                <w:sz w:val="18"/>
                <w:lang w:eastAsia="es-MX"/>
              </w:rPr>
              <w:t>Entidad Contratante/Cliente Contratante</w:t>
            </w:r>
          </w:p>
        </w:tc>
        <w:tc>
          <w:tcPr>
            <w:tcW w:w="1058" w:type="pct"/>
            <w:tcBorders>
              <w:top w:val="single" w:sz="4" w:space="0" w:color="auto"/>
              <w:left w:val="nil"/>
              <w:bottom w:val="single" w:sz="4" w:space="0" w:color="auto"/>
              <w:right w:val="single" w:sz="4" w:space="0" w:color="auto"/>
            </w:tcBorders>
            <w:shd w:val="clear" w:color="000000" w:fill="D9D9D9"/>
            <w:vAlign w:val="center"/>
            <w:hideMark/>
          </w:tcPr>
          <w:p w:rsidR="00003EFF" w:rsidRPr="00BD1DF3" w:rsidRDefault="00003EFF" w:rsidP="00EE6CF1">
            <w:pPr>
              <w:spacing w:after="0" w:line="240" w:lineRule="auto"/>
              <w:jc w:val="center"/>
              <w:rPr>
                <w:rFonts w:ascii="Times New Roman" w:eastAsia="Times New Roman" w:hAnsi="Times New Roman"/>
                <w:b/>
                <w:bCs/>
                <w:color w:val="000000"/>
                <w:sz w:val="18"/>
                <w:lang w:val="es-MX" w:eastAsia="es-MX"/>
              </w:rPr>
            </w:pPr>
            <w:r w:rsidRPr="00BD1DF3">
              <w:rPr>
                <w:rFonts w:ascii="Times New Roman" w:eastAsia="Times New Roman" w:hAnsi="Times New Roman"/>
                <w:b/>
                <w:bCs/>
                <w:color w:val="000000"/>
                <w:sz w:val="18"/>
                <w:lang w:eastAsia="es-MX"/>
              </w:rPr>
              <w:t>Objeto de contrato/proyecto</w:t>
            </w:r>
          </w:p>
        </w:tc>
        <w:tc>
          <w:tcPr>
            <w:tcW w:w="873" w:type="pct"/>
            <w:tcBorders>
              <w:top w:val="single" w:sz="4" w:space="0" w:color="auto"/>
              <w:left w:val="nil"/>
              <w:bottom w:val="single" w:sz="4" w:space="0" w:color="auto"/>
              <w:right w:val="single" w:sz="4" w:space="0" w:color="auto"/>
            </w:tcBorders>
            <w:shd w:val="clear" w:color="000000" w:fill="D9D9D9"/>
            <w:vAlign w:val="center"/>
            <w:hideMark/>
          </w:tcPr>
          <w:p w:rsidR="00003EFF" w:rsidRPr="00BD1DF3" w:rsidRDefault="00003EFF" w:rsidP="00EE6CF1">
            <w:pPr>
              <w:spacing w:after="0" w:line="240" w:lineRule="auto"/>
              <w:jc w:val="center"/>
              <w:rPr>
                <w:rFonts w:ascii="Times New Roman" w:eastAsia="Times New Roman" w:hAnsi="Times New Roman"/>
                <w:b/>
                <w:bCs/>
                <w:color w:val="000000"/>
                <w:sz w:val="18"/>
                <w:lang w:val="es-MX" w:eastAsia="es-MX"/>
              </w:rPr>
            </w:pPr>
            <w:r w:rsidRPr="00BD1DF3">
              <w:rPr>
                <w:rFonts w:ascii="Times New Roman" w:eastAsia="Times New Roman" w:hAnsi="Times New Roman"/>
                <w:b/>
                <w:bCs/>
                <w:color w:val="000000"/>
                <w:sz w:val="18"/>
                <w:lang w:eastAsia="es-MX"/>
              </w:rPr>
              <w:t>Valor del contrato/proyecto</w:t>
            </w:r>
          </w:p>
        </w:tc>
        <w:tc>
          <w:tcPr>
            <w:tcW w:w="908" w:type="pct"/>
            <w:tcBorders>
              <w:top w:val="single" w:sz="4" w:space="0" w:color="auto"/>
              <w:left w:val="nil"/>
              <w:bottom w:val="single" w:sz="4" w:space="0" w:color="auto"/>
              <w:right w:val="single" w:sz="4" w:space="0" w:color="auto"/>
            </w:tcBorders>
            <w:shd w:val="clear" w:color="000000" w:fill="D9D9D9"/>
            <w:vAlign w:val="center"/>
            <w:hideMark/>
          </w:tcPr>
          <w:p w:rsidR="00003EFF" w:rsidRPr="00BD1DF3" w:rsidRDefault="00003EFF" w:rsidP="00EE6CF1">
            <w:pPr>
              <w:spacing w:after="0" w:line="240" w:lineRule="auto"/>
              <w:jc w:val="center"/>
              <w:rPr>
                <w:rFonts w:ascii="Times New Roman" w:eastAsia="Times New Roman" w:hAnsi="Times New Roman"/>
                <w:b/>
                <w:bCs/>
                <w:color w:val="000000"/>
                <w:sz w:val="18"/>
                <w:lang w:val="es-MX" w:eastAsia="es-MX"/>
              </w:rPr>
            </w:pPr>
            <w:r w:rsidRPr="00BD1DF3">
              <w:rPr>
                <w:rFonts w:ascii="Times New Roman" w:eastAsia="Times New Roman" w:hAnsi="Times New Roman"/>
                <w:b/>
                <w:bCs/>
                <w:color w:val="000000"/>
                <w:sz w:val="18"/>
                <w:lang w:eastAsia="es-MX"/>
              </w:rPr>
              <w:t>Fecha de inicio del servicio (según contrato/proyecto)</w:t>
            </w:r>
          </w:p>
        </w:tc>
        <w:tc>
          <w:tcPr>
            <w:tcW w:w="908" w:type="pct"/>
            <w:tcBorders>
              <w:top w:val="single" w:sz="4" w:space="0" w:color="auto"/>
              <w:left w:val="nil"/>
              <w:bottom w:val="single" w:sz="4" w:space="0" w:color="auto"/>
              <w:right w:val="single" w:sz="4" w:space="0" w:color="auto"/>
            </w:tcBorders>
            <w:shd w:val="clear" w:color="000000" w:fill="D9D9D9"/>
            <w:vAlign w:val="center"/>
          </w:tcPr>
          <w:p w:rsidR="00003EFF" w:rsidRPr="00BD1DF3" w:rsidRDefault="00003EFF" w:rsidP="00EE6CF1">
            <w:pPr>
              <w:spacing w:after="0" w:line="240" w:lineRule="auto"/>
              <w:jc w:val="center"/>
              <w:rPr>
                <w:rFonts w:ascii="Times New Roman" w:eastAsia="Times New Roman" w:hAnsi="Times New Roman"/>
                <w:b/>
                <w:bCs/>
                <w:color w:val="000000"/>
                <w:sz w:val="18"/>
                <w:lang w:eastAsia="es-MX"/>
              </w:rPr>
            </w:pPr>
            <w:r w:rsidRPr="00BD1DF3">
              <w:rPr>
                <w:rFonts w:ascii="Times New Roman" w:eastAsia="Times New Roman" w:hAnsi="Times New Roman"/>
                <w:b/>
                <w:bCs/>
                <w:color w:val="000000"/>
                <w:sz w:val="18"/>
                <w:lang w:eastAsia="es-MX"/>
              </w:rPr>
              <w:t xml:space="preserve">Fecha de fin del servicio (según el contrato/proyecto) </w:t>
            </w:r>
          </w:p>
        </w:tc>
      </w:tr>
      <w:tr w:rsidR="00003EFF" w:rsidRPr="00506BA0" w:rsidTr="00547206">
        <w:trPr>
          <w:trHeight w:val="300"/>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EFF" w:rsidRPr="00506BA0" w:rsidRDefault="00003EFF" w:rsidP="00EE6CF1">
            <w:pPr>
              <w:spacing w:after="0" w:line="240" w:lineRule="auto"/>
              <w:jc w:val="center"/>
              <w:rPr>
                <w:rFonts w:ascii="Times New Roman" w:eastAsia="Times New Roman" w:hAnsi="Times New Roman"/>
                <w:color w:val="000000"/>
                <w:lang w:val="es-MX" w:eastAsia="es-MX"/>
              </w:rPr>
            </w:pPr>
          </w:p>
        </w:tc>
        <w:tc>
          <w:tcPr>
            <w:tcW w:w="972" w:type="pct"/>
            <w:tcBorders>
              <w:top w:val="single" w:sz="4" w:space="0" w:color="auto"/>
              <w:left w:val="nil"/>
              <w:bottom w:val="single" w:sz="4" w:space="0" w:color="auto"/>
              <w:right w:val="single" w:sz="4" w:space="0" w:color="auto"/>
            </w:tcBorders>
            <w:shd w:val="clear" w:color="auto" w:fill="auto"/>
            <w:noWrap/>
            <w:vAlign w:val="center"/>
            <w:hideMark/>
          </w:tcPr>
          <w:p w:rsidR="00003EFF" w:rsidRPr="00506BA0" w:rsidRDefault="00003EFF" w:rsidP="00EE6CF1">
            <w:pPr>
              <w:spacing w:after="0" w:line="240" w:lineRule="auto"/>
              <w:jc w:val="center"/>
              <w:rPr>
                <w:rFonts w:ascii="Times New Roman" w:eastAsia="Times New Roman" w:hAnsi="Times New Roman"/>
                <w:color w:val="000000"/>
                <w:lang w:val="es-MX" w:eastAsia="es-MX"/>
              </w:rPr>
            </w:pPr>
          </w:p>
        </w:tc>
        <w:tc>
          <w:tcPr>
            <w:tcW w:w="1058" w:type="pct"/>
            <w:tcBorders>
              <w:top w:val="single" w:sz="4" w:space="0" w:color="auto"/>
              <w:left w:val="nil"/>
              <w:bottom w:val="single" w:sz="4" w:space="0" w:color="auto"/>
              <w:right w:val="single" w:sz="4" w:space="0" w:color="auto"/>
            </w:tcBorders>
            <w:shd w:val="clear" w:color="auto" w:fill="auto"/>
            <w:noWrap/>
            <w:vAlign w:val="center"/>
            <w:hideMark/>
          </w:tcPr>
          <w:p w:rsidR="00003EFF" w:rsidRPr="00506BA0" w:rsidRDefault="00003EFF" w:rsidP="00EE6CF1">
            <w:pPr>
              <w:spacing w:after="0" w:line="240" w:lineRule="auto"/>
              <w:jc w:val="center"/>
              <w:rPr>
                <w:rFonts w:ascii="Times New Roman" w:eastAsia="Times New Roman" w:hAnsi="Times New Roman"/>
                <w:color w:val="000000"/>
                <w:lang w:val="es-MX" w:eastAsia="es-MX"/>
              </w:rPr>
            </w:pPr>
          </w:p>
        </w:tc>
        <w:tc>
          <w:tcPr>
            <w:tcW w:w="873" w:type="pct"/>
            <w:tcBorders>
              <w:top w:val="single" w:sz="4" w:space="0" w:color="auto"/>
              <w:left w:val="nil"/>
              <w:bottom w:val="single" w:sz="4" w:space="0" w:color="auto"/>
              <w:right w:val="single" w:sz="4" w:space="0" w:color="auto"/>
            </w:tcBorders>
            <w:shd w:val="clear" w:color="auto" w:fill="auto"/>
            <w:noWrap/>
            <w:vAlign w:val="center"/>
            <w:hideMark/>
          </w:tcPr>
          <w:p w:rsidR="00003EFF" w:rsidRPr="00506BA0" w:rsidRDefault="00003EFF" w:rsidP="00EE6CF1">
            <w:pPr>
              <w:spacing w:after="0" w:line="240" w:lineRule="auto"/>
              <w:jc w:val="center"/>
              <w:rPr>
                <w:rFonts w:ascii="Times New Roman" w:eastAsia="Times New Roman" w:hAnsi="Times New Roman"/>
                <w:color w:val="000000"/>
                <w:lang w:val="es-MX" w:eastAsia="es-MX"/>
              </w:rPr>
            </w:pP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rsidR="00003EFF" w:rsidRPr="00506BA0" w:rsidRDefault="00003EFF" w:rsidP="00EE6CF1">
            <w:pPr>
              <w:spacing w:after="0" w:line="240" w:lineRule="auto"/>
              <w:jc w:val="center"/>
              <w:rPr>
                <w:rFonts w:ascii="Times New Roman" w:eastAsia="Times New Roman" w:hAnsi="Times New Roman"/>
                <w:color w:val="000000"/>
                <w:lang w:val="es-MX" w:eastAsia="es-MX"/>
              </w:rPr>
            </w:pPr>
          </w:p>
        </w:tc>
        <w:tc>
          <w:tcPr>
            <w:tcW w:w="908" w:type="pct"/>
            <w:tcBorders>
              <w:top w:val="single" w:sz="4" w:space="0" w:color="auto"/>
              <w:left w:val="nil"/>
              <w:bottom w:val="single" w:sz="4" w:space="0" w:color="auto"/>
              <w:right w:val="single" w:sz="4" w:space="0" w:color="auto"/>
            </w:tcBorders>
            <w:vAlign w:val="center"/>
          </w:tcPr>
          <w:p w:rsidR="00003EFF" w:rsidRPr="00506BA0" w:rsidRDefault="00003EFF" w:rsidP="00EE6CF1">
            <w:pPr>
              <w:spacing w:after="0" w:line="240" w:lineRule="auto"/>
              <w:jc w:val="center"/>
              <w:rPr>
                <w:rFonts w:ascii="Times New Roman" w:eastAsia="Times New Roman" w:hAnsi="Times New Roman"/>
                <w:color w:val="000000"/>
                <w:lang w:val="es-MX" w:eastAsia="es-MX"/>
              </w:rPr>
            </w:pPr>
          </w:p>
        </w:tc>
      </w:tr>
      <w:tr w:rsidR="00003EFF" w:rsidRPr="00506BA0" w:rsidTr="00547206">
        <w:trPr>
          <w:trHeight w:val="300"/>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EFF" w:rsidRPr="00506BA0" w:rsidRDefault="00003EFF" w:rsidP="00EE6CF1">
            <w:pPr>
              <w:spacing w:after="0" w:line="240" w:lineRule="auto"/>
              <w:jc w:val="center"/>
              <w:rPr>
                <w:rFonts w:ascii="Times New Roman" w:eastAsia="Times New Roman" w:hAnsi="Times New Roman"/>
                <w:color w:val="000000"/>
                <w:lang w:val="es-MX" w:eastAsia="es-MX"/>
              </w:rPr>
            </w:pPr>
          </w:p>
        </w:tc>
        <w:tc>
          <w:tcPr>
            <w:tcW w:w="972" w:type="pct"/>
            <w:tcBorders>
              <w:top w:val="single" w:sz="4" w:space="0" w:color="auto"/>
              <w:left w:val="nil"/>
              <w:bottom w:val="single" w:sz="4" w:space="0" w:color="auto"/>
              <w:right w:val="single" w:sz="4" w:space="0" w:color="auto"/>
            </w:tcBorders>
            <w:shd w:val="clear" w:color="auto" w:fill="auto"/>
            <w:noWrap/>
            <w:vAlign w:val="center"/>
            <w:hideMark/>
          </w:tcPr>
          <w:p w:rsidR="00003EFF" w:rsidRPr="00506BA0" w:rsidRDefault="00003EFF" w:rsidP="00EE6CF1">
            <w:pPr>
              <w:spacing w:after="0" w:line="240" w:lineRule="auto"/>
              <w:jc w:val="center"/>
              <w:rPr>
                <w:rFonts w:ascii="Times New Roman" w:eastAsia="Times New Roman" w:hAnsi="Times New Roman"/>
                <w:color w:val="000000"/>
                <w:lang w:val="es-MX" w:eastAsia="es-MX"/>
              </w:rPr>
            </w:pPr>
          </w:p>
        </w:tc>
        <w:tc>
          <w:tcPr>
            <w:tcW w:w="1058" w:type="pct"/>
            <w:tcBorders>
              <w:top w:val="single" w:sz="4" w:space="0" w:color="auto"/>
              <w:left w:val="nil"/>
              <w:bottom w:val="single" w:sz="4" w:space="0" w:color="auto"/>
              <w:right w:val="single" w:sz="4" w:space="0" w:color="auto"/>
            </w:tcBorders>
            <w:shd w:val="clear" w:color="auto" w:fill="auto"/>
            <w:noWrap/>
            <w:vAlign w:val="center"/>
            <w:hideMark/>
          </w:tcPr>
          <w:p w:rsidR="00003EFF" w:rsidRPr="00506BA0" w:rsidRDefault="00003EFF" w:rsidP="00EE6CF1">
            <w:pPr>
              <w:spacing w:after="0" w:line="240" w:lineRule="auto"/>
              <w:jc w:val="center"/>
              <w:rPr>
                <w:rFonts w:ascii="Times New Roman" w:eastAsia="Times New Roman" w:hAnsi="Times New Roman"/>
                <w:color w:val="000000"/>
                <w:lang w:val="es-MX" w:eastAsia="es-MX"/>
              </w:rPr>
            </w:pPr>
          </w:p>
        </w:tc>
        <w:tc>
          <w:tcPr>
            <w:tcW w:w="873" w:type="pct"/>
            <w:tcBorders>
              <w:top w:val="single" w:sz="4" w:space="0" w:color="auto"/>
              <w:left w:val="nil"/>
              <w:bottom w:val="single" w:sz="4" w:space="0" w:color="auto"/>
              <w:right w:val="single" w:sz="4" w:space="0" w:color="auto"/>
            </w:tcBorders>
            <w:shd w:val="clear" w:color="auto" w:fill="auto"/>
            <w:noWrap/>
            <w:vAlign w:val="center"/>
            <w:hideMark/>
          </w:tcPr>
          <w:p w:rsidR="00003EFF" w:rsidRPr="00506BA0" w:rsidRDefault="00003EFF" w:rsidP="00EE6CF1">
            <w:pPr>
              <w:spacing w:after="0" w:line="240" w:lineRule="auto"/>
              <w:jc w:val="center"/>
              <w:rPr>
                <w:rFonts w:ascii="Times New Roman" w:eastAsia="Times New Roman" w:hAnsi="Times New Roman"/>
                <w:color w:val="000000"/>
                <w:lang w:val="es-MX" w:eastAsia="es-MX"/>
              </w:rPr>
            </w:pP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rsidR="00003EFF" w:rsidRPr="00506BA0" w:rsidRDefault="00003EFF" w:rsidP="00EE6CF1">
            <w:pPr>
              <w:spacing w:after="0" w:line="240" w:lineRule="auto"/>
              <w:jc w:val="center"/>
              <w:rPr>
                <w:rFonts w:ascii="Times New Roman" w:eastAsia="Times New Roman" w:hAnsi="Times New Roman"/>
                <w:color w:val="000000"/>
                <w:lang w:val="es-MX" w:eastAsia="es-MX"/>
              </w:rPr>
            </w:pPr>
          </w:p>
        </w:tc>
        <w:tc>
          <w:tcPr>
            <w:tcW w:w="908" w:type="pct"/>
            <w:tcBorders>
              <w:top w:val="single" w:sz="4" w:space="0" w:color="auto"/>
              <w:left w:val="nil"/>
              <w:bottom w:val="single" w:sz="4" w:space="0" w:color="auto"/>
              <w:right w:val="single" w:sz="4" w:space="0" w:color="auto"/>
            </w:tcBorders>
            <w:vAlign w:val="center"/>
          </w:tcPr>
          <w:p w:rsidR="00003EFF" w:rsidRPr="00506BA0" w:rsidRDefault="00003EFF" w:rsidP="00EE6CF1">
            <w:pPr>
              <w:spacing w:after="0" w:line="240" w:lineRule="auto"/>
              <w:jc w:val="center"/>
              <w:rPr>
                <w:rFonts w:ascii="Times New Roman" w:eastAsia="Times New Roman" w:hAnsi="Times New Roman"/>
                <w:color w:val="000000"/>
                <w:lang w:val="es-MX" w:eastAsia="es-MX"/>
              </w:rPr>
            </w:pPr>
          </w:p>
        </w:tc>
      </w:tr>
      <w:tr w:rsidR="00547206" w:rsidRPr="00506BA0" w:rsidTr="00547206">
        <w:trPr>
          <w:trHeight w:val="300"/>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206" w:rsidRPr="00506BA0" w:rsidRDefault="00547206" w:rsidP="00EE6CF1">
            <w:pPr>
              <w:spacing w:after="0" w:line="240" w:lineRule="auto"/>
              <w:jc w:val="center"/>
              <w:rPr>
                <w:rFonts w:ascii="Times New Roman" w:eastAsia="Times New Roman" w:hAnsi="Times New Roman"/>
                <w:color w:val="000000"/>
                <w:lang w:val="es-MX" w:eastAsia="es-MX"/>
              </w:rPr>
            </w:pPr>
          </w:p>
        </w:tc>
        <w:tc>
          <w:tcPr>
            <w:tcW w:w="972" w:type="pct"/>
            <w:tcBorders>
              <w:top w:val="single" w:sz="4" w:space="0" w:color="auto"/>
              <w:left w:val="nil"/>
              <w:bottom w:val="single" w:sz="4" w:space="0" w:color="auto"/>
              <w:right w:val="single" w:sz="4" w:space="0" w:color="auto"/>
            </w:tcBorders>
            <w:shd w:val="clear" w:color="auto" w:fill="auto"/>
            <w:noWrap/>
            <w:vAlign w:val="center"/>
            <w:hideMark/>
          </w:tcPr>
          <w:p w:rsidR="00547206" w:rsidRPr="00506BA0" w:rsidRDefault="00547206" w:rsidP="00EE6CF1">
            <w:pPr>
              <w:spacing w:after="0" w:line="240" w:lineRule="auto"/>
              <w:jc w:val="center"/>
              <w:rPr>
                <w:rFonts w:ascii="Times New Roman" w:eastAsia="Times New Roman" w:hAnsi="Times New Roman"/>
                <w:color w:val="000000"/>
                <w:lang w:val="es-MX" w:eastAsia="es-MX"/>
              </w:rPr>
            </w:pPr>
          </w:p>
        </w:tc>
        <w:tc>
          <w:tcPr>
            <w:tcW w:w="1058" w:type="pct"/>
            <w:tcBorders>
              <w:top w:val="single" w:sz="4" w:space="0" w:color="auto"/>
              <w:left w:val="nil"/>
              <w:bottom w:val="single" w:sz="4" w:space="0" w:color="auto"/>
              <w:right w:val="single" w:sz="4" w:space="0" w:color="auto"/>
            </w:tcBorders>
            <w:shd w:val="clear" w:color="auto" w:fill="auto"/>
            <w:noWrap/>
            <w:vAlign w:val="center"/>
            <w:hideMark/>
          </w:tcPr>
          <w:p w:rsidR="00547206" w:rsidRPr="00506BA0" w:rsidRDefault="00547206" w:rsidP="00EE6CF1">
            <w:pPr>
              <w:spacing w:after="0" w:line="240" w:lineRule="auto"/>
              <w:jc w:val="center"/>
              <w:rPr>
                <w:rFonts w:ascii="Times New Roman" w:eastAsia="Times New Roman" w:hAnsi="Times New Roman"/>
                <w:color w:val="000000"/>
                <w:lang w:val="es-MX" w:eastAsia="es-MX"/>
              </w:rPr>
            </w:pPr>
          </w:p>
        </w:tc>
        <w:tc>
          <w:tcPr>
            <w:tcW w:w="873" w:type="pct"/>
            <w:tcBorders>
              <w:top w:val="single" w:sz="4" w:space="0" w:color="auto"/>
              <w:left w:val="nil"/>
              <w:bottom w:val="single" w:sz="4" w:space="0" w:color="auto"/>
              <w:right w:val="single" w:sz="4" w:space="0" w:color="auto"/>
            </w:tcBorders>
            <w:shd w:val="clear" w:color="auto" w:fill="auto"/>
            <w:noWrap/>
            <w:vAlign w:val="center"/>
            <w:hideMark/>
          </w:tcPr>
          <w:p w:rsidR="00547206" w:rsidRPr="00506BA0" w:rsidRDefault="00547206" w:rsidP="00EE6CF1">
            <w:pPr>
              <w:spacing w:after="0" w:line="240" w:lineRule="auto"/>
              <w:jc w:val="center"/>
              <w:rPr>
                <w:rFonts w:ascii="Times New Roman" w:eastAsia="Times New Roman" w:hAnsi="Times New Roman"/>
                <w:color w:val="000000"/>
                <w:lang w:val="es-MX" w:eastAsia="es-MX"/>
              </w:rPr>
            </w:pP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rsidR="00547206" w:rsidRPr="00506BA0" w:rsidRDefault="00547206" w:rsidP="00EE6CF1">
            <w:pPr>
              <w:spacing w:after="0" w:line="240" w:lineRule="auto"/>
              <w:jc w:val="center"/>
              <w:rPr>
                <w:rFonts w:ascii="Times New Roman" w:eastAsia="Times New Roman" w:hAnsi="Times New Roman"/>
                <w:color w:val="000000"/>
                <w:lang w:val="es-MX" w:eastAsia="es-MX"/>
              </w:rPr>
            </w:pPr>
          </w:p>
        </w:tc>
        <w:tc>
          <w:tcPr>
            <w:tcW w:w="908" w:type="pct"/>
            <w:tcBorders>
              <w:top w:val="single" w:sz="4" w:space="0" w:color="auto"/>
              <w:left w:val="nil"/>
              <w:bottom w:val="single" w:sz="4" w:space="0" w:color="auto"/>
              <w:right w:val="single" w:sz="4" w:space="0" w:color="auto"/>
            </w:tcBorders>
            <w:vAlign w:val="center"/>
          </w:tcPr>
          <w:p w:rsidR="00547206" w:rsidRPr="00506BA0" w:rsidRDefault="00547206" w:rsidP="00EE6CF1">
            <w:pPr>
              <w:spacing w:after="0" w:line="240" w:lineRule="auto"/>
              <w:jc w:val="center"/>
              <w:rPr>
                <w:rFonts w:ascii="Times New Roman" w:eastAsia="Times New Roman" w:hAnsi="Times New Roman"/>
                <w:color w:val="000000"/>
                <w:lang w:val="es-MX" w:eastAsia="es-MX"/>
              </w:rPr>
            </w:pPr>
          </w:p>
        </w:tc>
      </w:tr>
      <w:tr w:rsidR="00547206" w:rsidRPr="00506BA0" w:rsidTr="00547206">
        <w:trPr>
          <w:trHeight w:val="300"/>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206" w:rsidRPr="00506BA0" w:rsidRDefault="00547206" w:rsidP="00EE6CF1">
            <w:pPr>
              <w:spacing w:after="0" w:line="240" w:lineRule="auto"/>
              <w:jc w:val="center"/>
              <w:rPr>
                <w:rFonts w:ascii="Times New Roman" w:eastAsia="Times New Roman" w:hAnsi="Times New Roman"/>
                <w:color w:val="000000"/>
                <w:lang w:val="es-MX" w:eastAsia="es-MX"/>
              </w:rPr>
            </w:pPr>
          </w:p>
        </w:tc>
        <w:tc>
          <w:tcPr>
            <w:tcW w:w="972" w:type="pct"/>
            <w:tcBorders>
              <w:top w:val="single" w:sz="4" w:space="0" w:color="auto"/>
              <w:left w:val="nil"/>
              <w:bottom w:val="single" w:sz="4" w:space="0" w:color="auto"/>
              <w:right w:val="single" w:sz="4" w:space="0" w:color="auto"/>
            </w:tcBorders>
            <w:shd w:val="clear" w:color="auto" w:fill="auto"/>
            <w:noWrap/>
            <w:vAlign w:val="center"/>
            <w:hideMark/>
          </w:tcPr>
          <w:p w:rsidR="00547206" w:rsidRPr="00506BA0" w:rsidRDefault="00547206" w:rsidP="00EE6CF1">
            <w:pPr>
              <w:spacing w:after="0" w:line="240" w:lineRule="auto"/>
              <w:jc w:val="center"/>
              <w:rPr>
                <w:rFonts w:ascii="Times New Roman" w:eastAsia="Times New Roman" w:hAnsi="Times New Roman"/>
                <w:color w:val="000000"/>
                <w:lang w:val="es-MX" w:eastAsia="es-MX"/>
              </w:rPr>
            </w:pPr>
          </w:p>
        </w:tc>
        <w:tc>
          <w:tcPr>
            <w:tcW w:w="1058" w:type="pct"/>
            <w:tcBorders>
              <w:top w:val="single" w:sz="4" w:space="0" w:color="auto"/>
              <w:left w:val="nil"/>
              <w:bottom w:val="single" w:sz="4" w:space="0" w:color="auto"/>
              <w:right w:val="single" w:sz="4" w:space="0" w:color="auto"/>
            </w:tcBorders>
            <w:shd w:val="clear" w:color="auto" w:fill="auto"/>
            <w:noWrap/>
            <w:vAlign w:val="center"/>
            <w:hideMark/>
          </w:tcPr>
          <w:p w:rsidR="00547206" w:rsidRPr="00506BA0" w:rsidRDefault="00547206" w:rsidP="00EE6CF1">
            <w:pPr>
              <w:spacing w:after="0" w:line="240" w:lineRule="auto"/>
              <w:jc w:val="center"/>
              <w:rPr>
                <w:rFonts w:ascii="Times New Roman" w:eastAsia="Times New Roman" w:hAnsi="Times New Roman"/>
                <w:color w:val="000000"/>
                <w:lang w:val="es-MX" w:eastAsia="es-MX"/>
              </w:rPr>
            </w:pPr>
          </w:p>
        </w:tc>
        <w:tc>
          <w:tcPr>
            <w:tcW w:w="873" w:type="pct"/>
            <w:tcBorders>
              <w:top w:val="single" w:sz="4" w:space="0" w:color="auto"/>
              <w:left w:val="nil"/>
              <w:bottom w:val="single" w:sz="4" w:space="0" w:color="auto"/>
              <w:right w:val="single" w:sz="4" w:space="0" w:color="auto"/>
            </w:tcBorders>
            <w:shd w:val="clear" w:color="auto" w:fill="auto"/>
            <w:noWrap/>
            <w:vAlign w:val="center"/>
            <w:hideMark/>
          </w:tcPr>
          <w:p w:rsidR="00547206" w:rsidRPr="00506BA0" w:rsidRDefault="00547206" w:rsidP="00EE6CF1">
            <w:pPr>
              <w:spacing w:after="0" w:line="240" w:lineRule="auto"/>
              <w:jc w:val="center"/>
              <w:rPr>
                <w:rFonts w:ascii="Times New Roman" w:eastAsia="Times New Roman" w:hAnsi="Times New Roman"/>
                <w:color w:val="000000"/>
                <w:lang w:val="es-MX" w:eastAsia="es-MX"/>
              </w:rPr>
            </w:pP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rsidR="00547206" w:rsidRPr="00506BA0" w:rsidRDefault="00547206" w:rsidP="00EE6CF1">
            <w:pPr>
              <w:spacing w:after="0" w:line="240" w:lineRule="auto"/>
              <w:jc w:val="center"/>
              <w:rPr>
                <w:rFonts w:ascii="Times New Roman" w:eastAsia="Times New Roman" w:hAnsi="Times New Roman"/>
                <w:color w:val="000000"/>
                <w:lang w:val="es-MX" w:eastAsia="es-MX"/>
              </w:rPr>
            </w:pPr>
          </w:p>
        </w:tc>
        <w:tc>
          <w:tcPr>
            <w:tcW w:w="908" w:type="pct"/>
            <w:tcBorders>
              <w:top w:val="single" w:sz="4" w:space="0" w:color="auto"/>
              <w:left w:val="nil"/>
              <w:bottom w:val="single" w:sz="4" w:space="0" w:color="auto"/>
              <w:right w:val="single" w:sz="4" w:space="0" w:color="auto"/>
            </w:tcBorders>
            <w:vAlign w:val="center"/>
          </w:tcPr>
          <w:p w:rsidR="00547206" w:rsidRPr="00506BA0" w:rsidRDefault="00547206" w:rsidP="00EE6CF1">
            <w:pPr>
              <w:spacing w:after="0" w:line="240" w:lineRule="auto"/>
              <w:jc w:val="center"/>
              <w:rPr>
                <w:rFonts w:ascii="Times New Roman" w:eastAsia="Times New Roman" w:hAnsi="Times New Roman"/>
                <w:color w:val="000000"/>
                <w:lang w:val="es-MX" w:eastAsia="es-MX"/>
              </w:rPr>
            </w:pPr>
          </w:p>
        </w:tc>
      </w:tr>
    </w:tbl>
    <w:p w:rsidR="00003EFF" w:rsidRPr="00506BA0" w:rsidRDefault="00003EFF" w:rsidP="00003EFF">
      <w:pPr>
        <w:spacing w:after="0" w:line="240" w:lineRule="auto"/>
        <w:jc w:val="center"/>
        <w:rPr>
          <w:rFonts w:ascii="Times New Roman" w:eastAsia="Times New Roman" w:hAnsi="Times New Roman"/>
          <w:lang w:eastAsia="hi-IN" w:bidi="hi-IN"/>
        </w:rPr>
      </w:pPr>
    </w:p>
    <w:p w:rsidR="00003EFF" w:rsidRPr="00506BA0" w:rsidRDefault="00003EFF" w:rsidP="00003EFF">
      <w:pPr>
        <w:spacing w:after="0" w:line="240" w:lineRule="auto"/>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Para constancia de lo indicado, suscribo este formulario,</w:t>
      </w:r>
    </w:p>
    <w:p w:rsidR="00003EFF" w:rsidRPr="00506BA0" w:rsidRDefault="00003EFF" w:rsidP="00003EFF">
      <w:pPr>
        <w:spacing w:after="0" w:line="240" w:lineRule="auto"/>
        <w:rPr>
          <w:rFonts w:ascii="Times New Roman" w:eastAsia="Times New Roman" w:hAnsi="Times New Roman"/>
          <w:spacing w:val="-2"/>
          <w:lang w:eastAsia="hi-IN" w:bidi="hi-IN"/>
        </w:rPr>
      </w:pPr>
    </w:p>
    <w:p w:rsidR="00003EFF" w:rsidRPr="00506BA0" w:rsidRDefault="00003EFF" w:rsidP="00003EFF">
      <w:pPr>
        <w:spacing w:after="0" w:line="240" w:lineRule="auto"/>
        <w:rPr>
          <w:rFonts w:ascii="Times New Roman" w:eastAsia="Times New Roman" w:hAnsi="Times New Roman"/>
          <w:spacing w:val="-2"/>
          <w:lang w:eastAsia="hi-IN" w:bidi="hi-IN"/>
        </w:rPr>
      </w:pPr>
    </w:p>
    <w:p w:rsidR="00003EFF" w:rsidRPr="00506BA0" w:rsidRDefault="00003EFF" w:rsidP="00003EFF">
      <w:pPr>
        <w:spacing w:after="0" w:line="240" w:lineRule="auto"/>
        <w:rPr>
          <w:rFonts w:ascii="Times New Roman" w:eastAsia="Times New Roman" w:hAnsi="Times New Roman"/>
          <w:spacing w:val="-2"/>
          <w:lang w:eastAsia="hi-IN" w:bidi="hi-IN"/>
        </w:rPr>
      </w:pPr>
    </w:p>
    <w:p w:rsidR="00003EFF" w:rsidRPr="00506BA0" w:rsidRDefault="00003EFF" w:rsidP="00003EFF">
      <w:pPr>
        <w:spacing w:after="0" w:line="240" w:lineRule="auto"/>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_____________________________________</w:t>
      </w:r>
      <w:r w:rsidR="00AB3021" w:rsidRPr="00506BA0">
        <w:rPr>
          <w:rFonts w:ascii="Times New Roman" w:eastAsia="Times New Roman" w:hAnsi="Times New Roman"/>
          <w:spacing w:val="-2"/>
          <w:lang w:eastAsia="hi-IN" w:bidi="hi-IN"/>
        </w:rPr>
        <w:t>___________________________________</w:t>
      </w:r>
    </w:p>
    <w:p w:rsidR="00003EFF" w:rsidRPr="00506BA0" w:rsidRDefault="00AB3021" w:rsidP="00003EFF">
      <w:pPr>
        <w:spacing w:after="0" w:line="240" w:lineRule="auto"/>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 xml:space="preserve">NOMBRE Y </w:t>
      </w:r>
      <w:r w:rsidR="00003EFF" w:rsidRPr="00506BA0">
        <w:rPr>
          <w:rFonts w:ascii="Times New Roman" w:eastAsia="Times New Roman" w:hAnsi="Times New Roman"/>
          <w:b/>
          <w:spacing w:val="-2"/>
          <w:lang w:eastAsia="hi-IN" w:bidi="hi-IN"/>
        </w:rPr>
        <w:t>FIRMA DEL OFERENTE, SU REPRESENTANTE LEGAL, APODERADO O PROCURADOR COMÚN (según el caso)</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i/>
          <w:spacing w:val="-2"/>
          <w:lang w:eastAsia="hi-IN" w:bidi="hi-IN"/>
        </w:rPr>
      </w:pP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i/>
          <w:spacing w:val="-2"/>
          <w:lang w:eastAsia="hi-IN" w:bidi="hi-IN"/>
        </w:rPr>
      </w:pPr>
      <w:r w:rsidRPr="00506BA0">
        <w:rPr>
          <w:rFonts w:ascii="Times New Roman" w:eastAsia="Times New Roman" w:hAnsi="Times New Roman"/>
          <w:i/>
          <w:spacing w:val="-2"/>
          <w:lang w:eastAsia="hi-IN" w:bidi="hi-IN"/>
        </w:rPr>
        <w:t xml:space="preserve"> (Lugar y fecha)</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i/>
          <w:spacing w:val="-2"/>
          <w:lang w:eastAsia="hi-IN" w:bidi="hi-IN"/>
        </w:rPr>
      </w:pPr>
    </w:p>
    <w:p w:rsidR="00BD1DF3" w:rsidRPr="00BD1DF3" w:rsidRDefault="00BD1DF3" w:rsidP="00BD1DF3">
      <w:pPr>
        <w:spacing w:after="0" w:line="240" w:lineRule="auto"/>
        <w:jc w:val="both"/>
        <w:rPr>
          <w:rFonts w:ascii="Times New Roman" w:hAnsi="Times New Roman"/>
          <w:i/>
          <w:color w:val="808080"/>
          <w:sz w:val="18"/>
        </w:rPr>
      </w:pPr>
      <w:r w:rsidRPr="00BD1DF3">
        <w:rPr>
          <w:rFonts w:ascii="Times New Roman" w:hAnsi="Times New Roman"/>
          <w:b/>
          <w:i/>
          <w:color w:val="808080"/>
          <w:sz w:val="18"/>
        </w:rPr>
        <w:t>Nota:</w:t>
      </w:r>
      <w:r w:rsidRPr="00BD1DF3">
        <w:rPr>
          <w:rFonts w:ascii="Times New Roman" w:hAnsi="Times New Roman"/>
          <w:i/>
          <w:color w:val="808080"/>
          <w:sz w:val="18"/>
        </w:rPr>
        <w:t xml:space="preserve"> El oferente deberá contar con experiencia mínima de 2 años dentro de los últimos 5 años previos a la publicación del presente proceso de contratación, en al menos 2 proyectos relacionados con trabajos de mantenimiento preventivo y correctivo en flotas vehiculares (de al menos 15 vehículos), cuyos montos de contratos (sumados) alcancen al menos el 50% del presupuesto referencial de la presente contratación.</w:t>
      </w:r>
    </w:p>
    <w:p w:rsidR="00BD1DF3" w:rsidRPr="00BD1DF3" w:rsidRDefault="00BD1DF3" w:rsidP="00BD1DF3">
      <w:pPr>
        <w:spacing w:after="0" w:line="240" w:lineRule="auto"/>
        <w:jc w:val="both"/>
        <w:rPr>
          <w:rFonts w:ascii="Times New Roman" w:hAnsi="Times New Roman"/>
          <w:i/>
          <w:color w:val="808080"/>
          <w:sz w:val="18"/>
        </w:rPr>
      </w:pPr>
    </w:p>
    <w:p w:rsidR="00BD1DF3" w:rsidRPr="00BD1DF3" w:rsidRDefault="00BD1DF3" w:rsidP="00BD1DF3">
      <w:pPr>
        <w:spacing w:after="0" w:line="240" w:lineRule="auto"/>
        <w:jc w:val="both"/>
        <w:rPr>
          <w:rFonts w:ascii="Times New Roman" w:hAnsi="Times New Roman"/>
          <w:i/>
          <w:color w:val="808080"/>
          <w:sz w:val="18"/>
        </w:rPr>
      </w:pPr>
      <w:r w:rsidRPr="00BD1DF3">
        <w:rPr>
          <w:rFonts w:ascii="Times New Roman" w:hAnsi="Times New Roman"/>
          <w:i/>
          <w:color w:val="808080"/>
          <w:sz w:val="18"/>
        </w:rPr>
        <w:t>Para el caso de los proyectos relacionados con el sector público (Entidades Públicas), la experiencia será acreditada únicamente con la presentación de copia de Actas de Entrega Recepción Definitiva con sus respectivos contratos.</w:t>
      </w:r>
    </w:p>
    <w:p w:rsidR="00BD1DF3" w:rsidRPr="00BD1DF3" w:rsidRDefault="00BD1DF3" w:rsidP="00BD1DF3">
      <w:pPr>
        <w:spacing w:after="0" w:line="240" w:lineRule="auto"/>
        <w:jc w:val="both"/>
        <w:rPr>
          <w:rFonts w:ascii="Times New Roman" w:hAnsi="Times New Roman"/>
          <w:i/>
          <w:color w:val="808080"/>
          <w:sz w:val="18"/>
        </w:rPr>
      </w:pPr>
    </w:p>
    <w:p w:rsidR="00BD1DF3" w:rsidRPr="00BD1DF3" w:rsidRDefault="00BD1DF3" w:rsidP="00BD1DF3">
      <w:pPr>
        <w:spacing w:after="0" w:line="240" w:lineRule="auto"/>
        <w:jc w:val="both"/>
        <w:rPr>
          <w:rFonts w:ascii="Times New Roman" w:hAnsi="Times New Roman"/>
          <w:i/>
          <w:color w:val="808080"/>
          <w:sz w:val="18"/>
        </w:rPr>
      </w:pPr>
      <w:r w:rsidRPr="00BD1DF3">
        <w:rPr>
          <w:rFonts w:ascii="Times New Roman" w:hAnsi="Times New Roman"/>
          <w:i/>
          <w:color w:val="808080"/>
          <w:sz w:val="18"/>
        </w:rPr>
        <w:t>Para el caso de los proyectos relacionados con el sector privado, la experiencia será acreditada con la presentación del respectivo certificado que debe contener como mínimo lo siguiente: nombre completo y cargo de la persona que firma, descripción del proyecto realizado (donde conste el total de los vehículos a los cuales se brindó el servicio de mantenimiento), plazo contractual, valor del contrato.</w:t>
      </w:r>
    </w:p>
    <w:p w:rsidR="00BD1DF3" w:rsidRPr="00BD1DF3" w:rsidRDefault="00BD1DF3" w:rsidP="00BD1DF3">
      <w:pPr>
        <w:spacing w:after="0" w:line="240" w:lineRule="auto"/>
        <w:jc w:val="both"/>
        <w:rPr>
          <w:rFonts w:ascii="Times New Roman" w:hAnsi="Times New Roman"/>
          <w:i/>
          <w:color w:val="808080"/>
          <w:sz w:val="18"/>
        </w:rPr>
      </w:pPr>
    </w:p>
    <w:p w:rsidR="00BD1DF3" w:rsidRPr="00BD1DF3" w:rsidRDefault="00BD1DF3" w:rsidP="00BD1DF3">
      <w:pPr>
        <w:spacing w:after="0" w:line="240" w:lineRule="auto"/>
        <w:jc w:val="both"/>
        <w:rPr>
          <w:rFonts w:ascii="Times New Roman" w:hAnsi="Times New Roman"/>
          <w:i/>
          <w:color w:val="808080"/>
          <w:sz w:val="18"/>
        </w:rPr>
      </w:pPr>
      <w:r w:rsidRPr="00BD1DF3">
        <w:rPr>
          <w:rFonts w:ascii="Times New Roman" w:hAnsi="Times New Roman"/>
          <w:i/>
          <w:color w:val="808080"/>
          <w:sz w:val="18"/>
        </w:rPr>
        <w:t>En el caso de personas jurídicas, los certificados se aceptarán en tanto y cuanto sean emitidos por el representante legal, gerente, o apoderado, la firma deberá ser legible, así como la fecha expedición del certificado, lo mismo aplica para el caso de los certificados de experiencia que sean emitidos por una persona natural.</w:t>
      </w:r>
    </w:p>
    <w:p w:rsidR="00BD1DF3" w:rsidRDefault="00BD1DF3">
      <w:pPr>
        <w:rPr>
          <w:rFonts w:ascii="Times New Roman" w:hAnsi="Times New Roman"/>
          <w:b/>
          <w:i/>
          <w:color w:val="808080"/>
        </w:rPr>
      </w:pPr>
      <w:r>
        <w:rPr>
          <w:rFonts w:ascii="Times New Roman" w:hAnsi="Times New Roman"/>
          <w:b/>
          <w:i/>
          <w:color w:val="808080"/>
        </w:rPr>
        <w:br w:type="page"/>
      </w:r>
    </w:p>
    <w:p w:rsidR="00003EFF" w:rsidRPr="00506BA0" w:rsidRDefault="00003EFF" w:rsidP="00BD1DF3">
      <w:pPr>
        <w:spacing w:after="0" w:line="240" w:lineRule="auto"/>
        <w:jc w:val="center"/>
        <w:rPr>
          <w:rFonts w:ascii="Times New Roman" w:hAnsi="Times New Roman"/>
          <w:b/>
        </w:rPr>
      </w:pPr>
      <w:r w:rsidRPr="00506BA0">
        <w:rPr>
          <w:rFonts w:ascii="Times New Roman" w:hAnsi="Times New Roman"/>
          <w:b/>
        </w:rPr>
        <w:lastRenderedPageBreak/>
        <w:t xml:space="preserve">SELECCIÓN DE OFERTAS </w:t>
      </w:r>
    </w:p>
    <w:p w:rsidR="00003EFF" w:rsidRPr="00506BA0" w:rsidRDefault="00003EFF" w:rsidP="00003EFF">
      <w:pPr>
        <w:spacing w:after="0" w:line="240" w:lineRule="auto"/>
        <w:jc w:val="center"/>
        <w:rPr>
          <w:rFonts w:ascii="Times New Roman" w:hAnsi="Times New Roman"/>
          <w:b/>
        </w:rPr>
      </w:pPr>
      <w:r w:rsidRPr="00506BA0">
        <w:rPr>
          <w:rFonts w:ascii="Times New Roman" w:hAnsi="Times New Roman"/>
          <w:b/>
        </w:rPr>
        <w:t xml:space="preserve">PROCESO NRO. </w:t>
      </w:r>
      <w:r w:rsidR="0038320D">
        <w:rPr>
          <w:rFonts w:ascii="Times New Roman" w:hAnsi="Times New Roman"/>
          <w:b/>
        </w:rPr>
        <w:t>REAP2-RI-SOF-CFNGYE-003-2020</w:t>
      </w:r>
    </w:p>
    <w:p w:rsidR="00003EFF" w:rsidRPr="00506BA0" w:rsidRDefault="00003EFF" w:rsidP="00003EFF">
      <w:pPr>
        <w:spacing w:after="0" w:line="240" w:lineRule="auto"/>
        <w:jc w:val="center"/>
        <w:rPr>
          <w:rFonts w:ascii="Times New Roman" w:eastAsia="Times New Roman" w:hAnsi="Times New Roman"/>
          <w:b/>
          <w:bCs/>
          <w:lang w:val="es-ES" w:eastAsia="es-EC" w:bidi="hi-IN"/>
        </w:rPr>
      </w:pPr>
    </w:p>
    <w:p w:rsidR="005C5A2B" w:rsidRPr="00506BA0" w:rsidRDefault="005C5A2B" w:rsidP="005C5A2B">
      <w:pPr>
        <w:pStyle w:val="Ttulo1"/>
        <w:spacing w:before="0"/>
        <w:jc w:val="center"/>
        <w:rPr>
          <w:rFonts w:ascii="Times New Roman" w:hAnsi="Times New Roman"/>
          <w:color w:val="000000"/>
          <w:sz w:val="22"/>
          <w:szCs w:val="22"/>
        </w:rPr>
      </w:pPr>
      <w:r w:rsidRPr="00506BA0">
        <w:rPr>
          <w:rFonts w:ascii="Times New Roman" w:hAnsi="Times New Roman"/>
          <w:color w:val="000000"/>
          <w:sz w:val="22"/>
          <w:szCs w:val="22"/>
        </w:rPr>
        <w:t>FORMULARIO 8</w:t>
      </w:r>
    </w:p>
    <w:p w:rsidR="005C5A2B" w:rsidRPr="00506BA0" w:rsidRDefault="00487268" w:rsidP="005C5A2B">
      <w:pPr>
        <w:spacing w:after="0" w:line="240" w:lineRule="auto"/>
        <w:jc w:val="center"/>
        <w:rPr>
          <w:rFonts w:ascii="Times New Roman" w:eastAsia="Times New Roman" w:hAnsi="Times New Roman"/>
          <w:b/>
          <w:lang w:eastAsia="hi-IN" w:bidi="hi-IN"/>
        </w:rPr>
      </w:pPr>
      <w:r w:rsidRPr="00506BA0">
        <w:rPr>
          <w:rFonts w:ascii="Times New Roman" w:eastAsia="Times New Roman" w:hAnsi="Times New Roman"/>
          <w:b/>
          <w:lang w:eastAsia="hi-IN" w:bidi="hi-IN"/>
        </w:rPr>
        <w:t>EXPERIENCIA MÍNIMA DEL PERSONAL TÉCNICO</w:t>
      </w:r>
    </w:p>
    <w:p w:rsidR="00487268" w:rsidRPr="00506BA0" w:rsidRDefault="00487268" w:rsidP="005C5A2B">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5C5A2B" w:rsidRPr="00506BA0" w:rsidRDefault="005C5A2B" w:rsidP="005C5A2B">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Señores</w:t>
      </w:r>
    </w:p>
    <w:p w:rsidR="005C5A2B" w:rsidRPr="00506BA0" w:rsidRDefault="005C5A2B" w:rsidP="005C5A2B">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Corporación Financiera Nacional B.P.</w:t>
      </w:r>
    </w:p>
    <w:p w:rsidR="005C5A2B" w:rsidRPr="00506BA0" w:rsidRDefault="005C5A2B" w:rsidP="005C5A2B">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 xml:space="preserve">Presente.- </w:t>
      </w:r>
    </w:p>
    <w:p w:rsidR="005C5A2B" w:rsidRPr="00506BA0" w:rsidRDefault="005C5A2B" w:rsidP="005C5A2B">
      <w:pPr>
        <w:spacing w:after="0" w:line="240" w:lineRule="auto"/>
        <w:jc w:val="center"/>
        <w:rPr>
          <w:rFonts w:ascii="Times New Roman" w:hAnsi="Times New Roman"/>
          <w:b/>
        </w:rPr>
      </w:pPr>
    </w:p>
    <w:tbl>
      <w:tblPr>
        <w:tblW w:w="5000" w:type="pct"/>
        <w:tblCellMar>
          <w:left w:w="70" w:type="dxa"/>
          <w:right w:w="70" w:type="dxa"/>
        </w:tblCellMar>
        <w:tblLook w:val="04A0"/>
      </w:tblPr>
      <w:tblGrid>
        <w:gridCol w:w="635"/>
        <w:gridCol w:w="1425"/>
        <w:gridCol w:w="1430"/>
        <w:gridCol w:w="1696"/>
        <w:gridCol w:w="1729"/>
        <w:gridCol w:w="1729"/>
      </w:tblGrid>
      <w:tr w:rsidR="00B3266F" w:rsidRPr="00BD1DF3" w:rsidTr="00947D23">
        <w:trPr>
          <w:trHeight w:val="570"/>
        </w:trPr>
        <w:tc>
          <w:tcPr>
            <w:tcW w:w="36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B3266F" w:rsidRPr="00BD1DF3" w:rsidRDefault="00B3266F" w:rsidP="00EE6CF1">
            <w:pPr>
              <w:spacing w:after="0" w:line="240" w:lineRule="auto"/>
              <w:jc w:val="center"/>
              <w:rPr>
                <w:rFonts w:ascii="Times New Roman" w:eastAsia="Times New Roman" w:hAnsi="Times New Roman"/>
                <w:b/>
                <w:bCs/>
                <w:color w:val="000000"/>
                <w:sz w:val="20"/>
                <w:lang w:val="es-MX" w:eastAsia="es-MX"/>
              </w:rPr>
            </w:pPr>
            <w:r w:rsidRPr="00BD1DF3">
              <w:rPr>
                <w:rFonts w:ascii="Times New Roman" w:eastAsia="Times New Roman" w:hAnsi="Times New Roman"/>
                <w:b/>
                <w:bCs/>
                <w:color w:val="000000"/>
                <w:sz w:val="20"/>
                <w:lang w:eastAsia="es-MX"/>
              </w:rPr>
              <w:t>NRO.</w:t>
            </w:r>
          </w:p>
        </w:tc>
        <w:tc>
          <w:tcPr>
            <w:tcW w:w="824" w:type="pct"/>
            <w:tcBorders>
              <w:top w:val="single" w:sz="4" w:space="0" w:color="auto"/>
              <w:left w:val="nil"/>
              <w:bottom w:val="single" w:sz="4" w:space="0" w:color="auto"/>
              <w:right w:val="single" w:sz="4" w:space="0" w:color="auto"/>
            </w:tcBorders>
            <w:shd w:val="clear" w:color="000000" w:fill="D9D9D9"/>
            <w:vAlign w:val="center"/>
            <w:hideMark/>
          </w:tcPr>
          <w:p w:rsidR="00B3266F" w:rsidRPr="00BD1DF3" w:rsidRDefault="00B3266F" w:rsidP="00EE6CF1">
            <w:pPr>
              <w:spacing w:after="0" w:line="240" w:lineRule="auto"/>
              <w:jc w:val="center"/>
              <w:rPr>
                <w:rFonts w:ascii="Times New Roman" w:eastAsia="Times New Roman" w:hAnsi="Times New Roman"/>
                <w:b/>
                <w:bCs/>
                <w:color w:val="000000"/>
                <w:sz w:val="20"/>
                <w:lang w:val="es-MX" w:eastAsia="es-MX"/>
              </w:rPr>
            </w:pPr>
            <w:r w:rsidRPr="00BD1DF3">
              <w:rPr>
                <w:rFonts w:ascii="Times New Roman" w:eastAsia="Times New Roman" w:hAnsi="Times New Roman"/>
                <w:b/>
                <w:bCs/>
                <w:color w:val="000000"/>
                <w:sz w:val="20"/>
                <w:lang w:eastAsia="es-MX"/>
              </w:rPr>
              <w:t>NOMBRE</w:t>
            </w:r>
          </w:p>
        </w:tc>
        <w:tc>
          <w:tcPr>
            <w:tcW w:w="827" w:type="pct"/>
            <w:tcBorders>
              <w:top w:val="single" w:sz="4" w:space="0" w:color="auto"/>
              <w:left w:val="nil"/>
              <w:bottom w:val="single" w:sz="4" w:space="0" w:color="auto"/>
              <w:right w:val="single" w:sz="4" w:space="0" w:color="auto"/>
            </w:tcBorders>
            <w:shd w:val="clear" w:color="000000" w:fill="D9D9D9"/>
          </w:tcPr>
          <w:p w:rsidR="00B3266F" w:rsidRPr="00BD1DF3" w:rsidRDefault="00B3266F" w:rsidP="00B3266F">
            <w:pPr>
              <w:spacing w:after="0" w:line="240" w:lineRule="auto"/>
              <w:jc w:val="center"/>
              <w:rPr>
                <w:rFonts w:ascii="Times New Roman" w:eastAsia="Times New Roman" w:hAnsi="Times New Roman"/>
                <w:b/>
                <w:bCs/>
                <w:color w:val="000000"/>
                <w:sz w:val="20"/>
                <w:lang w:eastAsia="es-MX"/>
              </w:rPr>
            </w:pPr>
            <w:r w:rsidRPr="00BD1DF3">
              <w:rPr>
                <w:rFonts w:ascii="Times New Roman" w:eastAsia="Times New Roman" w:hAnsi="Times New Roman"/>
                <w:b/>
                <w:bCs/>
                <w:color w:val="000000"/>
                <w:sz w:val="20"/>
                <w:lang w:eastAsia="es-MX"/>
              </w:rPr>
              <w:t>NIVEL DE ESTUDIO/</w:t>
            </w:r>
          </w:p>
          <w:p w:rsidR="00B3266F" w:rsidRPr="00BD1DF3" w:rsidRDefault="00B3266F" w:rsidP="00B3266F">
            <w:pPr>
              <w:spacing w:after="0" w:line="240" w:lineRule="auto"/>
              <w:jc w:val="center"/>
              <w:rPr>
                <w:rFonts w:ascii="Times New Roman" w:eastAsia="Times New Roman" w:hAnsi="Times New Roman"/>
                <w:b/>
                <w:bCs/>
                <w:color w:val="000000"/>
                <w:sz w:val="20"/>
                <w:lang w:eastAsia="es-MX"/>
              </w:rPr>
            </w:pPr>
            <w:r w:rsidRPr="00BD1DF3">
              <w:rPr>
                <w:rFonts w:ascii="Times New Roman" w:eastAsia="Times New Roman" w:hAnsi="Times New Roman"/>
                <w:b/>
                <w:bCs/>
                <w:color w:val="000000"/>
                <w:sz w:val="20"/>
                <w:lang w:eastAsia="es-MX"/>
              </w:rPr>
              <w:t>TITULACIÓN ACADÉMICA</w:t>
            </w:r>
          </w:p>
        </w:tc>
        <w:tc>
          <w:tcPr>
            <w:tcW w:w="981"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B3266F" w:rsidRPr="00BD1DF3" w:rsidRDefault="00B3266F" w:rsidP="00EE6CF1">
            <w:pPr>
              <w:spacing w:after="0" w:line="240" w:lineRule="auto"/>
              <w:jc w:val="center"/>
              <w:rPr>
                <w:rFonts w:ascii="Times New Roman" w:eastAsia="Times New Roman" w:hAnsi="Times New Roman"/>
                <w:b/>
                <w:bCs/>
                <w:color w:val="000000"/>
                <w:sz w:val="20"/>
                <w:lang w:val="es-MX" w:eastAsia="es-MX"/>
              </w:rPr>
            </w:pPr>
            <w:r w:rsidRPr="00BD1DF3">
              <w:rPr>
                <w:rFonts w:ascii="Times New Roman" w:eastAsia="Times New Roman" w:hAnsi="Times New Roman"/>
                <w:b/>
                <w:bCs/>
                <w:color w:val="000000"/>
                <w:sz w:val="20"/>
                <w:lang w:eastAsia="es-MX"/>
              </w:rPr>
              <w:t>CARGO/ FUNCIÓN DESEMPEÑADO</w:t>
            </w:r>
          </w:p>
        </w:tc>
        <w:tc>
          <w:tcPr>
            <w:tcW w:w="1000" w:type="pct"/>
            <w:tcBorders>
              <w:top w:val="single" w:sz="4" w:space="0" w:color="auto"/>
              <w:left w:val="nil"/>
              <w:bottom w:val="single" w:sz="4" w:space="0" w:color="auto"/>
              <w:right w:val="single" w:sz="4" w:space="0" w:color="auto"/>
            </w:tcBorders>
            <w:shd w:val="clear" w:color="000000" w:fill="D9D9D9"/>
            <w:vAlign w:val="center"/>
            <w:hideMark/>
          </w:tcPr>
          <w:p w:rsidR="00B3266F" w:rsidRPr="00BD1DF3" w:rsidRDefault="00B3266F" w:rsidP="00EE6CF1">
            <w:pPr>
              <w:spacing w:after="0" w:line="240" w:lineRule="auto"/>
              <w:jc w:val="center"/>
              <w:rPr>
                <w:rFonts w:ascii="Times New Roman" w:eastAsia="Times New Roman" w:hAnsi="Times New Roman"/>
                <w:b/>
                <w:bCs/>
                <w:color w:val="000000"/>
                <w:sz w:val="20"/>
                <w:lang w:val="es-MX" w:eastAsia="es-MX"/>
              </w:rPr>
            </w:pPr>
            <w:r w:rsidRPr="00BD1DF3">
              <w:rPr>
                <w:rFonts w:ascii="Times New Roman" w:eastAsia="Times New Roman" w:hAnsi="Times New Roman"/>
                <w:b/>
                <w:bCs/>
                <w:color w:val="000000"/>
                <w:sz w:val="20"/>
                <w:lang w:eastAsia="es-MX"/>
              </w:rPr>
              <w:t>Fecha de inicio (según contrato/proyecto)</w:t>
            </w:r>
          </w:p>
        </w:tc>
        <w:tc>
          <w:tcPr>
            <w:tcW w:w="1000" w:type="pct"/>
            <w:tcBorders>
              <w:top w:val="single" w:sz="4" w:space="0" w:color="auto"/>
              <w:left w:val="nil"/>
              <w:bottom w:val="single" w:sz="4" w:space="0" w:color="auto"/>
              <w:right w:val="single" w:sz="4" w:space="0" w:color="auto"/>
            </w:tcBorders>
            <w:shd w:val="clear" w:color="000000" w:fill="D9D9D9"/>
            <w:vAlign w:val="center"/>
            <w:hideMark/>
          </w:tcPr>
          <w:p w:rsidR="00B3266F" w:rsidRPr="00BD1DF3" w:rsidRDefault="00B3266F" w:rsidP="00EE6CF1">
            <w:pPr>
              <w:spacing w:after="0" w:line="240" w:lineRule="auto"/>
              <w:jc w:val="center"/>
              <w:rPr>
                <w:rFonts w:ascii="Times New Roman" w:eastAsia="Times New Roman" w:hAnsi="Times New Roman"/>
                <w:b/>
                <w:bCs/>
                <w:color w:val="000000"/>
                <w:sz w:val="20"/>
                <w:lang w:val="es-MX" w:eastAsia="es-MX"/>
              </w:rPr>
            </w:pPr>
            <w:r w:rsidRPr="00BD1DF3">
              <w:rPr>
                <w:rFonts w:ascii="Times New Roman" w:eastAsia="Times New Roman" w:hAnsi="Times New Roman"/>
                <w:b/>
                <w:bCs/>
                <w:color w:val="000000"/>
                <w:sz w:val="20"/>
                <w:lang w:eastAsia="es-MX"/>
              </w:rPr>
              <w:t>Fecha de fin (según el contrato/proyecto)</w:t>
            </w:r>
          </w:p>
        </w:tc>
      </w:tr>
      <w:tr w:rsidR="00B3266F" w:rsidRPr="00506BA0" w:rsidTr="00947D23">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B3266F" w:rsidRPr="00506BA0" w:rsidRDefault="00B3266F" w:rsidP="00EE6CF1">
            <w:pPr>
              <w:spacing w:after="0" w:line="240" w:lineRule="auto"/>
              <w:jc w:val="center"/>
              <w:rPr>
                <w:rFonts w:ascii="Times New Roman" w:eastAsia="Times New Roman" w:hAnsi="Times New Roman"/>
                <w:color w:val="000000"/>
                <w:lang w:val="es-MX" w:eastAsia="es-MX"/>
              </w:rPr>
            </w:pPr>
            <w:r w:rsidRPr="00506BA0">
              <w:rPr>
                <w:rFonts w:ascii="Times New Roman" w:eastAsia="Times New Roman" w:hAnsi="Times New Roman"/>
                <w:color w:val="000000"/>
                <w:lang w:eastAsia="es-MX"/>
              </w:rPr>
              <w:t>1</w:t>
            </w:r>
          </w:p>
        </w:tc>
        <w:tc>
          <w:tcPr>
            <w:tcW w:w="824" w:type="pct"/>
            <w:tcBorders>
              <w:top w:val="nil"/>
              <w:left w:val="nil"/>
              <w:bottom w:val="single" w:sz="4" w:space="0" w:color="auto"/>
              <w:right w:val="single" w:sz="4" w:space="0" w:color="auto"/>
            </w:tcBorders>
            <w:shd w:val="clear" w:color="auto" w:fill="auto"/>
            <w:vAlign w:val="center"/>
            <w:hideMark/>
          </w:tcPr>
          <w:p w:rsidR="00B3266F" w:rsidRPr="00506BA0" w:rsidRDefault="00B3266F" w:rsidP="00EE6CF1">
            <w:pPr>
              <w:spacing w:after="0" w:line="240" w:lineRule="auto"/>
              <w:jc w:val="center"/>
              <w:rPr>
                <w:rFonts w:ascii="Times New Roman" w:eastAsia="Times New Roman" w:hAnsi="Times New Roman"/>
                <w:color w:val="000000"/>
                <w:lang w:val="es-MX" w:eastAsia="es-MX"/>
              </w:rPr>
            </w:pPr>
            <w:r w:rsidRPr="00506BA0">
              <w:rPr>
                <w:rFonts w:ascii="Times New Roman" w:eastAsia="Times New Roman" w:hAnsi="Times New Roman"/>
                <w:color w:val="000000"/>
                <w:lang w:eastAsia="es-MX"/>
              </w:rPr>
              <w:t> </w:t>
            </w:r>
          </w:p>
        </w:tc>
        <w:tc>
          <w:tcPr>
            <w:tcW w:w="827" w:type="pct"/>
            <w:tcBorders>
              <w:top w:val="single" w:sz="4" w:space="0" w:color="auto"/>
              <w:left w:val="nil"/>
              <w:bottom w:val="single" w:sz="4" w:space="0" w:color="auto"/>
              <w:right w:val="single" w:sz="4" w:space="0" w:color="auto"/>
            </w:tcBorders>
          </w:tcPr>
          <w:p w:rsidR="00B3266F" w:rsidRPr="00506BA0" w:rsidRDefault="00B3266F" w:rsidP="00EE6CF1">
            <w:pPr>
              <w:spacing w:after="0" w:line="240" w:lineRule="auto"/>
              <w:jc w:val="center"/>
              <w:rPr>
                <w:rFonts w:ascii="Times New Roman" w:eastAsia="Times New Roman" w:hAnsi="Times New Roman"/>
                <w:color w:val="000000"/>
                <w:lang w:val="es-MX" w:eastAsia="es-MX"/>
              </w:rPr>
            </w:pP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266F" w:rsidRPr="00506BA0" w:rsidRDefault="00B3266F" w:rsidP="00EE6CF1">
            <w:pPr>
              <w:spacing w:after="0" w:line="240" w:lineRule="auto"/>
              <w:jc w:val="center"/>
              <w:rPr>
                <w:rFonts w:ascii="Times New Roman" w:eastAsia="Times New Roman" w:hAnsi="Times New Roman"/>
                <w:color w:val="000000"/>
                <w:lang w:val="es-MX" w:eastAsia="es-MX"/>
              </w:rPr>
            </w:pPr>
          </w:p>
        </w:tc>
        <w:tc>
          <w:tcPr>
            <w:tcW w:w="1000" w:type="pct"/>
            <w:tcBorders>
              <w:top w:val="nil"/>
              <w:left w:val="nil"/>
              <w:bottom w:val="single" w:sz="4" w:space="0" w:color="auto"/>
              <w:right w:val="single" w:sz="4" w:space="0" w:color="auto"/>
            </w:tcBorders>
            <w:shd w:val="clear" w:color="auto" w:fill="auto"/>
            <w:vAlign w:val="center"/>
          </w:tcPr>
          <w:p w:rsidR="00B3266F" w:rsidRPr="00506BA0" w:rsidRDefault="00B3266F" w:rsidP="00EE6CF1">
            <w:pPr>
              <w:spacing w:after="0" w:line="240" w:lineRule="auto"/>
              <w:jc w:val="center"/>
              <w:rPr>
                <w:rFonts w:ascii="Times New Roman" w:eastAsia="Times New Roman" w:hAnsi="Times New Roman"/>
                <w:color w:val="000000"/>
                <w:lang w:val="es-MX" w:eastAsia="es-MX"/>
              </w:rPr>
            </w:pPr>
          </w:p>
        </w:tc>
        <w:tc>
          <w:tcPr>
            <w:tcW w:w="1000" w:type="pct"/>
            <w:tcBorders>
              <w:top w:val="nil"/>
              <w:left w:val="nil"/>
              <w:bottom w:val="single" w:sz="4" w:space="0" w:color="auto"/>
              <w:right w:val="single" w:sz="4" w:space="0" w:color="auto"/>
            </w:tcBorders>
            <w:shd w:val="clear" w:color="auto" w:fill="auto"/>
            <w:vAlign w:val="center"/>
          </w:tcPr>
          <w:p w:rsidR="00B3266F" w:rsidRPr="00506BA0" w:rsidRDefault="00B3266F" w:rsidP="00EE6CF1">
            <w:pPr>
              <w:spacing w:after="0" w:line="240" w:lineRule="auto"/>
              <w:jc w:val="center"/>
              <w:rPr>
                <w:rFonts w:ascii="Times New Roman" w:eastAsia="Times New Roman" w:hAnsi="Times New Roman"/>
                <w:color w:val="000000"/>
                <w:lang w:val="es-MX" w:eastAsia="es-MX"/>
              </w:rPr>
            </w:pPr>
          </w:p>
        </w:tc>
      </w:tr>
      <w:tr w:rsidR="00B3266F" w:rsidRPr="00506BA0" w:rsidTr="00947D23">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B3266F" w:rsidRPr="00506BA0" w:rsidRDefault="00B3266F" w:rsidP="00EE6CF1">
            <w:pPr>
              <w:spacing w:after="0" w:line="240" w:lineRule="auto"/>
              <w:jc w:val="center"/>
              <w:rPr>
                <w:rFonts w:ascii="Times New Roman" w:eastAsia="Times New Roman" w:hAnsi="Times New Roman"/>
                <w:color w:val="000000"/>
                <w:lang w:val="es-MX" w:eastAsia="es-MX"/>
              </w:rPr>
            </w:pPr>
            <w:r w:rsidRPr="00506BA0">
              <w:rPr>
                <w:rFonts w:ascii="Times New Roman" w:eastAsia="Times New Roman" w:hAnsi="Times New Roman"/>
                <w:color w:val="000000"/>
                <w:lang w:val="es-MX" w:eastAsia="es-MX"/>
              </w:rPr>
              <w:t>2</w:t>
            </w:r>
          </w:p>
        </w:tc>
        <w:tc>
          <w:tcPr>
            <w:tcW w:w="824" w:type="pct"/>
            <w:tcBorders>
              <w:top w:val="nil"/>
              <w:left w:val="nil"/>
              <w:bottom w:val="single" w:sz="4" w:space="0" w:color="auto"/>
              <w:right w:val="single" w:sz="4" w:space="0" w:color="auto"/>
            </w:tcBorders>
            <w:shd w:val="clear" w:color="auto" w:fill="auto"/>
            <w:vAlign w:val="center"/>
            <w:hideMark/>
          </w:tcPr>
          <w:p w:rsidR="00B3266F" w:rsidRPr="00506BA0" w:rsidRDefault="00B3266F" w:rsidP="00EE6CF1">
            <w:pPr>
              <w:spacing w:after="0" w:line="240" w:lineRule="auto"/>
              <w:jc w:val="center"/>
              <w:rPr>
                <w:rFonts w:ascii="Times New Roman" w:eastAsia="Times New Roman" w:hAnsi="Times New Roman"/>
                <w:color w:val="000000"/>
                <w:lang w:val="es-MX" w:eastAsia="es-MX"/>
              </w:rPr>
            </w:pPr>
            <w:r w:rsidRPr="00506BA0">
              <w:rPr>
                <w:rFonts w:ascii="Times New Roman" w:eastAsia="Times New Roman" w:hAnsi="Times New Roman"/>
                <w:color w:val="000000"/>
                <w:lang w:val="es-MX" w:eastAsia="es-MX"/>
              </w:rPr>
              <w:t> </w:t>
            </w:r>
          </w:p>
        </w:tc>
        <w:tc>
          <w:tcPr>
            <w:tcW w:w="827" w:type="pct"/>
            <w:tcBorders>
              <w:top w:val="single" w:sz="4" w:space="0" w:color="auto"/>
              <w:left w:val="nil"/>
              <w:bottom w:val="single" w:sz="4" w:space="0" w:color="auto"/>
              <w:right w:val="single" w:sz="4" w:space="0" w:color="auto"/>
            </w:tcBorders>
          </w:tcPr>
          <w:p w:rsidR="00B3266F" w:rsidRPr="00506BA0" w:rsidRDefault="00B3266F" w:rsidP="00EE6CF1">
            <w:pPr>
              <w:spacing w:after="0" w:line="240" w:lineRule="auto"/>
              <w:jc w:val="center"/>
              <w:rPr>
                <w:rFonts w:ascii="Times New Roman" w:eastAsia="Times New Roman" w:hAnsi="Times New Roman"/>
                <w:color w:val="000000"/>
                <w:lang w:val="es-MX" w:eastAsia="es-MX"/>
              </w:rPr>
            </w:pP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266F" w:rsidRPr="00506BA0" w:rsidRDefault="00B3266F" w:rsidP="00EE6CF1">
            <w:pPr>
              <w:spacing w:after="0" w:line="240" w:lineRule="auto"/>
              <w:jc w:val="center"/>
              <w:rPr>
                <w:rFonts w:ascii="Times New Roman" w:eastAsia="Times New Roman" w:hAnsi="Times New Roman"/>
                <w:color w:val="000000"/>
                <w:lang w:val="es-MX" w:eastAsia="es-MX"/>
              </w:rPr>
            </w:pPr>
          </w:p>
        </w:tc>
        <w:tc>
          <w:tcPr>
            <w:tcW w:w="1000" w:type="pct"/>
            <w:tcBorders>
              <w:top w:val="nil"/>
              <w:left w:val="nil"/>
              <w:bottom w:val="single" w:sz="4" w:space="0" w:color="auto"/>
              <w:right w:val="single" w:sz="4" w:space="0" w:color="auto"/>
            </w:tcBorders>
            <w:shd w:val="clear" w:color="auto" w:fill="auto"/>
            <w:vAlign w:val="center"/>
          </w:tcPr>
          <w:p w:rsidR="00B3266F" w:rsidRPr="00506BA0" w:rsidRDefault="00B3266F" w:rsidP="00EE6CF1">
            <w:pPr>
              <w:spacing w:after="0" w:line="240" w:lineRule="auto"/>
              <w:jc w:val="center"/>
              <w:rPr>
                <w:rFonts w:ascii="Times New Roman" w:eastAsia="Times New Roman" w:hAnsi="Times New Roman"/>
                <w:color w:val="000000"/>
                <w:lang w:val="es-MX" w:eastAsia="es-MX"/>
              </w:rPr>
            </w:pPr>
          </w:p>
        </w:tc>
        <w:tc>
          <w:tcPr>
            <w:tcW w:w="1000" w:type="pct"/>
            <w:tcBorders>
              <w:top w:val="nil"/>
              <w:left w:val="nil"/>
              <w:bottom w:val="single" w:sz="4" w:space="0" w:color="auto"/>
              <w:right w:val="single" w:sz="4" w:space="0" w:color="auto"/>
            </w:tcBorders>
            <w:shd w:val="clear" w:color="auto" w:fill="auto"/>
            <w:vAlign w:val="center"/>
          </w:tcPr>
          <w:p w:rsidR="00B3266F" w:rsidRPr="00506BA0" w:rsidRDefault="00B3266F" w:rsidP="00EE6CF1">
            <w:pPr>
              <w:spacing w:after="0" w:line="240" w:lineRule="auto"/>
              <w:jc w:val="center"/>
              <w:rPr>
                <w:rFonts w:ascii="Times New Roman" w:eastAsia="Times New Roman" w:hAnsi="Times New Roman"/>
                <w:color w:val="000000"/>
                <w:lang w:val="es-MX" w:eastAsia="es-MX"/>
              </w:rPr>
            </w:pPr>
          </w:p>
        </w:tc>
      </w:tr>
      <w:tr w:rsidR="007F3807" w:rsidRPr="00506BA0" w:rsidTr="00947D23">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3807" w:rsidRPr="00506BA0" w:rsidRDefault="007F3807" w:rsidP="00EE6CF1">
            <w:pPr>
              <w:spacing w:after="0" w:line="240" w:lineRule="auto"/>
              <w:jc w:val="center"/>
              <w:rPr>
                <w:rFonts w:ascii="Times New Roman" w:eastAsia="Times New Roman" w:hAnsi="Times New Roman"/>
                <w:color w:val="000000"/>
                <w:lang w:val="es-MX" w:eastAsia="es-MX"/>
              </w:rPr>
            </w:pPr>
          </w:p>
        </w:tc>
        <w:tc>
          <w:tcPr>
            <w:tcW w:w="824" w:type="pct"/>
            <w:tcBorders>
              <w:top w:val="single" w:sz="4" w:space="0" w:color="auto"/>
              <w:left w:val="nil"/>
              <w:bottom w:val="single" w:sz="4" w:space="0" w:color="auto"/>
              <w:right w:val="single" w:sz="4" w:space="0" w:color="auto"/>
            </w:tcBorders>
            <w:shd w:val="clear" w:color="auto" w:fill="auto"/>
            <w:vAlign w:val="center"/>
            <w:hideMark/>
          </w:tcPr>
          <w:p w:rsidR="007F3807" w:rsidRPr="00506BA0" w:rsidRDefault="007F3807" w:rsidP="00EE6CF1">
            <w:pPr>
              <w:spacing w:after="0" w:line="240" w:lineRule="auto"/>
              <w:jc w:val="center"/>
              <w:rPr>
                <w:rFonts w:ascii="Times New Roman" w:eastAsia="Times New Roman" w:hAnsi="Times New Roman"/>
                <w:color w:val="000000"/>
                <w:lang w:val="es-MX" w:eastAsia="es-MX"/>
              </w:rPr>
            </w:pPr>
          </w:p>
        </w:tc>
        <w:tc>
          <w:tcPr>
            <w:tcW w:w="827" w:type="pct"/>
            <w:tcBorders>
              <w:top w:val="single" w:sz="4" w:space="0" w:color="auto"/>
              <w:left w:val="nil"/>
              <w:bottom w:val="single" w:sz="4" w:space="0" w:color="auto"/>
              <w:right w:val="single" w:sz="4" w:space="0" w:color="auto"/>
            </w:tcBorders>
          </w:tcPr>
          <w:p w:rsidR="007F3807" w:rsidRPr="00506BA0" w:rsidRDefault="007F3807" w:rsidP="00EE6CF1">
            <w:pPr>
              <w:spacing w:after="0" w:line="240" w:lineRule="auto"/>
              <w:jc w:val="center"/>
              <w:rPr>
                <w:rFonts w:ascii="Times New Roman" w:eastAsia="Times New Roman" w:hAnsi="Times New Roman"/>
                <w:color w:val="000000"/>
                <w:lang w:val="es-MX" w:eastAsia="es-MX"/>
              </w:rPr>
            </w:pP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3807" w:rsidRPr="00506BA0" w:rsidRDefault="007F3807" w:rsidP="00EE6CF1">
            <w:pPr>
              <w:spacing w:after="0" w:line="240" w:lineRule="auto"/>
              <w:jc w:val="center"/>
              <w:rPr>
                <w:rFonts w:ascii="Times New Roman" w:eastAsia="Times New Roman" w:hAnsi="Times New Roman"/>
                <w:color w:val="000000"/>
                <w:lang w:val="es-MX" w:eastAsia="es-MX"/>
              </w:rPr>
            </w:pPr>
          </w:p>
        </w:tc>
        <w:tc>
          <w:tcPr>
            <w:tcW w:w="1000" w:type="pct"/>
            <w:tcBorders>
              <w:top w:val="nil"/>
              <w:left w:val="nil"/>
              <w:bottom w:val="single" w:sz="4" w:space="0" w:color="auto"/>
              <w:right w:val="single" w:sz="4" w:space="0" w:color="auto"/>
            </w:tcBorders>
            <w:shd w:val="clear" w:color="auto" w:fill="auto"/>
            <w:vAlign w:val="center"/>
          </w:tcPr>
          <w:p w:rsidR="007F3807" w:rsidRPr="00506BA0" w:rsidRDefault="007F3807" w:rsidP="00EE6CF1">
            <w:pPr>
              <w:spacing w:after="0" w:line="240" w:lineRule="auto"/>
              <w:jc w:val="center"/>
              <w:rPr>
                <w:rFonts w:ascii="Times New Roman" w:eastAsia="Times New Roman" w:hAnsi="Times New Roman"/>
                <w:color w:val="000000"/>
                <w:lang w:val="es-MX" w:eastAsia="es-MX"/>
              </w:rPr>
            </w:pPr>
          </w:p>
        </w:tc>
        <w:tc>
          <w:tcPr>
            <w:tcW w:w="1000" w:type="pct"/>
            <w:tcBorders>
              <w:top w:val="nil"/>
              <w:left w:val="nil"/>
              <w:bottom w:val="single" w:sz="4" w:space="0" w:color="auto"/>
              <w:right w:val="single" w:sz="4" w:space="0" w:color="auto"/>
            </w:tcBorders>
            <w:shd w:val="clear" w:color="auto" w:fill="auto"/>
            <w:vAlign w:val="center"/>
          </w:tcPr>
          <w:p w:rsidR="007F3807" w:rsidRPr="00506BA0" w:rsidRDefault="007F3807" w:rsidP="00EE6CF1">
            <w:pPr>
              <w:spacing w:after="0" w:line="240" w:lineRule="auto"/>
              <w:jc w:val="center"/>
              <w:rPr>
                <w:rFonts w:ascii="Times New Roman" w:eastAsia="Times New Roman" w:hAnsi="Times New Roman"/>
                <w:color w:val="000000"/>
                <w:lang w:val="es-MX" w:eastAsia="es-MX"/>
              </w:rPr>
            </w:pPr>
          </w:p>
        </w:tc>
      </w:tr>
    </w:tbl>
    <w:p w:rsidR="005C5A2B" w:rsidRPr="00506BA0" w:rsidRDefault="005C5A2B" w:rsidP="005C5A2B">
      <w:pPr>
        <w:spacing w:after="0" w:line="240" w:lineRule="auto"/>
        <w:jc w:val="center"/>
        <w:rPr>
          <w:rFonts w:ascii="Times New Roman" w:hAnsi="Times New Roman"/>
          <w:b/>
        </w:rPr>
      </w:pPr>
    </w:p>
    <w:p w:rsidR="005C5A2B" w:rsidRPr="00506BA0" w:rsidRDefault="00947D23" w:rsidP="00BF4FD0">
      <w:pPr>
        <w:jc w:val="both"/>
        <w:rPr>
          <w:rFonts w:ascii="Times New Roman" w:eastAsia="Times New Roman" w:hAnsi="Times New Roman"/>
          <w:spacing w:val="-2"/>
          <w:lang w:eastAsia="hi-IN" w:bidi="hi-IN"/>
        </w:rPr>
      </w:pPr>
      <w:r w:rsidRPr="00506BA0">
        <w:rPr>
          <w:rFonts w:ascii="Times New Roman" w:eastAsia="Arial Unicode MS" w:hAnsi="Times New Roman"/>
          <w:i/>
          <w:color w:val="808080"/>
          <w:kern w:val="3"/>
          <w:lang w:val="es-ES" w:eastAsia="zh-CN" w:bidi="hi-IN"/>
        </w:rPr>
        <w:t>.</w:t>
      </w:r>
      <w:r w:rsidR="00BF4FD0" w:rsidRPr="00506BA0">
        <w:rPr>
          <w:rFonts w:ascii="Times New Roman" w:eastAsia="Arial Unicode MS" w:hAnsi="Times New Roman"/>
          <w:i/>
          <w:color w:val="808080"/>
          <w:kern w:val="3"/>
          <w:lang w:val="es-ES" w:eastAsia="zh-CN" w:bidi="hi-IN"/>
        </w:rPr>
        <w:br/>
      </w:r>
      <w:r w:rsidR="005C5A2B" w:rsidRPr="00506BA0">
        <w:rPr>
          <w:rFonts w:ascii="Times New Roman" w:eastAsia="Times New Roman" w:hAnsi="Times New Roman"/>
          <w:spacing w:val="-2"/>
          <w:lang w:eastAsia="hi-IN" w:bidi="hi-IN"/>
        </w:rPr>
        <w:t>Para constancia de lo indicado, suscribo este formulario,</w:t>
      </w:r>
    </w:p>
    <w:p w:rsidR="00947D23" w:rsidRPr="00506BA0" w:rsidRDefault="00947D23" w:rsidP="005C5A2B">
      <w:pPr>
        <w:spacing w:after="0" w:line="240" w:lineRule="auto"/>
        <w:rPr>
          <w:rFonts w:ascii="Times New Roman" w:eastAsia="Times New Roman" w:hAnsi="Times New Roman"/>
          <w:spacing w:val="-2"/>
          <w:lang w:eastAsia="hi-IN" w:bidi="hi-IN"/>
        </w:rPr>
      </w:pPr>
    </w:p>
    <w:p w:rsidR="00947D23" w:rsidRPr="00506BA0" w:rsidRDefault="00947D23" w:rsidP="005C5A2B">
      <w:pPr>
        <w:spacing w:after="0" w:line="240" w:lineRule="auto"/>
        <w:rPr>
          <w:rFonts w:ascii="Times New Roman" w:eastAsia="Times New Roman" w:hAnsi="Times New Roman"/>
          <w:spacing w:val="-2"/>
          <w:lang w:eastAsia="hi-IN" w:bidi="hi-IN"/>
        </w:rPr>
      </w:pPr>
    </w:p>
    <w:p w:rsidR="005C5A2B" w:rsidRPr="00506BA0" w:rsidRDefault="005C5A2B" w:rsidP="005C5A2B">
      <w:pPr>
        <w:spacing w:after="0" w:line="240" w:lineRule="auto"/>
        <w:rPr>
          <w:rFonts w:ascii="Times New Roman" w:eastAsia="Times New Roman" w:hAnsi="Times New Roman"/>
          <w:spacing w:val="-2"/>
          <w:lang w:eastAsia="hi-IN" w:bidi="hi-IN"/>
        </w:rPr>
      </w:pPr>
    </w:p>
    <w:p w:rsidR="005C5A2B" w:rsidRPr="00506BA0" w:rsidRDefault="005C5A2B" w:rsidP="005C5A2B">
      <w:pPr>
        <w:spacing w:after="0" w:line="240" w:lineRule="auto"/>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_____________________________________</w:t>
      </w:r>
      <w:r w:rsidR="00AB3021" w:rsidRPr="00506BA0">
        <w:rPr>
          <w:rFonts w:ascii="Times New Roman" w:eastAsia="Times New Roman" w:hAnsi="Times New Roman"/>
          <w:spacing w:val="-2"/>
          <w:lang w:eastAsia="hi-IN" w:bidi="hi-IN"/>
        </w:rPr>
        <w:t>___________________________________</w:t>
      </w:r>
    </w:p>
    <w:p w:rsidR="005C5A2B" w:rsidRPr="00506BA0" w:rsidRDefault="00AB3021" w:rsidP="005C5A2B">
      <w:pPr>
        <w:spacing w:after="0" w:line="240" w:lineRule="auto"/>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 xml:space="preserve">NOMBRE Y </w:t>
      </w:r>
      <w:r w:rsidR="005C5A2B" w:rsidRPr="00506BA0">
        <w:rPr>
          <w:rFonts w:ascii="Times New Roman" w:eastAsia="Times New Roman" w:hAnsi="Times New Roman"/>
          <w:b/>
          <w:spacing w:val="-2"/>
          <w:lang w:eastAsia="hi-IN" w:bidi="hi-IN"/>
        </w:rPr>
        <w:t>FIRMA DEL OFERENTE, SU REPRESENTANTE LEGAL, APODERADO O PROCURADOR COMÚN (según el caso)</w:t>
      </w:r>
    </w:p>
    <w:p w:rsidR="005C5A2B" w:rsidRPr="00506BA0" w:rsidRDefault="005C5A2B" w:rsidP="005C5A2B">
      <w:pPr>
        <w:tabs>
          <w:tab w:val="left" w:pos="-540"/>
        </w:tabs>
        <w:suppressAutoHyphens/>
        <w:spacing w:after="0" w:line="240" w:lineRule="auto"/>
        <w:ind w:left="15" w:right="45"/>
        <w:jc w:val="both"/>
        <w:rPr>
          <w:rFonts w:ascii="Times New Roman" w:eastAsia="Times New Roman" w:hAnsi="Times New Roman"/>
          <w:i/>
          <w:spacing w:val="-2"/>
          <w:lang w:eastAsia="hi-IN" w:bidi="hi-IN"/>
        </w:rPr>
      </w:pPr>
    </w:p>
    <w:p w:rsidR="005C5A2B" w:rsidRPr="00506BA0" w:rsidRDefault="005C5A2B" w:rsidP="005C5A2B">
      <w:pPr>
        <w:tabs>
          <w:tab w:val="left" w:pos="-540"/>
        </w:tabs>
        <w:suppressAutoHyphens/>
        <w:spacing w:after="0" w:line="240" w:lineRule="auto"/>
        <w:ind w:left="15" w:right="45"/>
        <w:jc w:val="both"/>
        <w:rPr>
          <w:rFonts w:ascii="Times New Roman" w:eastAsia="Times New Roman" w:hAnsi="Times New Roman"/>
          <w:i/>
          <w:spacing w:val="-2"/>
          <w:lang w:eastAsia="hi-IN" w:bidi="hi-IN"/>
        </w:rPr>
      </w:pPr>
      <w:r w:rsidRPr="00506BA0">
        <w:rPr>
          <w:rFonts w:ascii="Times New Roman" w:eastAsia="Times New Roman" w:hAnsi="Times New Roman"/>
          <w:i/>
          <w:spacing w:val="-2"/>
          <w:lang w:eastAsia="hi-IN" w:bidi="hi-IN"/>
        </w:rPr>
        <w:t>(Lugar y fecha)</w:t>
      </w:r>
    </w:p>
    <w:p w:rsidR="00BD1DF3" w:rsidRDefault="00BD1DF3" w:rsidP="00C96E8B">
      <w:pPr>
        <w:spacing w:after="0" w:line="240" w:lineRule="auto"/>
        <w:jc w:val="center"/>
        <w:rPr>
          <w:rFonts w:ascii="Times New Roman" w:hAnsi="Times New Roman"/>
          <w:b/>
        </w:rPr>
      </w:pPr>
    </w:p>
    <w:p w:rsidR="00BD1DF3" w:rsidRDefault="00BD1DF3" w:rsidP="00C96E8B">
      <w:pPr>
        <w:spacing w:after="0" w:line="240" w:lineRule="auto"/>
        <w:jc w:val="center"/>
        <w:rPr>
          <w:rFonts w:ascii="Times New Roman" w:hAnsi="Times New Roman"/>
          <w:b/>
        </w:rPr>
      </w:pPr>
    </w:p>
    <w:p w:rsidR="00BD1DF3" w:rsidRDefault="00BD1DF3" w:rsidP="00BD1DF3">
      <w:pPr>
        <w:pStyle w:val="Normal1"/>
        <w:tabs>
          <w:tab w:val="left" w:pos="-720"/>
          <w:tab w:val="left" w:pos="426"/>
        </w:tabs>
        <w:autoSpaceDN w:val="0"/>
        <w:spacing w:after="0" w:line="240" w:lineRule="auto"/>
        <w:jc w:val="both"/>
        <w:rPr>
          <w:rFonts w:ascii="Times New Roman" w:eastAsia="Calibri" w:hAnsi="Times New Roman" w:cs="Times New Roman"/>
          <w:i/>
          <w:color w:val="7F7F7F"/>
          <w:sz w:val="20"/>
          <w:lang w:val="es-EC" w:eastAsia="en-US"/>
        </w:rPr>
      </w:pPr>
      <w:r w:rsidRPr="00195167">
        <w:rPr>
          <w:rFonts w:ascii="Times New Roman" w:eastAsia="Calibri" w:hAnsi="Times New Roman" w:cs="Times New Roman"/>
          <w:b/>
          <w:i/>
          <w:color w:val="7F7F7F"/>
          <w:sz w:val="20"/>
          <w:lang w:val="es-EC" w:eastAsia="en-US"/>
        </w:rPr>
        <w:t>Nota:</w:t>
      </w:r>
      <w:r w:rsidRPr="00195167">
        <w:rPr>
          <w:rFonts w:ascii="Times New Roman" w:eastAsia="Calibri" w:hAnsi="Times New Roman" w:cs="Times New Roman"/>
          <w:i/>
          <w:color w:val="7F7F7F"/>
          <w:sz w:val="20"/>
          <w:lang w:val="es-EC" w:eastAsia="en-US"/>
        </w:rPr>
        <w:t xml:space="preserve"> Remitirse al numeral 4.1.</w:t>
      </w:r>
      <w:r>
        <w:rPr>
          <w:rFonts w:ascii="Times New Roman" w:eastAsia="Calibri" w:hAnsi="Times New Roman" w:cs="Times New Roman"/>
          <w:i/>
          <w:color w:val="7F7F7F"/>
          <w:sz w:val="20"/>
          <w:lang w:val="es-EC" w:eastAsia="en-US"/>
        </w:rPr>
        <w:t>4</w:t>
      </w:r>
      <w:r w:rsidRPr="00195167">
        <w:rPr>
          <w:rFonts w:ascii="Times New Roman" w:eastAsia="Calibri" w:hAnsi="Times New Roman" w:cs="Times New Roman"/>
          <w:i/>
          <w:color w:val="7F7F7F"/>
          <w:sz w:val="20"/>
          <w:lang w:val="es-EC" w:eastAsia="en-US"/>
        </w:rPr>
        <w:t>. “</w:t>
      </w:r>
      <w:r>
        <w:rPr>
          <w:rFonts w:ascii="Times New Roman" w:eastAsia="Calibri" w:hAnsi="Times New Roman" w:cs="Times New Roman"/>
          <w:i/>
          <w:color w:val="7F7F7F"/>
          <w:sz w:val="20"/>
          <w:lang w:val="es-EC" w:eastAsia="en-US"/>
        </w:rPr>
        <w:t>Experiencia mínima del personal técnico</w:t>
      </w:r>
      <w:r w:rsidRPr="00195167">
        <w:rPr>
          <w:rFonts w:ascii="Times New Roman" w:eastAsia="Calibri" w:hAnsi="Times New Roman" w:cs="Times New Roman"/>
          <w:i/>
          <w:color w:val="7F7F7F"/>
          <w:sz w:val="20"/>
          <w:lang w:val="es-EC" w:eastAsia="en-US"/>
        </w:rPr>
        <w:t>” de los pliegos del proceso.</w:t>
      </w:r>
    </w:p>
    <w:p w:rsidR="00C96E8B" w:rsidRPr="00506BA0" w:rsidRDefault="00F67DBB" w:rsidP="00C96E8B">
      <w:pPr>
        <w:spacing w:after="0" w:line="240" w:lineRule="auto"/>
        <w:jc w:val="center"/>
        <w:rPr>
          <w:rFonts w:ascii="Times New Roman" w:hAnsi="Times New Roman"/>
          <w:b/>
        </w:rPr>
      </w:pPr>
      <w:r w:rsidRPr="00506BA0">
        <w:rPr>
          <w:rFonts w:ascii="Times New Roman" w:hAnsi="Times New Roman"/>
          <w:b/>
        </w:rPr>
        <w:br w:type="page"/>
      </w:r>
      <w:r w:rsidR="000077F1" w:rsidRPr="00506BA0">
        <w:rPr>
          <w:rFonts w:ascii="Times New Roman" w:hAnsi="Times New Roman"/>
          <w:b/>
        </w:rPr>
        <w:lastRenderedPageBreak/>
        <w:t>SELECCIÓN DE OFERTAS</w:t>
      </w:r>
    </w:p>
    <w:p w:rsidR="000077F1" w:rsidRPr="00506BA0" w:rsidRDefault="000077F1" w:rsidP="00C96E8B">
      <w:pPr>
        <w:spacing w:after="0" w:line="240" w:lineRule="auto"/>
        <w:jc w:val="center"/>
        <w:rPr>
          <w:rFonts w:ascii="Times New Roman" w:hAnsi="Times New Roman"/>
          <w:b/>
        </w:rPr>
      </w:pPr>
      <w:r w:rsidRPr="00506BA0">
        <w:rPr>
          <w:rFonts w:ascii="Times New Roman" w:hAnsi="Times New Roman"/>
          <w:b/>
        </w:rPr>
        <w:t xml:space="preserve">PROCESO NRO. </w:t>
      </w:r>
      <w:r w:rsidR="0038320D">
        <w:rPr>
          <w:rFonts w:ascii="Times New Roman" w:hAnsi="Times New Roman"/>
          <w:b/>
        </w:rPr>
        <w:t>REAP2-RI-SOF-CFNGYE-003-2020</w:t>
      </w:r>
    </w:p>
    <w:p w:rsidR="000077F1" w:rsidRPr="00506BA0" w:rsidRDefault="000077F1" w:rsidP="000077F1">
      <w:pPr>
        <w:spacing w:after="0" w:line="240" w:lineRule="auto"/>
        <w:jc w:val="center"/>
        <w:rPr>
          <w:rFonts w:ascii="Times New Roman" w:eastAsia="Times New Roman" w:hAnsi="Times New Roman"/>
          <w:b/>
          <w:bCs/>
          <w:lang w:val="es-ES" w:eastAsia="es-EC" w:bidi="hi-IN"/>
        </w:rPr>
      </w:pPr>
    </w:p>
    <w:p w:rsidR="000077F1" w:rsidRPr="00506BA0" w:rsidRDefault="000077F1" w:rsidP="000077F1">
      <w:pPr>
        <w:pStyle w:val="Ttulo1"/>
        <w:spacing w:before="0"/>
        <w:jc w:val="center"/>
        <w:rPr>
          <w:rFonts w:ascii="Times New Roman" w:hAnsi="Times New Roman"/>
          <w:color w:val="000000"/>
          <w:sz w:val="22"/>
          <w:szCs w:val="22"/>
        </w:rPr>
      </w:pPr>
      <w:r w:rsidRPr="00506BA0">
        <w:rPr>
          <w:rFonts w:ascii="Times New Roman" w:hAnsi="Times New Roman"/>
          <w:color w:val="000000"/>
          <w:sz w:val="22"/>
          <w:szCs w:val="22"/>
        </w:rPr>
        <w:t>FORMULARIO 9</w:t>
      </w:r>
    </w:p>
    <w:p w:rsidR="000077F1" w:rsidRPr="00506BA0" w:rsidRDefault="000077F1" w:rsidP="000077F1">
      <w:pPr>
        <w:spacing w:after="0" w:line="240" w:lineRule="auto"/>
        <w:jc w:val="center"/>
        <w:rPr>
          <w:rFonts w:ascii="Times New Roman" w:hAnsi="Times New Roman"/>
          <w:b/>
        </w:rPr>
      </w:pPr>
      <w:r w:rsidRPr="00506BA0">
        <w:rPr>
          <w:rFonts w:ascii="Times New Roman" w:hAnsi="Times New Roman"/>
          <w:b/>
        </w:rPr>
        <w:t>COMPROMISO DE PARTICIPACIÓN DEL PERSONAL TÉCNICO</w:t>
      </w:r>
    </w:p>
    <w:p w:rsidR="000077F1" w:rsidRPr="00506BA0" w:rsidRDefault="000077F1" w:rsidP="000077F1">
      <w:pPr>
        <w:spacing w:after="0" w:line="240" w:lineRule="auto"/>
        <w:jc w:val="center"/>
        <w:rPr>
          <w:rFonts w:ascii="Times New Roman" w:hAnsi="Times New Roman"/>
          <w:b/>
        </w:rPr>
      </w:pPr>
    </w:p>
    <w:p w:rsidR="000077F1" w:rsidRPr="00506BA0" w:rsidRDefault="000077F1" w:rsidP="000077F1">
      <w:pPr>
        <w:pStyle w:val="NormalWeb"/>
        <w:spacing w:before="0" w:beforeAutospacing="0" w:line="276" w:lineRule="auto"/>
        <w:rPr>
          <w:sz w:val="22"/>
          <w:szCs w:val="22"/>
          <w:u w:val="none"/>
          <w:lang w:eastAsia="hi-IN"/>
        </w:rPr>
      </w:pPr>
      <w:r w:rsidRPr="00506BA0">
        <w:rPr>
          <w:sz w:val="22"/>
          <w:szCs w:val="22"/>
          <w:u w:val="none"/>
          <w:lang w:eastAsia="hi-IN"/>
        </w:rPr>
        <w:t>Yo, .........................................(nombres completos), con número de cédula …………., me comprometo con la empresa …………………… (indicar el nombre de la empresa),  a prestar mis servicios en calidad de ………………….. (indicar el cargo a ejercer dentro del proyecto), en caso de adjudicación.</w:t>
      </w:r>
    </w:p>
    <w:p w:rsidR="000077F1" w:rsidRPr="00506BA0" w:rsidRDefault="000077F1" w:rsidP="000077F1">
      <w:pPr>
        <w:pStyle w:val="NormalWeb"/>
        <w:spacing w:before="0" w:beforeAutospacing="0" w:line="360" w:lineRule="auto"/>
        <w:rPr>
          <w:sz w:val="22"/>
          <w:szCs w:val="22"/>
          <w:u w:val="none"/>
          <w:lang w:eastAsia="hi-IN"/>
        </w:rPr>
      </w:pPr>
    </w:p>
    <w:p w:rsidR="000077F1" w:rsidRPr="00506BA0" w:rsidRDefault="000077F1" w:rsidP="000077F1">
      <w:pPr>
        <w:pStyle w:val="NormalWeb"/>
        <w:spacing w:before="0" w:beforeAutospacing="0" w:line="360" w:lineRule="auto"/>
        <w:rPr>
          <w:sz w:val="22"/>
          <w:szCs w:val="22"/>
          <w:u w:val="none"/>
          <w:lang w:eastAsia="hi-IN"/>
        </w:rPr>
      </w:pPr>
      <w:r w:rsidRPr="00506BA0">
        <w:rPr>
          <w:sz w:val="22"/>
          <w:szCs w:val="22"/>
          <w:u w:val="none"/>
          <w:lang w:eastAsia="hi-IN"/>
        </w:rPr>
        <w:t xml:space="preserve">Adicional me comprometo: </w:t>
      </w:r>
    </w:p>
    <w:p w:rsidR="000077F1" w:rsidRPr="00506BA0" w:rsidRDefault="000077F1" w:rsidP="000077F1">
      <w:pPr>
        <w:pStyle w:val="NormalWeb"/>
        <w:numPr>
          <w:ilvl w:val="0"/>
          <w:numId w:val="46"/>
        </w:numPr>
        <w:spacing w:before="0" w:beforeAutospacing="0" w:line="276" w:lineRule="auto"/>
        <w:rPr>
          <w:sz w:val="22"/>
          <w:szCs w:val="22"/>
          <w:u w:val="none"/>
          <w:lang w:eastAsia="hi-IN"/>
        </w:rPr>
      </w:pPr>
      <w:r w:rsidRPr="00506BA0">
        <w:rPr>
          <w:sz w:val="22"/>
          <w:szCs w:val="22"/>
          <w:u w:val="none"/>
          <w:lang w:eastAsia="hi-IN"/>
        </w:rPr>
        <w:t>Guardar absoluta reserva sobre la información y las aplicaciones de propiedad de la CFN B.P. que acceda o le sea confiada en virtud de la ejecución, desarrollo o cumplimiento del contrato, inclusive la información que pueda ser expuesta debido a vulnerabilidades en los sistemas de la CFN B.P.</w:t>
      </w:r>
    </w:p>
    <w:p w:rsidR="000077F1" w:rsidRPr="00506BA0" w:rsidRDefault="000077F1" w:rsidP="000077F1">
      <w:pPr>
        <w:pStyle w:val="Prrafodelista"/>
        <w:numPr>
          <w:ilvl w:val="0"/>
          <w:numId w:val="45"/>
        </w:numPr>
        <w:suppressAutoHyphens w:val="0"/>
        <w:spacing w:line="276" w:lineRule="auto"/>
        <w:contextualSpacing/>
        <w:jc w:val="both"/>
        <w:rPr>
          <w:rFonts w:ascii="Times New Roman" w:hAnsi="Times New Roman"/>
          <w:sz w:val="22"/>
          <w:szCs w:val="22"/>
        </w:rPr>
      </w:pPr>
      <w:r w:rsidRPr="00506BA0">
        <w:rPr>
          <w:rFonts w:ascii="Times New Roman" w:hAnsi="Times New Roman"/>
          <w:sz w:val="22"/>
          <w:szCs w:val="22"/>
        </w:rPr>
        <w:t>Guardar absoluta confidencialidad sobre la información en caso de que llegara a conocer información confidencial de la institución, no pudiendo reproducirla, generarla o difundirla en ninguna forma después de la suscripción del contrato.</w:t>
      </w:r>
    </w:p>
    <w:p w:rsidR="000077F1" w:rsidRPr="00506BA0" w:rsidRDefault="000077F1" w:rsidP="000077F1">
      <w:pPr>
        <w:pStyle w:val="Prrafodelista"/>
        <w:numPr>
          <w:ilvl w:val="0"/>
          <w:numId w:val="45"/>
        </w:numPr>
        <w:suppressAutoHyphens w:val="0"/>
        <w:spacing w:line="276" w:lineRule="auto"/>
        <w:contextualSpacing/>
        <w:jc w:val="both"/>
        <w:rPr>
          <w:rFonts w:ascii="Times New Roman" w:hAnsi="Times New Roman"/>
          <w:sz w:val="22"/>
          <w:szCs w:val="22"/>
        </w:rPr>
      </w:pPr>
      <w:r w:rsidRPr="00506BA0">
        <w:rPr>
          <w:rFonts w:ascii="Times New Roman" w:hAnsi="Times New Roman"/>
          <w:sz w:val="22"/>
          <w:szCs w:val="22"/>
        </w:rPr>
        <w:t>No asistir a entrevistas o sustentar el caso ante ningún medio de comunicación, a menos que reciba autorización escrita del representante legal de la CFN B.P., caso en el cual deberá preparar su exposición conjuntamente con la máxima autoridad, debiendo sustentar la posición institucional de la CFN B.P. con prudencia, evitando el menoscabo de la imagen institucional.</w:t>
      </w:r>
    </w:p>
    <w:p w:rsidR="000077F1" w:rsidRPr="00506BA0" w:rsidRDefault="000077F1" w:rsidP="000077F1">
      <w:pPr>
        <w:pStyle w:val="NormalWeb"/>
        <w:spacing w:before="0" w:beforeAutospacing="0" w:line="360" w:lineRule="auto"/>
        <w:rPr>
          <w:sz w:val="22"/>
          <w:szCs w:val="22"/>
          <w:u w:val="none"/>
        </w:rPr>
      </w:pPr>
    </w:p>
    <w:p w:rsidR="000077F1" w:rsidRPr="00506BA0" w:rsidRDefault="000077F1" w:rsidP="000077F1">
      <w:pPr>
        <w:pStyle w:val="NormalWeb"/>
        <w:spacing w:before="0" w:beforeAutospacing="0" w:line="360" w:lineRule="auto"/>
        <w:rPr>
          <w:sz w:val="22"/>
          <w:szCs w:val="22"/>
          <w:u w:val="none"/>
        </w:rPr>
      </w:pPr>
      <w:r w:rsidRPr="00506BA0">
        <w:rPr>
          <w:sz w:val="22"/>
          <w:szCs w:val="22"/>
          <w:u w:val="none"/>
        </w:rPr>
        <w:tab/>
      </w:r>
    </w:p>
    <w:p w:rsidR="000077F1" w:rsidRPr="00506BA0" w:rsidRDefault="000077F1" w:rsidP="000077F1">
      <w:pPr>
        <w:pStyle w:val="xl25"/>
        <w:tabs>
          <w:tab w:val="left" w:pos="-540"/>
          <w:tab w:val="left" w:pos="3036"/>
          <w:tab w:val="left" w:pos="3274"/>
          <w:tab w:val="left" w:pos="3631"/>
          <w:tab w:val="left" w:pos="3869"/>
        </w:tabs>
        <w:spacing w:before="0" w:after="0"/>
        <w:ind w:left="15" w:right="45"/>
        <w:rPr>
          <w:rFonts w:ascii="Times New Roman" w:hAnsi="Times New Roman"/>
          <w:b w:val="0"/>
          <w:spacing w:val="-3"/>
          <w:sz w:val="22"/>
          <w:szCs w:val="22"/>
          <w:lang w:val="es-EC"/>
        </w:rPr>
      </w:pPr>
      <w:r w:rsidRPr="00506BA0">
        <w:rPr>
          <w:rFonts w:ascii="Times New Roman" w:hAnsi="Times New Roman"/>
          <w:b w:val="0"/>
          <w:spacing w:val="-3"/>
          <w:sz w:val="22"/>
          <w:szCs w:val="22"/>
          <w:lang w:val="es-EC"/>
        </w:rPr>
        <w:t>(LUGAR Y FECHA)</w:t>
      </w:r>
    </w:p>
    <w:p w:rsidR="000077F1" w:rsidRPr="00506BA0" w:rsidRDefault="000077F1" w:rsidP="000077F1">
      <w:pPr>
        <w:pStyle w:val="NormalWeb"/>
        <w:spacing w:before="0" w:beforeAutospacing="0"/>
        <w:rPr>
          <w:sz w:val="22"/>
          <w:szCs w:val="22"/>
          <w:u w:val="none"/>
        </w:rPr>
      </w:pPr>
    </w:p>
    <w:p w:rsidR="000077F1" w:rsidRPr="00506BA0" w:rsidRDefault="000077F1" w:rsidP="000077F1">
      <w:pPr>
        <w:pStyle w:val="NormalWeb"/>
        <w:spacing w:before="0" w:beforeAutospacing="0"/>
        <w:rPr>
          <w:sz w:val="22"/>
          <w:szCs w:val="22"/>
          <w:u w:val="none"/>
        </w:rPr>
      </w:pPr>
      <w:r w:rsidRPr="00506BA0">
        <w:rPr>
          <w:sz w:val="22"/>
          <w:szCs w:val="22"/>
          <w:u w:val="none"/>
        </w:rPr>
        <w:t>______________________</w:t>
      </w:r>
    </w:p>
    <w:p w:rsidR="000077F1" w:rsidRPr="00506BA0" w:rsidRDefault="000077F1" w:rsidP="000077F1">
      <w:pPr>
        <w:pStyle w:val="Prrafodelista"/>
        <w:ind w:left="0"/>
        <w:jc w:val="both"/>
        <w:rPr>
          <w:rFonts w:ascii="Times New Roman" w:hAnsi="Times New Roman"/>
          <w:sz w:val="22"/>
          <w:szCs w:val="22"/>
        </w:rPr>
      </w:pPr>
      <w:r w:rsidRPr="00506BA0">
        <w:rPr>
          <w:rFonts w:ascii="Times New Roman" w:hAnsi="Times New Roman"/>
          <w:sz w:val="22"/>
          <w:szCs w:val="22"/>
        </w:rPr>
        <w:t>*Nombre completo:</w:t>
      </w:r>
    </w:p>
    <w:p w:rsidR="000077F1" w:rsidRPr="00506BA0" w:rsidRDefault="000077F1" w:rsidP="000077F1">
      <w:pPr>
        <w:pStyle w:val="Prrafodelista"/>
        <w:ind w:left="0"/>
        <w:jc w:val="both"/>
        <w:rPr>
          <w:rFonts w:ascii="Times New Roman" w:hAnsi="Times New Roman"/>
          <w:sz w:val="22"/>
          <w:szCs w:val="22"/>
        </w:rPr>
      </w:pPr>
      <w:r w:rsidRPr="00506BA0">
        <w:rPr>
          <w:rFonts w:ascii="Times New Roman" w:hAnsi="Times New Roman"/>
          <w:sz w:val="22"/>
          <w:szCs w:val="22"/>
        </w:rPr>
        <w:t>*Número de cédula de identidad:</w:t>
      </w:r>
    </w:p>
    <w:p w:rsidR="000077F1" w:rsidRPr="00506BA0" w:rsidRDefault="000077F1" w:rsidP="000077F1">
      <w:pPr>
        <w:pStyle w:val="NormalWeb"/>
        <w:spacing w:before="0" w:beforeAutospacing="0"/>
        <w:rPr>
          <w:sz w:val="22"/>
          <w:szCs w:val="22"/>
          <w:u w:val="none"/>
        </w:rPr>
      </w:pPr>
    </w:p>
    <w:p w:rsidR="000077F1" w:rsidRPr="00506BA0" w:rsidRDefault="000077F1" w:rsidP="000077F1">
      <w:pPr>
        <w:pStyle w:val="Textoindependiente"/>
        <w:ind w:right="-44"/>
        <w:rPr>
          <w:rFonts w:ascii="Times New Roman" w:hAnsi="Times New Roman"/>
          <w:i/>
          <w:color w:val="808080"/>
          <w:szCs w:val="22"/>
          <w:u w:val="none"/>
        </w:rPr>
      </w:pPr>
      <w:r w:rsidRPr="00506BA0">
        <w:rPr>
          <w:rFonts w:ascii="Times New Roman" w:hAnsi="Times New Roman"/>
          <w:b/>
          <w:i/>
          <w:color w:val="808080"/>
          <w:szCs w:val="22"/>
          <w:u w:val="none"/>
        </w:rPr>
        <w:t xml:space="preserve">*Nota: </w:t>
      </w:r>
      <w:r w:rsidRPr="00506BA0">
        <w:rPr>
          <w:rFonts w:ascii="Times New Roman" w:hAnsi="Times New Roman"/>
          <w:i/>
          <w:color w:val="808080"/>
          <w:szCs w:val="22"/>
          <w:u w:val="none"/>
        </w:rPr>
        <w:t>Este formulario deberá estar firmado por cada profesional parte del personal técnico asignado para este proyecto.</w:t>
      </w:r>
    </w:p>
    <w:p w:rsidR="000077F1" w:rsidRPr="00506BA0" w:rsidRDefault="000077F1" w:rsidP="000077F1">
      <w:pPr>
        <w:spacing w:after="0" w:line="240" w:lineRule="auto"/>
        <w:jc w:val="center"/>
        <w:rPr>
          <w:rFonts w:ascii="Times New Roman" w:hAnsi="Times New Roman"/>
          <w:b/>
        </w:rPr>
      </w:pPr>
    </w:p>
    <w:p w:rsidR="00B83F5D" w:rsidRDefault="00B83F5D">
      <w:pPr>
        <w:rPr>
          <w:rFonts w:ascii="Times New Roman" w:hAnsi="Times New Roman"/>
          <w:b/>
        </w:rPr>
      </w:pPr>
      <w:r>
        <w:rPr>
          <w:rFonts w:ascii="Times New Roman" w:hAnsi="Times New Roman"/>
          <w:b/>
        </w:rPr>
        <w:br w:type="page"/>
      </w:r>
    </w:p>
    <w:p w:rsidR="005C5A2B" w:rsidRPr="00506BA0" w:rsidRDefault="005C5A2B" w:rsidP="005C5A2B">
      <w:pPr>
        <w:spacing w:after="0" w:line="240" w:lineRule="auto"/>
        <w:jc w:val="center"/>
        <w:rPr>
          <w:rFonts w:ascii="Times New Roman" w:hAnsi="Times New Roman"/>
          <w:b/>
        </w:rPr>
      </w:pPr>
      <w:r w:rsidRPr="00506BA0">
        <w:rPr>
          <w:rFonts w:ascii="Times New Roman" w:hAnsi="Times New Roman"/>
          <w:b/>
        </w:rPr>
        <w:lastRenderedPageBreak/>
        <w:t xml:space="preserve">SELECCIÓN DE OFERTAS </w:t>
      </w:r>
    </w:p>
    <w:p w:rsidR="005C5A2B" w:rsidRPr="00506BA0" w:rsidRDefault="005C5A2B" w:rsidP="005C5A2B">
      <w:pPr>
        <w:spacing w:after="0" w:line="240" w:lineRule="auto"/>
        <w:jc w:val="center"/>
        <w:rPr>
          <w:rFonts w:ascii="Times New Roman" w:hAnsi="Times New Roman"/>
          <w:b/>
        </w:rPr>
      </w:pPr>
      <w:r w:rsidRPr="00506BA0">
        <w:rPr>
          <w:rFonts w:ascii="Times New Roman" w:hAnsi="Times New Roman"/>
          <w:b/>
        </w:rPr>
        <w:t xml:space="preserve">PROCESO NRO. </w:t>
      </w:r>
      <w:r w:rsidR="0038320D">
        <w:rPr>
          <w:rFonts w:ascii="Times New Roman" w:hAnsi="Times New Roman"/>
          <w:b/>
        </w:rPr>
        <w:t>REAP2-RI-SOF-CFNGYE-003-2020</w:t>
      </w:r>
    </w:p>
    <w:p w:rsidR="005C5A2B" w:rsidRPr="00506BA0" w:rsidRDefault="005C5A2B" w:rsidP="00003EFF">
      <w:pPr>
        <w:spacing w:after="0" w:line="240" w:lineRule="auto"/>
        <w:jc w:val="center"/>
        <w:rPr>
          <w:rFonts w:ascii="Times New Roman" w:eastAsia="Times New Roman" w:hAnsi="Times New Roman"/>
          <w:b/>
          <w:bCs/>
          <w:lang w:val="es-ES" w:eastAsia="es-EC" w:bidi="hi-IN"/>
        </w:rPr>
      </w:pPr>
    </w:p>
    <w:p w:rsidR="005C5A2B" w:rsidRPr="00506BA0" w:rsidRDefault="005C5A2B" w:rsidP="005C5A2B">
      <w:pPr>
        <w:pStyle w:val="Ttulo1"/>
        <w:spacing w:before="0"/>
        <w:jc w:val="center"/>
        <w:rPr>
          <w:rFonts w:ascii="Times New Roman" w:hAnsi="Times New Roman"/>
          <w:color w:val="000000"/>
          <w:sz w:val="22"/>
          <w:szCs w:val="22"/>
        </w:rPr>
      </w:pPr>
      <w:r w:rsidRPr="00506BA0">
        <w:rPr>
          <w:rFonts w:ascii="Times New Roman" w:hAnsi="Times New Roman"/>
          <w:color w:val="000000"/>
          <w:sz w:val="22"/>
          <w:szCs w:val="22"/>
        </w:rPr>
        <w:t xml:space="preserve">FORMULARIO </w:t>
      </w:r>
      <w:r w:rsidR="00487268" w:rsidRPr="00506BA0">
        <w:rPr>
          <w:rFonts w:ascii="Times New Roman" w:hAnsi="Times New Roman"/>
          <w:color w:val="000000"/>
          <w:sz w:val="22"/>
          <w:szCs w:val="22"/>
        </w:rPr>
        <w:t>10</w:t>
      </w:r>
    </w:p>
    <w:p w:rsidR="005C5A2B" w:rsidRPr="00506BA0" w:rsidRDefault="00E214E5" w:rsidP="005C5A2B">
      <w:pPr>
        <w:spacing w:after="0" w:line="240" w:lineRule="auto"/>
        <w:jc w:val="center"/>
        <w:rPr>
          <w:rFonts w:ascii="Times New Roman" w:hAnsi="Times New Roman"/>
          <w:b/>
        </w:rPr>
      </w:pPr>
      <w:r w:rsidRPr="00506BA0">
        <w:rPr>
          <w:rFonts w:ascii="Times New Roman" w:hAnsi="Times New Roman"/>
          <w:b/>
        </w:rPr>
        <w:t>MODELO DE COMPROMISO DE ASOCIACIÓN O CONSORCIO</w:t>
      </w:r>
    </w:p>
    <w:p w:rsidR="005C5A2B" w:rsidRPr="00506BA0" w:rsidRDefault="005C5A2B" w:rsidP="005C5A2B">
      <w:pPr>
        <w:pStyle w:val="NormalWeb"/>
        <w:spacing w:before="0" w:beforeAutospacing="0"/>
        <w:rPr>
          <w:spacing w:val="-3"/>
          <w:sz w:val="22"/>
          <w:szCs w:val="22"/>
          <w:u w:val="none"/>
          <w:lang w:val="es-ES_tradnl" w:eastAsia="hi-IN"/>
        </w:rPr>
      </w:pP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Señores</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Corporación Financiera Nacional B.P.</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 xml:space="preserve">Presente.- </w:t>
      </w:r>
    </w:p>
    <w:p w:rsidR="00003EFF" w:rsidRPr="00506BA0" w:rsidRDefault="00003EFF" w:rsidP="00003EFF">
      <w:pPr>
        <w:spacing w:after="0" w:line="240" w:lineRule="auto"/>
        <w:ind w:right="-34"/>
        <w:jc w:val="center"/>
        <w:rPr>
          <w:rFonts w:ascii="Times New Roman" w:hAnsi="Times New Roman"/>
          <w:b/>
        </w:rPr>
      </w:pPr>
    </w:p>
    <w:p w:rsidR="00003EFF" w:rsidRPr="00506BA0" w:rsidRDefault="00003EFF" w:rsidP="00003EFF">
      <w:pPr>
        <w:spacing w:after="0" w:line="240" w:lineRule="auto"/>
        <w:jc w:val="both"/>
        <w:rPr>
          <w:rFonts w:ascii="Times New Roman" w:hAnsi="Times New Roman"/>
          <w:lang w:eastAsia="es-EC"/>
        </w:rPr>
      </w:pPr>
      <w:r w:rsidRPr="00506BA0">
        <w:rPr>
          <w:rFonts w:ascii="Times New Roman" w:hAnsi="Times New Roman"/>
          <w:lang w:eastAsia="es-EC"/>
        </w:rPr>
        <w:t>Comparecen a la suscripción del presente compromiso, por una parte, ……………………….(</w:t>
      </w:r>
      <w:r w:rsidRPr="00506BA0">
        <w:rPr>
          <w:rFonts w:ascii="Times New Roman" w:hAnsi="Times New Roman"/>
          <w:i/>
          <w:lang w:eastAsia="es-EC"/>
        </w:rPr>
        <w:t>persona natural o representante legal de persona jurídica</w:t>
      </w:r>
      <w:r w:rsidRPr="00506BA0">
        <w:rPr>
          <w:rFonts w:ascii="Times New Roman" w:hAnsi="Times New Roman"/>
          <w:lang w:eastAsia="es-EC"/>
        </w:rPr>
        <w:t xml:space="preserve">), debidamente representada por …………… ………….; y, por otra parte, </w:t>
      </w:r>
      <w:r w:rsidRPr="00506BA0">
        <w:rPr>
          <w:rFonts w:ascii="Times New Roman" w:hAnsi="Times New Roman"/>
          <w:i/>
          <w:lang w:eastAsia="es-EC"/>
        </w:rPr>
        <w:t>(personas natural o representante legal de persona jurídica</w:t>
      </w:r>
      <w:r w:rsidRPr="00506BA0">
        <w:rPr>
          <w:rFonts w:ascii="Times New Roman" w:hAnsi="Times New Roman"/>
          <w:lang w:eastAsia="es-EC"/>
        </w:rPr>
        <w:t>),  …..……… representada por…………… …………., todos debidamente registrados y habilitados en el RUP.</w:t>
      </w:r>
    </w:p>
    <w:p w:rsidR="00003EFF" w:rsidRPr="00506BA0" w:rsidRDefault="00003EFF" w:rsidP="00003EFF">
      <w:pPr>
        <w:suppressAutoHyphens/>
        <w:spacing w:after="0" w:line="240" w:lineRule="auto"/>
        <w:jc w:val="both"/>
        <w:rPr>
          <w:rFonts w:ascii="Times New Roman" w:hAnsi="Times New Roman"/>
          <w:lang w:eastAsia="es-EC" w:bidi="hi-IN"/>
        </w:rPr>
      </w:pPr>
    </w:p>
    <w:p w:rsidR="00003EFF" w:rsidRPr="00506BA0" w:rsidRDefault="00003EFF" w:rsidP="00003EFF">
      <w:pPr>
        <w:spacing w:after="0" w:line="240" w:lineRule="auto"/>
        <w:jc w:val="both"/>
        <w:rPr>
          <w:rFonts w:ascii="Times New Roman" w:hAnsi="Times New Roman"/>
          <w:lang w:eastAsia="es-EC"/>
        </w:rPr>
      </w:pPr>
      <w:r w:rsidRPr="00506BA0">
        <w:rPr>
          <w:rFonts w:ascii="Times New Roman" w:hAnsi="Times New Roman"/>
          <w:lang w:eastAsia="es-EC"/>
        </w:rPr>
        <w:t>Los comparecientes, en las calidades que intervienen, capaces para contratar y obligarse, acuerdan suscribir el presente compromiso de Asociación o Consorcio para participar en el procedimiento de contratación No. ……., cuyo objeto es………………………. y por lo tanto expresamos lo siguiente:</w:t>
      </w:r>
    </w:p>
    <w:p w:rsidR="00003EFF" w:rsidRPr="00506BA0" w:rsidRDefault="00003EFF" w:rsidP="00003EFF">
      <w:pPr>
        <w:spacing w:after="0" w:line="240" w:lineRule="auto"/>
        <w:jc w:val="both"/>
        <w:rPr>
          <w:rFonts w:ascii="Times New Roman" w:hAnsi="Times New Roman"/>
          <w:lang w:eastAsia="es-EC"/>
        </w:rPr>
      </w:pPr>
    </w:p>
    <w:p w:rsidR="00003EFF" w:rsidRPr="00506BA0" w:rsidRDefault="00003EFF" w:rsidP="00003EFF">
      <w:pPr>
        <w:pStyle w:val="Prrafodelista"/>
        <w:numPr>
          <w:ilvl w:val="0"/>
          <w:numId w:val="30"/>
        </w:numPr>
        <w:suppressAutoHyphens w:val="0"/>
        <w:ind w:left="284" w:hanging="284"/>
        <w:contextualSpacing/>
        <w:jc w:val="both"/>
        <w:rPr>
          <w:rFonts w:ascii="Times New Roman" w:hAnsi="Times New Roman"/>
          <w:sz w:val="22"/>
          <w:szCs w:val="22"/>
          <w:lang w:eastAsia="es-EC"/>
        </w:rPr>
      </w:pPr>
      <w:r w:rsidRPr="00506BA0">
        <w:rPr>
          <w:rFonts w:ascii="Times New Roman" w:hAnsi="Times New Roman"/>
          <w:sz w:val="22"/>
          <w:szCs w:val="22"/>
          <w:lang w:eastAsia="es-EC"/>
        </w:rPr>
        <w:t>El Procurador Común de la Asociación o Consorcio será (</w:t>
      </w:r>
      <w:r w:rsidRPr="00506BA0">
        <w:rPr>
          <w:rFonts w:ascii="Times New Roman" w:hAnsi="Times New Roman"/>
          <w:i/>
          <w:sz w:val="22"/>
          <w:szCs w:val="22"/>
          <w:lang w:eastAsia="es-EC"/>
        </w:rPr>
        <w:t>indicar el nombre</w:t>
      </w:r>
      <w:r w:rsidRPr="00506BA0">
        <w:rPr>
          <w:rFonts w:ascii="Times New Roman" w:hAnsi="Times New Roman"/>
          <w:sz w:val="22"/>
          <w:szCs w:val="22"/>
          <w:lang w:eastAsia="es-EC"/>
        </w:rPr>
        <w:t>), con cédula de ciudadanía o pasaporte No. ______________ de (</w:t>
      </w:r>
      <w:r w:rsidRPr="00506BA0">
        <w:rPr>
          <w:rFonts w:ascii="Times New Roman" w:hAnsi="Times New Roman"/>
          <w:i/>
          <w:sz w:val="22"/>
          <w:szCs w:val="22"/>
          <w:lang w:eastAsia="es-EC"/>
        </w:rPr>
        <w:t>Nacionalidad</w:t>
      </w:r>
      <w:r w:rsidRPr="00506BA0">
        <w:rPr>
          <w:rFonts w:ascii="Times New Roman" w:hAnsi="Times New Roman"/>
          <w:sz w:val="22"/>
          <w:szCs w:val="22"/>
          <w:lang w:eastAsia="es-EC"/>
        </w:rPr>
        <w:t>), quien está expresamente facultado representar en la fase precontractual.</w:t>
      </w:r>
    </w:p>
    <w:p w:rsidR="00003EFF" w:rsidRPr="00506BA0" w:rsidRDefault="00003EFF" w:rsidP="00003EFF">
      <w:pPr>
        <w:spacing w:after="0" w:line="240" w:lineRule="auto"/>
        <w:ind w:left="284" w:hanging="284"/>
        <w:jc w:val="both"/>
        <w:rPr>
          <w:rFonts w:ascii="Times New Roman" w:hAnsi="Times New Roman"/>
          <w:lang w:eastAsia="es-EC"/>
        </w:rPr>
      </w:pPr>
    </w:p>
    <w:p w:rsidR="00003EFF" w:rsidRPr="00506BA0" w:rsidRDefault="00003EFF" w:rsidP="00003EFF">
      <w:pPr>
        <w:pStyle w:val="Prrafodelista"/>
        <w:numPr>
          <w:ilvl w:val="0"/>
          <w:numId w:val="30"/>
        </w:numPr>
        <w:suppressAutoHyphens w:val="0"/>
        <w:ind w:left="284" w:hanging="284"/>
        <w:contextualSpacing/>
        <w:jc w:val="both"/>
        <w:rPr>
          <w:rFonts w:ascii="Times New Roman" w:hAnsi="Times New Roman"/>
          <w:sz w:val="22"/>
          <w:szCs w:val="22"/>
          <w:lang w:eastAsia="es-EC"/>
        </w:rPr>
      </w:pPr>
      <w:r w:rsidRPr="00506BA0">
        <w:rPr>
          <w:rFonts w:ascii="Times New Roman" w:hAnsi="Times New Roman"/>
          <w:sz w:val="22"/>
          <w:szCs w:val="22"/>
          <w:lang w:eastAsia="es-EC"/>
        </w:rPr>
        <w:t>El detalle valorado de los aportes de cada uno de los miembros es el siguiente: (</w:t>
      </w:r>
      <w:r w:rsidRPr="00506BA0">
        <w:rPr>
          <w:rFonts w:ascii="Times New Roman" w:hAnsi="Times New Roman"/>
          <w:i/>
          <w:sz w:val="22"/>
          <w:szCs w:val="22"/>
          <w:lang w:eastAsia="es-EC"/>
        </w:rPr>
        <w:t>incluir el detalle de los aportes sea en monetario o en especies, así como en aportes intangibles, de así acordarse</w:t>
      </w:r>
      <w:r w:rsidRPr="00506BA0">
        <w:rPr>
          <w:rFonts w:ascii="Times New Roman" w:hAnsi="Times New Roman"/>
          <w:sz w:val="22"/>
          <w:szCs w:val="22"/>
          <w:lang w:eastAsia="es-EC"/>
        </w:rPr>
        <w:t>).</w:t>
      </w:r>
    </w:p>
    <w:p w:rsidR="00003EFF" w:rsidRPr="00506BA0" w:rsidRDefault="00003EFF" w:rsidP="00003EFF">
      <w:pPr>
        <w:spacing w:after="0" w:line="240" w:lineRule="auto"/>
        <w:ind w:left="284" w:hanging="284"/>
        <w:jc w:val="both"/>
        <w:rPr>
          <w:rFonts w:ascii="Times New Roman" w:hAnsi="Times New Roman"/>
          <w:lang w:eastAsia="es-EC"/>
        </w:rPr>
      </w:pPr>
    </w:p>
    <w:p w:rsidR="00003EFF" w:rsidRPr="00506BA0" w:rsidRDefault="00003EFF" w:rsidP="00003EFF">
      <w:pPr>
        <w:pStyle w:val="Prrafodelista"/>
        <w:numPr>
          <w:ilvl w:val="0"/>
          <w:numId w:val="30"/>
        </w:numPr>
        <w:suppressAutoHyphens w:val="0"/>
        <w:ind w:left="284" w:hanging="284"/>
        <w:contextualSpacing/>
        <w:jc w:val="both"/>
        <w:rPr>
          <w:rFonts w:ascii="Times New Roman" w:hAnsi="Times New Roman"/>
          <w:sz w:val="22"/>
          <w:szCs w:val="22"/>
          <w:lang w:eastAsia="es-EC"/>
        </w:rPr>
      </w:pPr>
      <w:r w:rsidRPr="00506BA0">
        <w:rPr>
          <w:rFonts w:ascii="Times New Roman" w:hAnsi="Times New Roman"/>
          <w:sz w:val="22"/>
          <w:szCs w:val="22"/>
          <w:lang w:eastAsia="es-EC"/>
        </w:rPr>
        <w:t>Los compromisos y obligaciones que asumirán las partes en la fase de ejecución contractual, de resultar adjudicada; son los siguientes: (</w:t>
      </w:r>
      <w:r w:rsidRPr="00506BA0">
        <w:rPr>
          <w:rFonts w:ascii="Times New Roman" w:hAnsi="Times New Roman"/>
          <w:i/>
          <w:sz w:val="22"/>
          <w:szCs w:val="22"/>
          <w:lang w:eastAsia="es-EC"/>
        </w:rPr>
        <w:t>detallar</w:t>
      </w:r>
      <w:r w:rsidRPr="00506BA0">
        <w:rPr>
          <w:rFonts w:ascii="Times New Roman" w:hAnsi="Times New Roman"/>
          <w:sz w:val="22"/>
          <w:szCs w:val="22"/>
          <w:lang w:eastAsia="es-EC"/>
        </w:rPr>
        <w:t>)</w:t>
      </w:r>
    </w:p>
    <w:p w:rsidR="00003EFF" w:rsidRPr="00506BA0" w:rsidRDefault="00003EFF" w:rsidP="00003EFF">
      <w:pPr>
        <w:spacing w:after="0" w:line="240" w:lineRule="auto"/>
        <w:ind w:left="284" w:hanging="284"/>
        <w:jc w:val="both"/>
        <w:rPr>
          <w:rFonts w:ascii="Times New Roman" w:hAnsi="Times New Roman"/>
          <w:lang w:eastAsia="es-EC"/>
        </w:rPr>
      </w:pPr>
    </w:p>
    <w:p w:rsidR="00003EFF" w:rsidRPr="00506BA0" w:rsidRDefault="00003EFF" w:rsidP="00003EFF">
      <w:pPr>
        <w:pStyle w:val="Prrafodelista"/>
        <w:numPr>
          <w:ilvl w:val="0"/>
          <w:numId w:val="30"/>
        </w:numPr>
        <w:suppressAutoHyphens w:val="0"/>
        <w:ind w:left="284" w:hanging="284"/>
        <w:contextualSpacing/>
        <w:jc w:val="both"/>
        <w:rPr>
          <w:rFonts w:ascii="Times New Roman" w:hAnsi="Times New Roman"/>
          <w:sz w:val="22"/>
          <w:szCs w:val="22"/>
          <w:lang w:eastAsia="es-EC"/>
        </w:rPr>
      </w:pPr>
      <w:r w:rsidRPr="00506BA0">
        <w:rPr>
          <w:rFonts w:ascii="Times New Roman" w:hAnsi="Times New Roman"/>
          <w:sz w:val="22"/>
          <w:szCs w:val="22"/>
          <w:lang w:eastAsia="es-EC"/>
        </w:rPr>
        <w:t xml:space="preserve">En caso de resultar adjudicados, los oferentes comprometidos en la conformación de la asociación o consorcio, declaran bajo juramento que formalizarán el presente compromiso mediante la suscripción de la pertinente escritura pública y se habilitará al Consorcio constituido en el RUP, para dar cumplimiento a lo previsto en la normativa expedida por el </w:t>
      </w:r>
      <w:r w:rsidRPr="00506BA0">
        <w:rPr>
          <w:rFonts w:ascii="Times New Roman" w:eastAsia="Calibri" w:hAnsi="Times New Roman"/>
          <w:sz w:val="22"/>
          <w:szCs w:val="22"/>
        </w:rPr>
        <w:t>Servicio Nacional de Contratación Pública</w:t>
      </w:r>
      <w:r w:rsidRPr="00506BA0">
        <w:rPr>
          <w:rFonts w:ascii="Times New Roman" w:hAnsi="Times New Roman"/>
          <w:sz w:val="22"/>
          <w:szCs w:val="22"/>
          <w:lang w:eastAsia="es-EC"/>
        </w:rPr>
        <w:t>, aplicable a este caso.</w:t>
      </w:r>
    </w:p>
    <w:p w:rsidR="00003EFF" w:rsidRPr="00506BA0" w:rsidRDefault="00003EFF" w:rsidP="00003EFF">
      <w:pPr>
        <w:spacing w:after="0" w:line="240" w:lineRule="auto"/>
        <w:ind w:left="284" w:hanging="284"/>
        <w:jc w:val="both"/>
        <w:rPr>
          <w:rFonts w:ascii="Times New Roman" w:hAnsi="Times New Roman"/>
          <w:lang w:eastAsia="es-EC"/>
        </w:rPr>
      </w:pPr>
    </w:p>
    <w:p w:rsidR="00003EFF" w:rsidRPr="00506BA0" w:rsidRDefault="00003EFF" w:rsidP="00003EFF">
      <w:pPr>
        <w:pStyle w:val="Prrafodelista"/>
        <w:numPr>
          <w:ilvl w:val="0"/>
          <w:numId w:val="30"/>
        </w:numPr>
        <w:suppressAutoHyphens w:val="0"/>
        <w:ind w:left="284" w:hanging="284"/>
        <w:contextualSpacing/>
        <w:jc w:val="both"/>
        <w:rPr>
          <w:rFonts w:ascii="Times New Roman" w:hAnsi="Times New Roman"/>
          <w:sz w:val="22"/>
          <w:szCs w:val="22"/>
          <w:lang w:eastAsia="es-EC"/>
        </w:rPr>
      </w:pPr>
      <w:r w:rsidRPr="00506BA0">
        <w:rPr>
          <w:rFonts w:ascii="Times New Roman" w:hAnsi="Times New Roman"/>
          <w:sz w:val="22"/>
          <w:szCs w:val="22"/>
          <w:lang w:eastAsia="es-EC"/>
        </w:rPr>
        <w:t xml:space="preserve">La asociación o consorcio está integrado por: </w:t>
      </w:r>
    </w:p>
    <w:p w:rsidR="00003EFF" w:rsidRPr="00506BA0" w:rsidRDefault="00003EFF" w:rsidP="00003EFF">
      <w:pPr>
        <w:spacing w:after="0" w:line="240" w:lineRule="auto"/>
        <w:jc w:val="both"/>
        <w:rPr>
          <w:rFonts w:ascii="Times New Roman" w:hAnsi="Times New Roman"/>
          <w:lang w:eastAsia="es-EC"/>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9"/>
        <w:gridCol w:w="5816"/>
        <w:gridCol w:w="1735"/>
      </w:tblGrid>
      <w:tr w:rsidR="00003EFF" w:rsidRPr="00506BA0" w:rsidTr="00EE6CF1">
        <w:tc>
          <w:tcPr>
            <w:tcW w:w="670" w:type="pct"/>
            <w:shd w:val="clear" w:color="auto" w:fill="auto"/>
            <w:vAlign w:val="center"/>
          </w:tcPr>
          <w:p w:rsidR="00003EFF" w:rsidRPr="00506BA0" w:rsidRDefault="00003EFF" w:rsidP="00EE6CF1">
            <w:pPr>
              <w:spacing w:after="0" w:line="240" w:lineRule="auto"/>
              <w:jc w:val="center"/>
              <w:rPr>
                <w:rFonts w:ascii="Times New Roman" w:hAnsi="Times New Roman"/>
                <w:b/>
                <w:lang w:eastAsia="es-EC"/>
              </w:rPr>
            </w:pPr>
            <w:r w:rsidRPr="00506BA0">
              <w:rPr>
                <w:rFonts w:ascii="Times New Roman" w:hAnsi="Times New Roman"/>
                <w:b/>
                <w:lang w:eastAsia="es-EC"/>
              </w:rPr>
              <w:t>Número</w:t>
            </w:r>
          </w:p>
        </w:tc>
        <w:tc>
          <w:tcPr>
            <w:tcW w:w="3335" w:type="pct"/>
            <w:shd w:val="clear" w:color="auto" w:fill="auto"/>
            <w:vAlign w:val="center"/>
          </w:tcPr>
          <w:p w:rsidR="00003EFF" w:rsidRPr="00506BA0" w:rsidRDefault="00003EFF" w:rsidP="00EE6CF1">
            <w:pPr>
              <w:spacing w:after="0" w:line="240" w:lineRule="auto"/>
              <w:jc w:val="center"/>
              <w:rPr>
                <w:rFonts w:ascii="Times New Roman" w:hAnsi="Times New Roman"/>
                <w:b/>
                <w:lang w:eastAsia="es-EC"/>
              </w:rPr>
            </w:pPr>
            <w:r w:rsidRPr="00506BA0">
              <w:rPr>
                <w:rFonts w:ascii="Times New Roman" w:hAnsi="Times New Roman"/>
                <w:b/>
                <w:lang w:eastAsia="es-EC"/>
              </w:rPr>
              <w:t>Asociados o Consorciados</w:t>
            </w:r>
          </w:p>
        </w:tc>
        <w:tc>
          <w:tcPr>
            <w:tcW w:w="995" w:type="pct"/>
            <w:shd w:val="clear" w:color="auto" w:fill="auto"/>
            <w:vAlign w:val="center"/>
          </w:tcPr>
          <w:p w:rsidR="00003EFF" w:rsidRPr="00506BA0" w:rsidRDefault="00003EFF" w:rsidP="00EE6CF1">
            <w:pPr>
              <w:spacing w:after="0" w:line="240" w:lineRule="auto"/>
              <w:jc w:val="center"/>
              <w:rPr>
                <w:rFonts w:ascii="Times New Roman" w:hAnsi="Times New Roman"/>
                <w:b/>
                <w:lang w:eastAsia="es-EC"/>
              </w:rPr>
            </w:pPr>
            <w:r w:rsidRPr="00506BA0">
              <w:rPr>
                <w:rFonts w:ascii="Times New Roman" w:hAnsi="Times New Roman"/>
                <w:b/>
                <w:lang w:eastAsia="es-EC"/>
              </w:rPr>
              <w:t>Porcentaje de participación</w:t>
            </w:r>
          </w:p>
        </w:tc>
      </w:tr>
      <w:tr w:rsidR="00003EFF" w:rsidRPr="00506BA0" w:rsidTr="00EE6CF1">
        <w:tc>
          <w:tcPr>
            <w:tcW w:w="670" w:type="pct"/>
            <w:shd w:val="clear" w:color="auto" w:fill="auto"/>
            <w:vAlign w:val="center"/>
          </w:tcPr>
          <w:p w:rsidR="00003EFF" w:rsidRPr="00506BA0" w:rsidRDefault="00003EFF" w:rsidP="00EE6CF1">
            <w:pPr>
              <w:spacing w:after="0" w:line="240" w:lineRule="auto"/>
              <w:jc w:val="center"/>
              <w:rPr>
                <w:rFonts w:ascii="Times New Roman" w:hAnsi="Times New Roman"/>
                <w:lang w:eastAsia="es-EC"/>
              </w:rPr>
            </w:pPr>
            <w:r w:rsidRPr="00506BA0">
              <w:rPr>
                <w:rFonts w:ascii="Times New Roman" w:hAnsi="Times New Roman"/>
                <w:lang w:eastAsia="es-EC"/>
              </w:rPr>
              <w:t>1</w:t>
            </w:r>
          </w:p>
        </w:tc>
        <w:tc>
          <w:tcPr>
            <w:tcW w:w="3335" w:type="pct"/>
            <w:shd w:val="clear" w:color="auto" w:fill="auto"/>
            <w:vAlign w:val="center"/>
          </w:tcPr>
          <w:p w:rsidR="00003EFF" w:rsidRPr="00506BA0" w:rsidRDefault="00003EFF" w:rsidP="00EE6CF1">
            <w:pPr>
              <w:spacing w:after="0" w:line="240" w:lineRule="auto"/>
              <w:jc w:val="center"/>
              <w:rPr>
                <w:rFonts w:ascii="Times New Roman" w:hAnsi="Times New Roman"/>
                <w:lang w:eastAsia="es-EC"/>
              </w:rPr>
            </w:pPr>
          </w:p>
        </w:tc>
        <w:tc>
          <w:tcPr>
            <w:tcW w:w="995" w:type="pct"/>
            <w:shd w:val="clear" w:color="auto" w:fill="auto"/>
            <w:vAlign w:val="center"/>
          </w:tcPr>
          <w:p w:rsidR="00003EFF" w:rsidRPr="00506BA0" w:rsidRDefault="00003EFF" w:rsidP="00EE6CF1">
            <w:pPr>
              <w:spacing w:after="0" w:line="240" w:lineRule="auto"/>
              <w:jc w:val="center"/>
              <w:rPr>
                <w:rFonts w:ascii="Times New Roman" w:hAnsi="Times New Roman"/>
                <w:lang w:eastAsia="es-EC"/>
              </w:rPr>
            </w:pPr>
          </w:p>
        </w:tc>
      </w:tr>
      <w:tr w:rsidR="00003EFF" w:rsidRPr="00506BA0" w:rsidTr="00EE6CF1">
        <w:tc>
          <w:tcPr>
            <w:tcW w:w="670" w:type="pct"/>
            <w:shd w:val="clear" w:color="auto" w:fill="auto"/>
            <w:vAlign w:val="center"/>
          </w:tcPr>
          <w:p w:rsidR="00003EFF" w:rsidRPr="00506BA0" w:rsidRDefault="00003EFF" w:rsidP="00EE6CF1">
            <w:pPr>
              <w:spacing w:after="0" w:line="240" w:lineRule="auto"/>
              <w:jc w:val="center"/>
              <w:rPr>
                <w:rFonts w:ascii="Times New Roman" w:hAnsi="Times New Roman"/>
                <w:lang w:eastAsia="es-EC"/>
              </w:rPr>
            </w:pPr>
            <w:r w:rsidRPr="00506BA0">
              <w:rPr>
                <w:rFonts w:ascii="Times New Roman" w:hAnsi="Times New Roman"/>
                <w:lang w:eastAsia="es-EC"/>
              </w:rPr>
              <w:t>2</w:t>
            </w:r>
          </w:p>
        </w:tc>
        <w:tc>
          <w:tcPr>
            <w:tcW w:w="3335" w:type="pct"/>
            <w:shd w:val="clear" w:color="auto" w:fill="auto"/>
            <w:vAlign w:val="center"/>
          </w:tcPr>
          <w:p w:rsidR="00003EFF" w:rsidRPr="00506BA0" w:rsidRDefault="00003EFF" w:rsidP="00EE6CF1">
            <w:pPr>
              <w:spacing w:after="0" w:line="240" w:lineRule="auto"/>
              <w:jc w:val="center"/>
              <w:rPr>
                <w:rFonts w:ascii="Times New Roman" w:hAnsi="Times New Roman"/>
                <w:lang w:eastAsia="es-EC"/>
              </w:rPr>
            </w:pPr>
          </w:p>
        </w:tc>
        <w:tc>
          <w:tcPr>
            <w:tcW w:w="995" w:type="pct"/>
            <w:shd w:val="clear" w:color="auto" w:fill="auto"/>
            <w:vAlign w:val="center"/>
          </w:tcPr>
          <w:p w:rsidR="00003EFF" w:rsidRPr="00506BA0" w:rsidRDefault="00003EFF" w:rsidP="00EE6CF1">
            <w:pPr>
              <w:spacing w:after="0" w:line="240" w:lineRule="auto"/>
              <w:jc w:val="center"/>
              <w:rPr>
                <w:rFonts w:ascii="Times New Roman" w:hAnsi="Times New Roman"/>
                <w:lang w:eastAsia="es-EC"/>
              </w:rPr>
            </w:pPr>
          </w:p>
        </w:tc>
      </w:tr>
    </w:tbl>
    <w:p w:rsidR="00003EFF" w:rsidRPr="00506BA0" w:rsidRDefault="00003EFF" w:rsidP="00003EFF">
      <w:pPr>
        <w:spacing w:after="0" w:line="240" w:lineRule="auto"/>
        <w:ind w:left="708"/>
        <w:jc w:val="both"/>
        <w:rPr>
          <w:rFonts w:ascii="Times New Roman" w:hAnsi="Times New Roman"/>
          <w:lang w:eastAsia="es-EC"/>
        </w:rPr>
      </w:pPr>
    </w:p>
    <w:p w:rsidR="00003EFF" w:rsidRPr="00506BA0" w:rsidRDefault="00003EFF" w:rsidP="00003EFF">
      <w:pPr>
        <w:spacing w:after="0" w:line="240" w:lineRule="auto"/>
        <w:ind w:left="284"/>
        <w:jc w:val="both"/>
        <w:rPr>
          <w:rFonts w:ascii="Times New Roman" w:hAnsi="Times New Roman"/>
          <w:lang w:eastAsia="es-EC"/>
        </w:rPr>
      </w:pPr>
      <w:r w:rsidRPr="00506BA0">
        <w:rPr>
          <w:rFonts w:ascii="Times New Roman" w:hAnsi="Times New Roman"/>
          <w:lang w:eastAsia="es-EC"/>
        </w:rPr>
        <w:t>El total de la columna, es decir la suma de los porcentajes de participación de los miembros, debe ser igual al 100%.</w:t>
      </w:r>
    </w:p>
    <w:p w:rsidR="00003EFF" w:rsidRPr="00506BA0" w:rsidRDefault="00003EFF" w:rsidP="00003EFF">
      <w:pPr>
        <w:spacing w:after="0" w:line="240" w:lineRule="auto"/>
        <w:ind w:left="360"/>
        <w:jc w:val="both"/>
        <w:rPr>
          <w:rFonts w:ascii="Times New Roman" w:hAnsi="Times New Roman"/>
          <w:lang w:eastAsia="es-EC"/>
        </w:rPr>
      </w:pPr>
    </w:p>
    <w:p w:rsidR="00003EFF" w:rsidRPr="00506BA0" w:rsidRDefault="00003EFF" w:rsidP="00003EFF">
      <w:pPr>
        <w:pStyle w:val="Prrafodelista"/>
        <w:numPr>
          <w:ilvl w:val="0"/>
          <w:numId w:val="30"/>
        </w:numPr>
        <w:suppressAutoHyphens w:val="0"/>
        <w:ind w:left="284" w:hanging="284"/>
        <w:contextualSpacing/>
        <w:jc w:val="both"/>
        <w:rPr>
          <w:rFonts w:ascii="Times New Roman" w:hAnsi="Times New Roman"/>
          <w:sz w:val="22"/>
          <w:szCs w:val="22"/>
          <w:lang w:eastAsia="es-EC"/>
        </w:rPr>
      </w:pPr>
      <w:r w:rsidRPr="00506BA0">
        <w:rPr>
          <w:rFonts w:ascii="Times New Roman" w:hAnsi="Times New Roman"/>
          <w:sz w:val="22"/>
          <w:szCs w:val="22"/>
          <w:lang w:eastAsia="es-EC"/>
        </w:rPr>
        <w:t>La responsabilidad de los integrantes de la asociación o consorcio es solidaria e indivisible para el cumplimiento de todas y cada una de las responsabilidades y obligaciones emanadas del procedimiento precontractual, con renuncia a los beneficios de orden y excusión;</w:t>
      </w:r>
    </w:p>
    <w:p w:rsidR="00003EFF" w:rsidRPr="00506BA0" w:rsidRDefault="00003EFF" w:rsidP="00003EFF">
      <w:pPr>
        <w:pStyle w:val="Prrafodelista"/>
        <w:ind w:left="284" w:hanging="284"/>
        <w:jc w:val="both"/>
        <w:rPr>
          <w:rFonts w:ascii="Times New Roman" w:hAnsi="Times New Roman"/>
          <w:sz w:val="22"/>
          <w:szCs w:val="22"/>
          <w:lang w:eastAsia="es-EC"/>
        </w:rPr>
      </w:pPr>
    </w:p>
    <w:p w:rsidR="00003EFF" w:rsidRPr="00506BA0" w:rsidRDefault="00003EFF" w:rsidP="00003EFF">
      <w:pPr>
        <w:pStyle w:val="Prrafodelista"/>
        <w:numPr>
          <w:ilvl w:val="0"/>
          <w:numId w:val="30"/>
        </w:numPr>
        <w:suppressAutoHyphens w:val="0"/>
        <w:ind w:left="284" w:hanging="284"/>
        <w:contextualSpacing/>
        <w:jc w:val="both"/>
        <w:rPr>
          <w:rFonts w:ascii="Times New Roman" w:hAnsi="Times New Roman"/>
          <w:sz w:val="22"/>
          <w:szCs w:val="22"/>
          <w:lang w:eastAsia="es-EC"/>
        </w:rPr>
      </w:pPr>
      <w:r w:rsidRPr="00506BA0">
        <w:rPr>
          <w:rFonts w:ascii="Times New Roman" w:hAnsi="Times New Roman"/>
          <w:sz w:val="22"/>
          <w:szCs w:val="22"/>
          <w:lang w:eastAsia="es-EC"/>
        </w:rPr>
        <w:t xml:space="preserve"> La constitución de la asociación o consorcio se la realizará dentro del plazo establecido en la normativa vigente o en el pliego, previo a la suscripción del contrato.</w:t>
      </w:r>
    </w:p>
    <w:p w:rsidR="00003EFF" w:rsidRPr="00506BA0" w:rsidRDefault="00003EFF" w:rsidP="00003EFF">
      <w:pPr>
        <w:spacing w:after="0" w:line="240" w:lineRule="auto"/>
        <w:jc w:val="both"/>
        <w:rPr>
          <w:rFonts w:ascii="Times New Roman" w:hAnsi="Times New Roman"/>
          <w:lang w:eastAsia="es-EC"/>
        </w:rPr>
      </w:pPr>
    </w:p>
    <w:p w:rsidR="00003EFF" w:rsidRPr="00506BA0" w:rsidRDefault="00003EFF" w:rsidP="00003EFF">
      <w:pPr>
        <w:pStyle w:val="Prrafodelista"/>
        <w:numPr>
          <w:ilvl w:val="0"/>
          <w:numId w:val="30"/>
        </w:numPr>
        <w:suppressAutoHyphens w:val="0"/>
        <w:ind w:left="284" w:hanging="284"/>
        <w:contextualSpacing/>
        <w:jc w:val="both"/>
        <w:rPr>
          <w:rFonts w:ascii="Times New Roman" w:hAnsi="Times New Roman"/>
          <w:sz w:val="22"/>
          <w:szCs w:val="22"/>
          <w:lang w:eastAsia="es-EC"/>
        </w:rPr>
      </w:pPr>
      <w:r w:rsidRPr="00506BA0">
        <w:rPr>
          <w:rFonts w:ascii="Times New Roman" w:hAnsi="Times New Roman"/>
          <w:sz w:val="22"/>
          <w:szCs w:val="22"/>
          <w:lang w:eastAsia="es-EC"/>
        </w:rPr>
        <w:lastRenderedPageBreak/>
        <w:t>El plazo del compromiso de asociación o consorcio y plazo del acuerdo en caso de resultar adjudicatario, cubrirá la totalidad del plazo precontractual, hasta antes de suscribir el contrato de asociación o consorcio respectivo, y noventa días adicionales.</w:t>
      </w:r>
    </w:p>
    <w:p w:rsidR="00003EFF" w:rsidRPr="00506BA0" w:rsidRDefault="00003EFF" w:rsidP="00003EFF">
      <w:pPr>
        <w:spacing w:after="0" w:line="240" w:lineRule="auto"/>
        <w:jc w:val="both"/>
        <w:rPr>
          <w:rFonts w:ascii="Times New Roman" w:hAnsi="Times New Roman"/>
          <w:lang w:eastAsia="es-EC"/>
        </w:rPr>
      </w:pPr>
    </w:p>
    <w:p w:rsidR="00003EFF" w:rsidRPr="00506BA0" w:rsidRDefault="00003EFF" w:rsidP="00003EFF">
      <w:pPr>
        <w:spacing w:after="0" w:line="240" w:lineRule="auto"/>
        <w:jc w:val="both"/>
        <w:rPr>
          <w:rFonts w:ascii="Times New Roman" w:hAnsi="Times New Roman"/>
          <w:lang w:eastAsia="es-EC"/>
        </w:rPr>
      </w:pPr>
      <w:r w:rsidRPr="00506BA0">
        <w:rPr>
          <w:rFonts w:ascii="Times New Roman" w:hAnsi="Times New Roman"/>
          <w:lang w:eastAsia="es-EC"/>
        </w:rPr>
        <w:t>Además, manifestamos que el consorcio cumplirá con todo lo determinado en la Ley Orgánica del Sistema Nacional de Contratación Pública y su Reglamento General, así como con lo establecido en la normativa que expida el Servicio Nacional de Contratación Pública.</w:t>
      </w:r>
    </w:p>
    <w:p w:rsidR="00003EFF" w:rsidRPr="00506BA0" w:rsidRDefault="00003EFF" w:rsidP="00003EFF">
      <w:pPr>
        <w:spacing w:after="0" w:line="240" w:lineRule="auto"/>
        <w:jc w:val="both"/>
        <w:rPr>
          <w:rFonts w:ascii="Times New Roman" w:hAnsi="Times New Roman"/>
          <w:lang w:eastAsia="es-EC"/>
        </w:rPr>
      </w:pPr>
    </w:p>
    <w:p w:rsidR="00003EFF" w:rsidRPr="00506BA0" w:rsidRDefault="00003EFF" w:rsidP="00003EFF">
      <w:pPr>
        <w:spacing w:after="0" w:line="240" w:lineRule="auto"/>
        <w:jc w:val="both"/>
        <w:rPr>
          <w:rFonts w:ascii="Times New Roman" w:hAnsi="Times New Roman"/>
          <w:lang w:eastAsia="es-EC"/>
        </w:rPr>
      </w:pPr>
      <w:r w:rsidRPr="00506BA0">
        <w:rPr>
          <w:rFonts w:ascii="Times New Roman" w:hAnsi="Times New Roman"/>
          <w:lang w:eastAsia="es-EC"/>
        </w:rPr>
        <w:t xml:space="preserve">Atentamente, </w:t>
      </w:r>
    </w:p>
    <w:p w:rsidR="00003EFF" w:rsidRPr="00506BA0" w:rsidRDefault="00003EFF" w:rsidP="00003EFF">
      <w:pPr>
        <w:spacing w:after="0" w:line="240" w:lineRule="auto"/>
        <w:jc w:val="both"/>
        <w:rPr>
          <w:rFonts w:ascii="Times New Roman" w:hAnsi="Times New Roman"/>
          <w:lang w:eastAsia="es-EC"/>
        </w:rPr>
      </w:pPr>
    </w:p>
    <w:p w:rsidR="00003EFF" w:rsidRPr="00506BA0" w:rsidRDefault="00003EFF" w:rsidP="00003EFF">
      <w:pPr>
        <w:spacing w:after="0" w:line="240" w:lineRule="auto"/>
        <w:jc w:val="both"/>
        <w:rPr>
          <w:rFonts w:ascii="Times New Roman" w:hAnsi="Times New Roman"/>
          <w:lang w:eastAsia="es-EC"/>
        </w:rPr>
      </w:pPr>
    </w:p>
    <w:p w:rsidR="00003EFF" w:rsidRPr="00506BA0" w:rsidRDefault="00003EFF" w:rsidP="00003EFF">
      <w:pPr>
        <w:spacing w:after="0" w:line="240" w:lineRule="auto"/>
        <w:jc w:val="both"/>
        <w:rPr>
          <w:rFonts w:ascii="Times New Roman" w:hAnsi="Times New Roman"/>
          <w:lang w:eastAsia="es-EC"/>
        </w:rPr>
      </w:pPr>
    </w:p>
    <w:tbl>
      <w:tblPr>
        <w:tblW w:w="0" w:type="auto"/>
        <w:tblLook w:val="04A0"/>
      </w:tblPr>
      <w:tblGrid>
        <w:gridCol w:w="4360"/>
        <w:gridCol w:w="4360"/>
      </w:tblGrid>
      <w:tr w:rsidR="00003EFF" w:rsidRPr="00506BA0" w:rsidTr="00EE6CF1">
        <w:tc>
          <w:tcPr>
            <w:tcW w:w="4489" w:type="dxa"/>
            <w:shd w:val="clear" w:color="auto" w:fill="auto"/>
          </w:tcPr>
          <w:p w:rsidR="00003EFF" w:rsidRPr="00506BA0" w:rsidRDefault="00003EFF" w:rsidP="00EE6CF1">
            <w:pPr>
              <w:spacing w:after="0" w:line="240" w:lineRule="auto"/>
              <w:jc w:val="both"/>
              <w:rPr>
                <w:rFonts w:ascii="Times New Roman" w:hAnsi="Times New Roman"/>
                <w:b/>
                <w:lang w:eastAsia="es-EC"/>
              </w:rPr>
            </w:pPr>
            <w:r w:rsidRPr="00506BA0">
              <w:rPr>
                <w:rFonts w:ascii="Times New Roman" w:hAnsi="Times New Roman"/>
                <w:b/>
                <w:lang w:eastAsia="es-EC"/>
              </w:rPr>
              <w:t xml:space="preserve">Asociado o consorciado 1.- </w:t>
            </w:r>
          </w:p>
          <w:p w:rsidR="00003EFF" w:rsidRPr="00506BA0" w:rsidRDefault="00003EFF" w:rsidP="00EE6CF1">
            <w:pPr>
              <w:spacing w:after="0" w:line="240" w:lineRule="auto"/>
              <w:jc w:val="both"/>
              <w:rPr>
                <w:rFonts w:ascii="Times New Roman" w:hAnsi="Times New Roman"/>
                <w:i/>
                <w:lang w:eastAsia="es-EC"/>
              </w:rPr>
            </w:pPr>
            <w:r w:rsidRPr="00506BA0">
              <w:rPr>
                <w:rFonts w:ascii="Times New Roman" w:hAnsi="Times New Roman"/>
                <w:b/>
                <w:lang w:eastAsia="es-EC"/>
              </w:rPr>
              <w:t>Firma:</w:t>
            </w:r>
            <w:r w:rsidRPr="00506BA0">
              <w:rPr>
                <w:rFonts w:ascii="Times New Roman" w:hAnsi="Times New Roman"/>
                <w:i/>
                <w:lang w:eastAsia="es-EC"/>
              </w:rPr>
              <w:t>Representante Legal o persona natural.</w:t>
            </w:r>
          </w:p>
          <w:p w:rsidR="00003EFF" w:rsidRPr="00506BA0" w:rsidRDefault="00003EFF" w:rsidP="00EE6CF1">
            <w:pPr>
              <w:spacing w:after="0" w:line="240" w:lineRule="auto"/>
              <w:jc w:val="both"/>
              <w:rPr>
                <w:rFonts w:ascii="Times New Roman" w:hAnsi="Times New Roman"/>
                <w:i/>
                <w:lang w:eastAsia="es-EC"/>
              </w:rPr>
            </w:pPr>
            <w:r w:rsidRPr="00506BA0">
              <w:rPr>
                <w:rFonts w:ascii="Times New Roman" w:hAnsi="Times New Roman"/>
                <w:b/>
                <w:lang w:eastAsia="es-EC"/>
              </w:rPr>
              <w:t>Nombre:</w:t>
            </w:r>
            <w:r w:rsidRPr="00506BA0">
              <w:rPr>
                <w:rFonts w:ascii="Times New Roman" w:hAnsi="Times New Roman"/>
                <w:i/>
                <w:lang w:eastAsia="es-EC"/>
              </w:rPr>
              <w:t>Representante Legal o persona natural.</w:t>
            </w:r>
          </w:p>
          <w:p w:rsidR="00003EFF" w:rsidRPr="00506BA0" w:rsidRDefault="00003EFF" w:rsidP="00EE6CF1">
            <w:pPr>
              <w:spacing w:after="0" w:line="240" w:lineRule="auto"/>
              <w:jc w:val="both"/>
              <w:rPr>
                <w:rFonts w:ascii="Times New Roman" w:hAnsi="Times New Roman"/>
                <w:lang w:eastAsia="es-EC"/>
              </w:rPr>
            </w:pPr>
            <w:r w:rsidRPr="00506BA0">
              <w:rPr>
                <w:rFonts w:ascii="Times New Roman" w:hAnsi="Times New Roman"/>
                <w:i/>
                <w:lang w:eastAsia="es-EC"/>
              </w:rPr>
              <w:t>Domicilio:</w:t>
            </w:r>
          </w:p>
          <w:p w:rsidR="00003EFF" w:rsidRPr="00506BA0" w:rsidRDefault="00003EFF" w:rsidP="00EE6CF1">
            <w:pPr>
              <w:spacing w:after="0" w:line="240" w:lineRule="auto"/>
              <w:jc w:val="both"/>
              <w:rPr>
                <w:rFonts w:ascii="Times New Roman" w:hAnsi="Times New Roman"/>
                <w:b/>
                <w:lang w:eastAsia="es-EC"/>
              </w:rPr>
            </w:pPr>
            <w:r w:rsidRPr="00506BA0">
              <w:rPr>
                <w:rFonts w:ascii="Times New Roman" w:hAnsi="Times New Roman"/>
                <w:b/>
                <w:lang w:eastAsia="es-EC"/>
              </w:rPr>
              <w:t>Lugar de recepción de notificaciones:</w:t>
            </w:r>
          </w:p>
        </w:tc>
        <w:tc>
          <w:tcPr>
            <w:tcW w:w="4489" w:type="dxa"/>
            <w:shd w:val="clear" w:color="auto" w:fill="auto"/>
          </w:tcPr>
          <w:p w:rsidR="00003EFF" w:rsidRPr="00506BA0" w:rsidRDefault="00003EFF" w:rsidP="00EE6CF1">
            <w:pPr>
              <w:spacing w:after="0" w:line="240" w:lineRule="auto"/>
              <w:jc w:val="both"/>
              <w:rPr>
                <w:rFonts w:ascii="Times New Roman" w:hAnsi="Times New Roman"/>
                <w:b/>
                <w:lang w:eastAsia="es-EC"/>
              </w:rPr>
            </w:pPr>
            <w:r w:rsidRPr="00506BA0">
              <w:rPr>
                <w:rFonts w:ascii="Times New Roman" w:hAnsi="Times New Roman"/>
                <w:b/>
                <w:lang w:eastAsia="es-EC"/>
              </w:rPr>
              <w:t xml:space="preserve">Asociado o consorciado 2.- </w:t>
            </w:r>
          </w:p>
          <w:p w:rsidR="00003EFF" w:rsidRPr="00506BA0" w:rsidRDefault="00003EFF" w:rsidP="00EE6CF1">
            <w:pPr>
              <w:spacing w:after="0" w:line="240" w:lineRule="auto"/>
              <w:jc w:val="both"/>
              <w:rPr>
                <w:rFonts w:ascii="Times New Roman" w:hAnsi="Times New Roman"/>
                <w:i/>
                <w:lang w:eastAsia="es-EC"/>
              </w:rPr>
            </w:pPr>
            <w:r w:rsidRPr="00506BA0">
              <w:rPr>
                <w:rFonts w:ascii="Times New Roman" w:hAnsi="Times New Roman"/>
                <w:b/>
                <w:lang w:eastAsia="es-EC"/>
              </w:rPr>
              <w:t>Firma:</w:t>
            </w:r>
            <w:r w:rsidRPr="00506BA0">
              <w:rPr>
                <w:rFonts w:ascii="Times New Roman" w:hAnsi="Times New Roman"/>
                <w:i/>
                <w:lang w:eastAsia="es-EC"/>
              </w:rPr>
              <w:t>Representante Legal o persona natural</w:t>
            </w:r>
          </w:p>
          <w:p w:rsidR="00003EFF" w:rsidRPr="00506BA0" w:rsidRDefault="00003EFF" w:rsidP="00EE6CF1">
            <w:pPr>
              <w:spacing w:after="0" w:line="240" w:lineRule="auto"/>
              <w:jc w:val="both"/>
              <w:rPr>
                <w:rFonts w:ascii="Times New Roman" w:hAnsi="Times New Roman"/>
                <w:i/>
                <w:lang w:eastAsia="es-EC"/>
              </w:rPr>
            </w:pPr>
            <w:r w:rsidRPr="00506BA0">
              <w:rPr>
                <w:rFonts w:ascii="Times New Roman" w:hAnsi="Times New Roman"/>
                <w:b/>
                <w:lang w:eastAsia="es-EC"/>
              </w:rPr>
              <w:t>Nombre:</w:t>
            </w:r>
            <w:r w:rsidRPr="00506BA0">
              <w:rPr>
                <w:rFonts w:ascii="Times New Roman" w:hAnsi="Times New Roman"/>
                <w:i/>
                <w:lang w:eastAsia="es-EC"/>
              </w:rPr>
              <w:t>Representante Legal o persona natural.</w:t>
            </w:r>
          </w:p>
          <w:p w:rsidR="00003EFF" w:rsidRPr="00506BA0" w:rsidRDefault="00003EFF" w:rsidP="00EE6CF1">
            <w:pPr>
              <w:spacing w:after="0" w:line="240" w:lineRule="auto"/>
              <w:jc w:val="both"/>
              <w:rPr>
                <w:rFonts w:ascii="Times New Roman" w:hAnsi="Times New Roman"/>
                <w:lang w:eastAsia="es-EC"/>
              </w:rPr>
            </w:pPr>
            <w:r w:rsidRPr="00506BA0">
              <w:rPr>
                <w:rFonts w:ascii="Times New Roman" w:hAnsi="Times New Roman"/>
                <w:i/>
                <w:lang w:eastAsia="es-EC"/>
              </w:rPr>
              <w:t>Domicilio:</w:t>
            </w:r>
          </w:p>
          <w:p w:rsidR="00003EFF" w:rsidRPr="00506BA0" w:rsidRDefault="00003EFF" w:rsidP="00EE6CF1">
            <w:pPr>
              <w:spacing w:after="0" w:line="240" w:lineRule="auto"/>
              <w:jc w:val="both"/>
              <w:rPr>
                <w:rFonts w:ascii="Times New Roman" w:hAnsi="Times New Roman"/>
                <w:b/>
                <w:lang w:eastAsia="es-EC"/>
              </w:rPr>
            </w:pPr>
            <w:r w:rsidRPr="00506BA0">
              <w:rPr>
                <w:rFonts w:ascii="Times New Roman" w:hAnsi="Times New Roman"/>
                <w:b/>
                <w:lang w:eastAsia="es-EC"/>
              </w:rPr>
              <w:t>Lugar de recepción de notificaciones:</w:t>
            </w:r>
          </w:p>
          <w:p w:rsidR="00003EFF" w:rsidRPr="00506BA0" w:rsidRDefault="00003EFF" w:rsidP="00EE6CF1">
            <w:pPr>
              <w:spacing w:after="0" w:line="240" w:lineRule="auto"/>
              <w:jc w:val="both"/>
              <w:rPr>
                <w:rFonts w:ascii="Times New Roman" w:hAnsi="Times New Roman"/>
                <w:lang w:eastAsia="es-EC"/>
              </w:rPr>
            </w:pPr>
          </w:p>
          <w:p w:rsidR="00003EFF" w:rsidRPr="00506BA0" w:rsidRDefault="00003EFF" w:rsidP="00EE6CF1">
            <w:pPr>
              <w:spacing w:after="0" w:line="240" w:lineRule="auto"/>
              <w:jc w:val="both"/>
              <w:rPr>
                <w:rFonts w:ascii="Times New Roman" w:hAnsi="Times New Roman"/>
                <w:lang w:eastAsia="es-EC"/>
              </w:rPr>
            </w:pPr>
          </w:p>
          <w:p w:rsidR="00003EFF" w:rsidRPr="00506BA0" w:rsidRDefault="00003EFF" w:rsidP="00EE6CF1">
            <w:pPr>
              <w:spacing w:after="0" w:line="240" w:lineRule="auto"/>
              <w:jc w:val="both"/>
              <w:rPr>
                <w:rFonts w:ascii="Times New Roman" w:hAnsi="Times New Roman"/>
                <w:lang w:eastAsia="es-EC"/>
              </w:rPr>
            </w:pPr>
          </w:p>
          <w:p w:rsidR="00003EFF" w:rsidRPr="00506BA0" w:rsidRDefault="00003EFF" w:rsidP="00EE6CF1">
            <w:pPr>
              <w:spacing w:after="0" w:line="240" w:lineRule="auto"/>
              <w:jc w:val="both"/>
              <w:rPr>
                <w:rFonts w:ascii="Times New Roman" w:hAnsi="Times New Roman"/>
                <w:lang w:eastAsia="es-EC"/>
              </w:rPr>
            </w:pPr>
          </w:p>
        </w:tc>
      </w:tr>
    </w:tbl>
    <w:p w:rsidR="00BC3EFC" w:rsidRPr="00506BA0" w:rsidRDefault="00BC3EFC" w:rsidP="00003EFF">
      <w:pPr>
        <w:tabs>
          <w:tab w:val="left" w:pos="-720"/>
        </w:tabs>
        <w:suppressAutoHyphens/>
        <w:spacing w:after="0" w:line="240" w:lineRule="auto"/>
        <w:jc w:val="both"/>
        <w:rPr>
          <w:rFonts w:ascii="Times New Roman" w:eastAsia="Times New Roman" w:hAnsi="Times New Roman"/>
          <w:bCs/>
          <w:lang w:val="es-ES" w:eastAsia="es-EC" w:bidi="hi-IN"/>
        </w:rPr>
      </w:pPr>
    </w:p>
    <w:p w:rsidR="00BC3EFC" w:rsidRPr="00506BA0" w:rsidRDefault="00BC3EFC">
      <w:pPr>
        <w:rPr>
          <w:rFonts w:ascii="Times New Roman" w:eastAsia="Times New Roman" w:hAnsi="Times New Roman"/>
          <w:bCs/>
          <w:lang w:val="es-ES" w:eastAsia="es-EC" w:bidi="hi-IN"/>
        </w:rPr>
      </w:pPr>
      <w:r w:rsidRPr="00506BA0">
        <w:rPr>
          <w:rFonts w:ascii="Times New Roman" w:eastAsia="Times New Roman" w:hAnsi="Times New Roman"/>
          <w:bCs/>
          <w:lang w:val="es-ES" w:eastAsia="es-EC" w:bidi="hi-IN"/>
        </w:rPr>
        <w:br w:type="page"/>
      </w:r>
    </w:p>
    <w:p w:rsidR="00BC3EFC" w:rsidRPr="00506BA0" w:rsidRDefault="00BC3EFC" w:rsidP="00BC3EFC">
      <w:pPr>
        <w:spacing w:after="0" w:line="240" w:lineRule="auto"/>
        <w:jc w:val="center"/>
        <w:rPr>
          <w:rFonts w:ascii="Times New Roman" w:hAnsi="Times New Roman"/>
          <w:b/>
        </w:rPr>
      </w:pPr>
      <w:r w:rsidRPr="00506BA0">
        <w:rPr>
          <w:rFonts w:ascii="Times New Roman" w:hAnsi="Times New Roman"/>
          <w:b/>
        </w:rPr>
        <w:lastRenderedPageBreak/>
        <w:t xml:space="preserve">SELECCIÓN DE OFERTAS </w:t>
      </w:r>
    </w:p>
    <w:p w:rsidR="00BC3EFC" w:rsidRPr="00506BA0" w:rsidRDefault="00BC3EFC" w:rsidP="00BC3EFC">
      <w:pPr>
        <w:spacing w:after="0" w:line="240" w:lineRule="auto"/>
        <w:jc w:val="center"/>
        <w:rPr>
          <w:rFonts w:ascii="Times New Roman" w:hAnsi="Times New Roman"/>
          <w:b/>
        </w:rPr>
      </w:pPr>
      <w:r w:rsidRPr="00506BA0">
        <w:rPr>
          <w:rFonts w:ascii="Times New Roman" w:hAnsi="Times New Roman"/>
          <w:b/>
        </w:rPr>
        <w:t xml:space="preserve">PROCESO NRO. </w:t>
      </w:r>
      <w:r w:rsidR="0038320D">
        <w:rPr>
          <w:rFonts w:ascii="Times New Roman" w:hAnsi="Times New Roman"/>
          <w:b/>
        </w:rPr>
        <w:t>REAP2-RI-SOF-CFNGYE-003-2020</w:t>
      </w:r>
    </w:p>
    <w:p w:rsidR="00BC3EFC" w:rsidRPr="00506BA0" w:rsidRDefault="00BC3EFC" w:rsidP="00BC3EFC">
      <w:pPr>
        <w:spacing w:after="0" w:line="240" w:lineRule="auto"/>
        <w:jc w:val="center"/>
        <w:rPr>
          <w:rFonts w:ascii="Times New Roman" w:eastAsia="Times New Roman" w:hAnsi="Times New Roman"/>
          <w:b/>
          <w:bCs/>
          <w:lang w:val="es-ES" w:eastAsia="es-EC" w:bidi="hi-IN"/>
        </w:rPr>
      </w:pPr>
    </w:p>
    <w:p w:rsidR="00BC3EFC" w:rsidRPr="00506BA0" w:rsidRDefault="00BC3EFC" w:rsidP="00916996">
      <w:pPr>
        <w:pStyle w:val="Ttulo1"/>
        <w:spacing w:before="0"/>
        <w:jc w:val="center"/>
        <w:rPr>
          <w:rFonts w:ascii="Times New Roman" w:hAnsi="Times New Roman"/>
          <w:bCs w:val="0"/>
          <w:color w:val="auto"/>
          <w:spacing w:val="-2"/>
          <w:sz w:val="22"/>
          <w:szCs w:val="22"/>
        </w:rPr>
      </w:pPr>
      <w:r w:rsidRPr="00506BA0">
        <w:rPr>
          <w:rFonts w:ascii="Times New Roman" w:hAnsi="Times New Roman"/>
          <w:color w:val="000000"/>
          <w:sz w:val="22"/>
          <w:szCs w:val="22"/>
        </w:rPr>
        <w:t>FORMULARIO 1</w:t>
      </w:r>
      <w:r w:rsidR="00F07397" w:rsidRPr="00506BA0">
        <w:rPr>
          <w:rFonts w:ascii="Times New Roman" w:hAnsi="Times New Roman"/>
          <w:color w:val="000000"/>
          <w:sz w:val="22"/>
          <w:szCs w:val="22"/>
        </w:rPr>
        <w:t>1</w:t>
      </w:r>
      <w:r w:rsidRPr="00506BA0">
        <w:rPr>
          <w:rFonts w:ascii="Times New Roman" w:hAnsi="Times New Roman"/>
          <w:color w:val="000000"/>
          <w:sz w:val="22"/>
          <w:szCs w:val="22"/>
        </w:rPr>
        <w:br/>
      </w:r>
      <w:r w:rsidR="00F67DBB" w:rsidRPr="00506BA0">
        <w:rPr>
          <w:rFonts w:ascii="Times New Roman" w:hAnsi="Times New Roman"/>
          <w:bCs w:val="0"/>
          <w:color w:val="auto"/>
          <w:spacing w:val="-2"/>
          <w:sz w:val="22"/>
          <w:szCs w:val="22"/>
        </w:rPr>
        <w:t>OTROS PARÁMETROS</w:t>
      </w:r>
    </w:p>
    <w:p w:rsidR="00BC3EFC" w:rsidRPr="00506BA0" w:rsidRDefault="00BC3EFC" w:rsidP="00916996">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BC3EFC" w:rsidRPr="00506BA0" w:rsidRDefault="00BC3EFC" w:rsidP="00916996">
      <w:pPr>
        <w:pStyle w:val="NormalWeb"/>
        <w:spacing w:before="0" w:beforeAutospacing="0"/>
        <w:jc w:val="center"/>
        <w:rPr>
          <w:spacing w:val="-3"/>
          <w:sz w:val="22"/>
          <w:szCs w:val="22"/>
          <w:u w:val="none"/>
          <w:lang w:val="es-ES_tradnl" w:eastAsia="hi-IN"/>
        </w:rPr>
      </w:pPr>
    </w:p>
    <w:p w:rsidR="00F67DBB" w:rsidRPr="00506BA0" w:rsidRDefault="00F67DBB" w:rsidP="00F67DBB">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Señores</w:t>
      </w:r>
    </w:p>
    <w:p w:rsidR="00F67DBB" w:rsidRPr="00506BA0" w:rsidRDefault="00F67DBB" w:rsidP="00F67DBB">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Corporación Financiera Nacional B.P.</w:t>
      </w:r>
    </w:p>
    <w:p w:rsidR="00F67DBB" w:rsidRPr="00506BA0" w:rsidRDefault="00F67DBB" w:rsidP="00F67DBB">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 xml:space="preserve">Presente.- </w:t>
      </w:r>
    </w:p>
    <w:p w:rsidR="00F67DBB" w:rsidRPr="00506BA0" w:rsidRDefault="00F67DBB" w:rsidP="00F67DBB">
      <w:pPr>
        <w:tabs>
          <w:tab w:val="left" w:pos="-720"/>
        </w:tabs>
        <w:suppressAutoHyphens/>
        <w:spacing w:after="0" w:line="240" w:lineRule="auto"/>
        <w:jc w:val="both"/>
        <w:rPr>
          <w:rFonts w:ascii="Times New Roman" w:eastAsia="Times New Roman" w:hAnsi="Times New Roman"/>
          <w:bCs/>
          <w:lang w:val="es-ES" w:eastAsia="es-EC" w:bidi="hi-IN"/>
        </w:rPr>
      </w:pPr>
    </w:p>
    <w:p w:rsidR="00F67DBB" w:rsidRPr="00506BA0" w:rsidRDefault="00F67DBB" w:rsidP="00F67DBB">
      <w:pPr>
        <w:pStyle w:val="Standard"/>
        <w:tabs>
          <w:tab w:val="left" w:pos="426"/>
        </w:tabs>
        <w:jc w:val="both"/>
        <w:rPr>
          <w:rFonts w:eastAsia="Times New Roman" w:cs="Times New Roman"/>
          <w:sz w:val="22"/>
          <w:szCs w:val="22"/>
          <w:lang w:eastAsia="hi-IN"/>
        </w:rPr>
      </w:pPr>
      <w:r w:rsidRPr="00506BA0">
        <w:rPr>
          <w:rFonts w:eastAsia="Times New Roman" w:cs="Times New Roman"/>
          <w:sz w:val="22"/>
          <w:szCs w:val="22"/>
          <w:lang w:eastAsia="hi-IN"/>
        </w:rPr>
        <w:t xml:space="preserve">El que suscribe, en atención a la convocatoria efectuada por la Corporación Financiera Nacional B.P., para </w:t>
      </w:r>
      <w:r w:rsidR="00B83F5D">
        <w:rPr>
          <w:rFonts w:eastAsia="Times New Roman" w:cs="Times New Roman"/>
          <w:sz w:val="22"/>
          <w:szCs w:val="22"/>
          <w:lang w:eastAsia="hi-IN"/>
        </w:rPr>
        <w:t>el proceso de contratación del</w:t>
      </w:r>
      <w:r w:rsidR="00B83F5D" w:rsidRPr="00B83F5D">
        <w:rPr>
          <w:rFonts w:eastAsia="Times New Roman" w:cs="Times New Roman"/>
          <w:b/>
          <w:spacing w:val="-3"/>
          <w:sz w:val="22"/>
          <w:szCs w:val="22"/>
          <w:lang w:eastAsia="hi-IN"/>
        </w:rPr>
        <w:t>SERVICIO DE MANTENIMIENTO PREVENTIVO Y CORRECTIVO  PARA LOS VEHÍCULOS DE LA CORPORACIÓN FINANCIERA NACIONAL B.P. REGIÓN 2 (GUAYAQUIL, MANTA, MACHALA, LOJA Y CUENCA)</w:t>
      </w:r>
      <w:r w:rsidRPr="00506BA0">
        <w:rPr>
          <w:rFonts w:eastAsia="Times New Roman" w:cs="Times New Roman"/>
          <w:sz w:val="22"/>
          <w:szCs w:val="22"/>
          <w:lang w:eastAsia="hi-IN"/>
        </w:rPr>
        <w:t>, luego de examinar la documentación solicitada en otros parámetros detallados en el numeral 4.1.6 de las condiciones particulares del procedimiento de Selección de Ofertas, declara que cumple con toda la documentación solicitada, para lo cual presenta el anexo debidamente suscrito.</w:t>
      </w:r>
    </w:p>
    <w:p w:rsidR="00F67DBB" w:rsidRPr="00506BA0" w:rsidRDefault="00F67DBB" w:rsidP="00F67DBB">
      <w:pPr>
        <w:spacing w:after="0" w:line="240" w:lineRule="auto"/>
        <w:jc w:val="both"/>
        <w:rPr>
          <w:rFonts w:ascii="Times New Roman" w:hAnsi="Times New Roman"/>
        </w:rPr>
      </w:pPr>
    </w:p>
    <w:p w:rsidR="00F67DBB" w:rsidRDefault="00F67DBB" w:rsidP="00BF4FD0">
      <w:pPr>
        <w:spacing w:after="0" w:line="240" w:lineRule="auto"/>
        <w:jc w:val="both"/>
        <w:rPr>
          <w:rFonts w:ascii="Times New Roman" w:eastAsia="Times New Roman" w:hAnsi="Times New Roman"/>
          <w:i/>
          <w:color w:val="808080"/>
          <w:spacing w:val="-2"/>
          <w:lang w:eastAsia="hi-IN" w:bidi="hi-IN"/>
        </w:rPr>
      </w:pPr>
      <w:r w:rsidRPr="00DC0359">
        <w:rPr>
          <w:rFonts w:ascii="Times New Roman" w:eastAsia="Times New Roman" w:hAnsi="Times New Roman"/>
          <w:i/>
          <w:color w:val="808080"/>
          <w:spacing w:val="-2"/>
          <w:lang w:eastAsia="hi-IN" w:bidi="hi-IN"/>
        </w:rPr>
        <w:t>El oferente deberá llenar el formato de la tabla de los “otros parámetros de calificación”, en la cual se deben incluir todos y cada uno los documentos solicitados conforme se detalla a continuación:</w:t>
      </w:r>
    </w:p>
    <w:p w:rsidR="00DC0359" w:rsidRPr="00DC0359" w:rsidRDefault="00DC0359" w:rsidP="00BF4FD0">
      <w:pPr>
        <w:spacing w:after="0" w:line="240" w:lineRule="auto"/>
        <w:jc w:val="both"/>
        <w:rPr>
          <w:rFonts w:ascii="Times New Roman" w:eastAsia="Times New Roman" w:hAnsi="Times New Roman"/>
          <w:i/>
          <w:color w:val="808080"/>
          <w:spacing w:val="-2"/>
          <w:lang w:eastAsia="hi-IN" w:bidi="hi-IN"/>
        </w:rPr>
      </w:pPr>
    </w:p>
    <w:tbl>
      <w:tblPr>
        <w:tblpPr w:leftFromText="141" w:rightFromText="141" w:vertAnchor="text" w:horzAnchor="margin" w:tblpY="4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5169"/>
        <w:gridCol w:w="2735"/>
      </w:tblGrid>
      <w:tr w:rsidR="00F67DBB" w:rsidRPr="00506BA0" w:rsidTr="00DC0359">
        <w:trPr>
          <w:trHeight w:val="567"/>
        </w:trPr>
        <w:tc>
          <w:tcPr>
            <w:tcW w:w="468" w:type="pct"/>
            <w:shd w:val="clear" w:color="auto" w:fill="D9D9D9"/>
            <w:vAlign w:val="center"/>
            <w:hideMark/>
          </w:tcPr>
          <w:p w:rsidR="00F67DBB" w:rsidRPr="00506BA0" w:rsidRDefault="00F67DBB" w:rsidP="00F67DBB">
            <w:pPr>
              <w:autoSpaceDN w:val="0"/>
              <w:spacing w:after="0" w:line="240" w:lineRule="auto"/>
              <w:jc w:val="center"/>
              <w:textAlignment w:val="baseline"/>
              <w:rPr>
                <w:rFonts w:ascii="Times New Roman" w:eastAsia="Times New Roman" w:hAnsi="Times New Roman"/>
                <w:b/>
                <w:bCs/>
                <w:color w:val="000000"/>
                <w:lang w:val="es-MX" w:eastAsia="es-MX"/>
              </w:rPr>
            </w:pPr>
            <w:r w:rsidRPr="00506BA0">
              <w:rPr>
                <w:rFonts w:ascii="Times New Roman" w:eastAsia="Times New Roman" w:hAnsi="Times New Roman"/>
                <w:b/>
                <w:bCs/>
                <w:color w:val="000000"/>
                <w:lang w:eastAsia="es-MX"/>
              </w:rPr>
              <w:t>NRO.</w:t>
            </w:r>
          </w:p>
        </w:tc>
        <w:tc>
          <w:tcPr>
            <w:tcW w:w="2964" w:type="pct"/>
            <w:shd w:val="clear" w:color="auto" w:fill="D9D9D9"/>
            <w:vAlign w:val="center"/>
            <w:hideMark/>
          </w:tcPr>
          <w:p w:rsidR="00F67DBB" w:rsidRPr="00506BA0" w:rsidRDefault="00F67DBB" w:rsidP="00F67DBB">
            <w:pPr>
              <w:autoSpaceDN w:val="0"/>
              <w:spacing w:after="0" w:line="240" w:lineRule="auto"/>
              <w:jc w:val="center"/>
              <w:textAlignment w:val="baseline"/>
              <w:rPr>
                <w:rFonts w:ascii="Times New Roman" w:eastAsia="Times New Roman" w:hAnsi="Times New Roman"/>
                <w:b/>
                <w:bCs/>
                <w:color w:val="000000"/>
                <w:lang w:val="es-MX" w:eastAsia="es-MX"/>
              </w:rPr>
            </w:pPr>
            <w:r w:rsidRPr="00506BA0">
              <w:rPr>
                <w:rFonts w:ascii="Times New Roman" w:eastAsia="Times New Roman" w:hAnsi="Times New Roman"/>
                <w:b/>
                <w:bCs/>
                <w:color w:val="000000"/>
                <w:lang w:eastAsia="es-MX"/>
              </w:rPr>
              <w:t>PARÁMETRO SOLICITADO</w:t>
            </w:r>
          </w:p>
        </w:tc>
        <w:tc>
          <w:tcPr>
            <w:tcW w:w="1568" w:type="pct"/>
            <w:shd w:val="clear" w:color="auto" w:fill="D9D9D9"/>
            <w:vAlign w:val="center"/>
            <w:hideMark/>
          </w:tcPr>
          <w:p w:rsidR="00F67DBB" w:rsidRPr="00506BA0" w:rsidRDefault="00F67DBB" w:rsidP="00F67DBB">
            <w:pPr>
              <w:autoSpaceDN w:val="0"/>
              <w:spacing w:after="0" w:line="240" w:lineRule="auto"/>
              <w:jc w:val="center"/>
              <w:textAlignment w:val="baseline"/>
              <w:rPr>
                <w:rFonts w:ascii="Times New Roman" w:eastAsia="Times New Roman" w:hAnsi="Times New Roman"/>
                <w:b/>
                <w:bCs/>
                <w:color w:val="000000"/>
                <w:lang w:eastAsia="es-MX"/>
              </w:rPr>
            </w:pPr>
            <w:r w:rsidRPr="00506BA0">
              <w:rPr>
                <w:rFonts w:ascii="Times New Roman" w:eastAsia="Times New Roman" w:hAnsi="Times New Roman"/>
                <w:b/>
                <w:bCs/>
                <w:color w:val="000000"/>
                <w:lang w:eastAsia="es-MX"/>
              </w:rPr>
              <w:t>PRESENTA</w:t>
            </w:r>
          </w:p>
        </w:tc>
      </w:tr>
      <w:tr w:rsidR="00F67DBB" w:rsidRPr="00506BA0" w:rsidTr="00DC0359">
        <w:trPr>
          <w:trHeight w:val="567"/>
        </w:trPr>
        <w:tc>
          <w:tcPr>
            <w:tcW w:w="468" w:type="pct"/>
            <w:shd w:val="clear" w:color="auto" w:fill="auto"/>
            <w:vAlign w:val="center"/>
            <w:hideMark/>
          </w:tcPr>
          <w:p w:rsidR="00F67DBB" w:rsidRPr="00506BA0" w:rsidRDefault="00F67DBB" w:rsidP="0098657C">
            <w:pPr>
              <w:autoSpaceDN w:val="0"/>
              <w:spacing w:after="0" w:line="240" w:lineRule="auto"/>
              <w:jc w:val="center"/>
              <w:textAlignment w:val="baseline"/>
              <w:rPr>
                <w:rFonts w:ascii="Times New Roman" w:eastAsia="Times New Roman" w:hAnsi="Times New Roman"/>
                <w:color w:val="000000"/>
                <w:lang w:val="es-MX" w:eastAsia="es-MX"/>
              </w:rPr>
            </w:pPr>
            <w:r w:rsidRPr="00506BA0">
              <w:rPr>
                <w:rFonts w:ascii="Times New Roman" w:eastAsia="Times New Roman" w:hAnsi="Times New Roman"/>
                <w:color w:val="000000"/>
                <w:lang w:val="es-MX" w:eastAsia="es-MX"/>
              </w:rPr>
              <w:t>1</w:t>
            </w:r>
          </w:p>
        </w:tc>
        <w:tc>
          <w:tcPr>
            <w:tcW w:w="2964" w:type="pct"/>
            <w:shd w:val="clear" w:color="auto" w:fill="auto"/>
            <w:vAlign w:val="center"/>
            <w:hideMark/>
          </w:tcPr>
          <w:p w:rsidR="00F67DBB" w:rsidRPr="00DC0359" w:rsidRDefault="00DC0359" w:rsidP="00DC0359">
            <w:pPr>
              <w:spacing w:line="240" w:lineRule="auto"/>
              <w:contextualSpacing/>
              <w:jc w:val="both"/>
              <w:rPr>
                <w:rFonts w:ascii="Times New Roman" w:hAnsi="Times New Roman"/>
              </w:rPr>
            </w:pPr>
            <w:r w:rsidRPr="00DC0359">
              <w:rPr>
                <w:rFonts w:ascii="Times New Roman" w:hAnsi="Times New Roman"/>
              </w:rPr>
              <w:t>Valor unitario del mantenimiento preventivo de cada equipo - ANEXO 1.</w:t>
            </w:r>
          </w:p>
        </w:tc>
        <w:tc>
          <w:tcPr>
            <w:tcW w:w="1568" w:type="pct"/>
            <w:shd w:val="clear" w:color="auto" w:fill="auto"/>
            <w:vAlign w:val="center"/>
            <w:hideMark/>
          </w:tcPr>
          <w:p w:rsidR="00F67DBB" w:rsidRPr="00506BA0" w:rsidRDefault="00F67DBB" w:rsidP="00F67DBB">
            <w:pPr>
              <w:autoSpaceDN w:val="0"/>
              <w:spacing w:after="0" w:line="240" w:lineRule="auto"/>
              <w:jc w:val="center"/>
              <w:textAlignment w:val="baseline"/>
              <w:rPr>
                <w:rFonts w:ascii="Times New Roman" w:eastAsia="Times New Roman" w:hAnsi="Times New Roman"/>
                <w:lang w:val="es-MX" w:eastAsia="es-MX"/>
              </w:rPr>
            </w:pPr>
          </w:p>
        </w:tc>
      </w:tr>
      <w:tr w:rsidR="00F67DBB" w:rsidRPr="00506BA0" w:rsidTr="00DC0359">
        <w:trPr>
          <w:trHeight w:val="567"/>
        </w:trPr>
        <w:tc>
          <w:tcPr>
            <w:tcW w:w="468" w:type="pct"/>
            <w:shd w:val="clear" w:color="auto" w:fill="auto"/>
            <w:vAlign w:val="center"/>
          </w:tcPr>
          <w:p w:rsidR="00F67DBB" w:rsidRPr="00506BA0" w:rsidRDefault="00F67DBB" w:rsidP="0098657C">
            <w:pPr>
              <w:autoSpaceDN w:val="0"/>
              <w:spacing w:after="0" w:line="240" w:lineRule="auto"/>
              <w:jc w:val="center"/>
              <w:textAlignment w:val="baseline"/>
              <w:rPr>
                <w:rFonts w:ascii="Times New Roman" w:eastAsia="Times New Roman" w:hAnsi="Times New Roman"/>
                <w:color w:val="000000"/>
                <w:lang w:val="es-MX" w:eastAsia="es-MX"/>
              </w:rPr>
            </w:pPr>
            <w:r w:rsidRPr="00506BA0">
              <w:rPr>
                <w:rFonts w:ascii="Times New Roman" w:eastAsia="Times New Roman" w:hAnsi="Times New Roman"/>
                <w:color w:val="000000"/>
                <w:lang w:val="es-MX" w:eastAsia="es-MX"/>
              </w:rPr>
              <w:t>2</w:t>
            </w:r>
          </w:p>
        </w:tc>
        <w:tc>
          <w:tcPr>
            <w:tcW w:w="2964" w:type="pct"/>
            <w:shd w:val="clear" w:color="auto" w:fill="auto"/>
            <w:vAlign w:val="center"/>
          </w:tcPr>
          <w:p w:rsidR="00F67DBB" w:rsidRPr="00DC0359" w:rsidRDefault="00DC0359" w:rsidP="00DC0359">
            <w:pPr>
              <w:contextualSpacing/>
              <w:jc w:val="both"/>
              <w:rPr>
                <w:rFonts w:ascii="Times New Roman" w:hAnsi="Times New Roman"/>
                <w:color w:val="000000"/>
              </w:rPr>
            </w:pPr>
            <w:r w:rsidRPr="00DC0359">
              <w:rPr>
                <w:rFonts w:ascii="Times New Roman" w:hAnsi="Times New Roman"/>
                <w:color w:val="000000"/>
              </w:rPr>
              <w:t>Valor unitario de cada repuesto a utilizarse en el mantenimiento correctivo - ANEXO 2.</w:t>
            </w:r>
          </w:p>
        </w:tc>
        <w:tc>
          <w:tcPr>
            <w:tcW w:w="1568" w:type="pct"/>
            <w:shd w:val="clear" w:color="auto" w:fill="auto"/>
            <w:vAlign w:val="center"/>
          </w:tcPr>
          <w:p w:rsidR="00F67DBB" w:rsidRPr="00506BA0" w:rsidRDefault="00F67DBB" w:rsidP="00F67DBB">
            <w:pPr>
              <w:autoSpaceDN w:val="0"/>
              <w:spacing w:after="0" w:line="240" w:lineRule="auto"/>
              <w:jc w:val="center"/>
              <w:textAlignment w:val="baseline"/>
              <w:rPr>
                <w:rFonts w:ascii="Times New Roman" w:eastAsia="Times New Roman" w:hAnsi="Times New Roman"/>
                <w:lang w:val="es-MX" w:eastAsia="es-MX"/>
              </w:rPr>
            </w:pPr>
          </w:p>
        </w:tc>
      </w:tr>
      <w:tr w:rsidR="00F67DBB" w:rsidRPr="00506BA0" w:rsidTr="00DC0359">
        <w:trPr>
          <w:trHeight w:val="567"/>
        </w:trPr>
        <w:tc>
          <w:tcPr>
            <w:tcW w:w="468" w:type="pct"/>
            <w:shd w:val="clear" w:color="auto" w:fill="auto"/>
            <w:vAlign w:val="center"/>
          </w:tcPr>
          <w:p w:rsidR="00F67DBB" w:rsidRPr="00506BA0" w:rsidRDefault="00F67DBB" w:rsidP="0098657C">
            <w:pPr>
              <w:autoSpaceDN w:val="0"/>
              <w:spacing w:after="0" w:line="240" w:lineRule="auto"/>
              <w:jc w:val="center"/>
              <w:textAlignment w:val="baseline"/>
              <w:rPr>
                <w:rFonts w:ascii="Times New Roman" w:eastAsia="Times New Roman" w:hAnsi="Times New Roman"/>
                <w:color w:val="000000"/>
                <w:lang w:val="es-MX" w:eastAsia="es-MX"/>
              </w:rPr>
            </w:pPr>
            <w:r w:rsidRPr="00506BA0">
              <w:rPr>
                <w:rFonts w:ascii="Times New Roman" w:eastAsia="Times New Roman" w:hAnsi="Times New Roman"/>
                <w:color w:val="000000"/>
                <w:lang w:val="es-MX" w:eastAsia="es-MX"/>
              </w:rPr>
              <w:t>3</w:t>
            </w:r>
          </w:p>
        </w:tc>
        <w:tc>
          <w:tcPr>
            <w:tcW w:w="2964" w:type="pct"/>
            <w:shd w:val="clear" w:color="auto" w:fill="auto"/>
            <w:vAlign w:val="center"/>
          </w:tcPr>
          <w:p w:rsidR="00F67DBB" w:rsidRPr="00DC0359" w:rsidRDefault="00AE2D34" w:rsidP="00DC0359">
            <w:pPr>
              <w:contextualSpacing/>
              <w:jc w:val="both"/>
              <w:rPr>
                <w:rFonts w:ascii="Times New Roman" w:hAnsi="Times New Roman"/>
                <w:color w:val="000000"/>
              </w:rPr>
            </w:pPr>
            <w:r w:rsidRPr="00AE2D34">
              <w:rPr>
                <w:rFonts w:ascii="Times New Roman" w:hAnsi="Times New Roman"/>
                <w:color w:val="000000"/>
              </w:rPr>
              <w:t>Facturas, o cartas de compromiso de compra/venta o alquiler de los equipos solicitados.  En caso de que los equipos sean de propiedad del oferente deberá incluir los soportes respectivos (factura o carta de compra/venta), si dichos equipos van a ser adquiridos se deberá adjuntar carta de intención de venta del proveedor o proveedores; y, si los equipos van a ser alquilados, se deberá presentar una carta de compromiso de alquiler emitida por un tercero.</w:t>
            </w:r>
          </w:p>
        </w:tc>
        <w:tc>
          <w:tcPr>
            <w:tcW w:w="1568" w:type="pct"/>
            <w:shd w:val="clear" w:color="auto" w:fill="auto"/>
            <w:vAlign w:val="center"/>
          </w:tcPr>
          <w:p w:rsidR="00F67DBB" w:rsidRPr="00506BA0" w:rsidRDefault="00F67DBB" w:rsidP="00F67DBB">
            <w:pPr>
              <w:autoSpaceDN w:val="0"/>
              <w:spacing w:after="0" w:line="240" w:lineRule="auto"/>
              <w:jc w:val="center"/>
              <w:textAlignment w:val="baseline"/>
              <w:rPr>
                <w:rFonts w:ascii="Times New Roman" w:eastAsia="Times New Roman" w:hAnsi="Times New Roman"/>
                <w:lang w:val="es-MX" w:eastAsia="es-MX"/>
              </w:rPr>
            </w:pPr>
          </w:p>
        </w:tc>
      </w:tr>
      <w:tr w:rsidR="00F67DBB" w:rsidRPr="00506BA0" w:rsidTr="00DC0359">
        <w:trPr>
          <w:trHeight w:val="567"/>
        </w:trPr>
        <w:tc>
          <w:tcPr>
            <w:tcW w:w="468" w:type="pct"/>
            <w:shd w:val="clear" w:color="auto" w:fill="auto"/>
            <w:vAlign w:val="center"/>
          </w:tcPr>
          <w:p w:rsidR="00F67DBB" w:rsidRPr="00506BA0" w:rsidRDefault="00F67DBB" w:rsidP="0098657C">
            <w:pPr>
              <w:autoSpaceDN w:val="0"/>
              <w:spacing w:after="0" w:line="240" w:lineRule="auto"/>
              <w:jc w:val="center"/>
              <w:textAlignment w:val="baseline"/>
              <w:rPr>
                <w:rFonts w:ascii="Times New Roman" w:eastAsia="Times New Roman" w:hAnsi="Times New Roman"/>
                <w:color w:val="000000"/>
                <w:lang w:val="es-MX" w:eastAsia="es-MX"/>
              </w:rPr>
            </w:pPr>
            <w:r w:rsidRPr="00506BA0">
              <w:rPr>
                <w:rFonts w:ascii="Times New Roman" w:eastAsia="Times New Roman" w:hAnsi="Times New Roman"/>
                <w:color w:val="000000"/>
                <w:lang w:val="es-MX" w:eastAsia="es-MX"/>
              </w:rPr>
              <w:t>4</w:t>
            </w:r>
          </w:p>
        </w:tc>
        <w:tc>
          <w:tcPr>
            <w:tcW w:w="2964" w:type="pct"/>
            <w:shd w:val="clear" w:color="auto" w:fill="auto"/>
            <w:vAlign w:val="center"/>
          </w:tcPr>
          <w:p w:rsidR="00F67DBB" w:rsidRPr="00DC0359" w:rsidRDefault="00DC0359" w:rsidP="00DC0359">
            <w:pPr>
              <w:contextualSpacing/>
              <w:jc w:val="both"/>
              <w:rPr>
                <w:rFonts w:ascii="Times New Roman" w:hAnsi="Times New Roman"/>
                <w:color w:val="000000"/>
              </w:rPr>
            </w:pPr>
            <w:r w:rsidRPr="00DC0359">
              <w:rPr>
                <w:rFonts w:ascii="Times New Roman" w:hAnsi="Times New Roman"/>
                <w:color w:val="000000"/>
              </w:rPr>
              <w:t>RUC con las direcciones de los talleres en otras ciudades</w:t>
            </w:r>
            <w:r w:rsidR="00AE2D34">
              <w:rPr>
                <w:rFonts w:ascii="Times New Roman" w:hAnsi="Times New Roman"/>
                <w:color w:val="000000"/>
              </w:rPr>
              <w:t>.</w:t>
            </w:r>
          </w:p>
        </w:tc>
        <w:tc>
          <w:tcPr>
            <w:tcW w:w="1568" w:type="pct"/>
            <w:shd w:val="clear" w:color="auto" w:fill="auto"/>
            <w:vAlign w:val="center"/>
          </w:tcPr>
          <w:p w:rsidR="00F67DBB" w:rsidRPr="00506BA0" w:rsidRDefault="00F67DBB" w:rsidP="00F67DBB">
            <w:pPr>
              <w:autoSpaceDN w:val="0"/>
              <w:spacing w:after="0" w:line="240" w:lineRule="auto"/>
              <w:jc w:val="center"/>
              <w:textAlignment w:val="baseline"/>
              <w:rPr>
                <w:rFonts w:ascii="Times New Roman" w:eastAsia="Times New Roman" w:hAnsi="Times New Roman"/>
                <w:lang w:val="es-MX" w:eastAsia="es-MX"/>
              </w:rPr>
            </w:pPr>
          </w:p>
        </w:tc>
      </w:tr>
    </w:tbl>
    <w:p w:rsidR="00DC0359" w:rsidRDefault="00DC0359" w:rsidP="00F67DBB">
      <w:pPr>
        <w:spacing w:after="0" w:line="240" w:lineRule="auto"/>
        <w:rPr>
          <w:rFonts w:ascii="Times New Roman" w:eastAsia="Times New Roman" w:hAnsi="Times New Roman"/>
          <w:spacing w:val="-2"/>
          <w:lang w:eastAsia="hi-IN" w:bidi="hi-IN"/>
        </w:rPr>
      </w:pPr>
    </w:p>
    <w:p w:rsidR="00DC0359" w:rsidRDefault="00DC0359" w:rsidP="00F67DBB">
      <w:pPr>
        <w:spacing w:after="0" w:line="240" w:lineRule="auto"/>
        <w:rPr>
          <w:rFonts w:ascii="Times New Roman" w:eastAsia="Times New Roman" w:hAnsi="Times New Roman"/>
          <w:spacing w:val="-2"/>
          <w:lang w:eastAsia="hi-IN" w:bidi="hi-IN"/>
        </w:rPr>
      </w:pPr>
    </w:p>
    <w:p w:rsidR="00F67DBB" w:rsidRPr="00506BA0" w:rsidRDefault="00F67DBB" w:rsidP="00F67DBB">
      <w:pPr>
        <w:spacing w:after="0" w:line="240" w:lineRule="auto"/>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Para constancia de lo indicado, suscribo este formulario,</w:t>
      </w:r>
    </w:p>
    <w:p w:rsidR="00F67DBB" w:rsidRPr="00506BA0" w:rsidRDefault="00F67DBB" w:rsidP="00F67DBB">
      <w:pPr>
        <w:spacing w:after="0" w:line="240" w:lineRule="auto"/>
        <w:rPr>
          <w:rFonts w:ascii="Times New Roman" w:eastAsia="Times New Roman" w:hAnsi="Times New Roman"/>
          <w:spacing w:val="-2"/>
          <w:lang w:eastAsia="hi-IN" w:bidi="hi-IN"/>
        </w:rPr>
      </w:pPr>
    </w:p>
    <w:p w:rsidR="004A0411" w:rsidRPr="00506BA0" w:rsidRDefault="004A0411" w:rsidP="00F67DBB">
      <w:pPr>
        <w:spacing w:after="0" w:line="240" w:lineRule="auto"/>
        <w:rPr>
          <w:rFonts w:ascii="Times New Roman" w:eastAsia="Times New Roman" w:hAnsi="Times New Roman"/>
          <w:spacing w:val="-2"/>
          <w:lang w:eastAsia="hi-IN" w:bidi="hi-IN"/>
        </w:rPr>
      </w:pPr>
    </w:p>
    <w:p w:rsidR="00F67DBB" w:rsidRPr="00506BA0" w:rsidRDefault="00F67DBB" w:rsidP="00F67DBB">
      <w:pPr>
        <w:spacing w:after="0" w:line="240" w:lineRule="auto"/>
        <w:rPr>
          <w:rFonts w:ascii="Times New Roman" w:eastAsia="Times New Roman" w:hAnsi="Times New Roman"/>
          <w:spacing w:val="-2"/>
          <w:lang w:eastAsia="hi-IN" w:bidi="hi-IN"/>
        </w:rPr>
      </w:pPr>
    </w:p>
    <w:p w:rsidR="00F67DBB" w:rsidRPr="00506BA0" w:rsidRDefault="00F67DBB" w:rsidP="00F67DBB">
      <w:pPr>
        <w:spacing w:after="0" w:line="240" w:lineRule="auto"/>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_____________________________________</w:t>
      </w:r>
      <w:r w:rsidR="008334BF" w:rsidRPr="00506BA0">
        <w:rPr>
          <w:rFonts w:ascii="Times New Roman" w:eastAsia="Times New Roman" w:hAnsi="Times New Roman"/>
          <w:spacing w:val="-2"/>
          <w:lang w:eastAsia="hi-IN" w:bidi="hi-IN"/>
        </w:rPr>
        <w:t>___________________________________</w:t>
      </w:r>
    </w:p>
    <w:p w:rsidR="00F67DBB" w:rsidRPr="00506BA0" w:rsidRDefault="008334BF" w:rsidP="00F67DBB">
      <w:pPr>
        <w:tabs>
          <w:tab w:val="left" w:pos="-720"/>
        </w:tabs>
        <w:suppressAutoHyphens/>
        <w:spacing w:after="0" w:line="240" w:lineRule="auto"/>
        <w:jc w:val="both"/>
        <w:rPr>
          <w:rFonts w:ascii="Times New Roman" w:eastAsia="Times New Roman" w:hAnsi="Times New Roman"/>
          <w:bCs/>
          <w:lang w:val="es-ES" w:eastAsia="es-EC" w:bidi="hi-IN"/>
        </w:rPr>
      </w:pPr>
      <w:r w:rsidRPr="00506BA0">
        <w:rPr>
          <w:rFonts w:ascii="Times New Roman" w:eastAsia="Times New Roman" w:hAnsi="Times New Roman"/>
          <w:b/>
          <w:spacing w:val="-2"/>
          <w:lang w:eastAsia="hi-IN" w:bidi="hi-IN"/>
        </w:rPr>
        <w:t xml:space="preserve">NOMBRE Y </w:t>
      </w:r>
      <w:r w:rsidR="00F67DBB" w:rsidRPr="00506BA0">
        <w:rPr>
          <w:rFonts w:ascii="Times New Roman" w:eastAsia="Times New Roman" w:hAnsi="Times New Roman"/>
          <w:b/>
          <w:spacing w:val="-2"/>
          <w:lang w:eastAsia="hi-IN" w:bidi="hi-IN"/>
        </w:rPr>
        <w:t>FIRMA DEL OFERENTE, SU REPRESENTANTE LEGAL, APODERADO O PROCURADOR COMÚN (según el caso)</w:t>
      </w:r>
    </w:p>
    <w:p w:rsidR="008334BF" w:rsidRPr="00506BA0" w:rsidRDefault="008334BF" w:rsidP="004A0411">
      <w:pPr>
        <w:tabs>
          <w:tab w:val="left" w:pos="-540"/>
        </w:tabs>
        <w:suppressAutoHyphens/>
        <w:spacing w:after="0" w:line="240" w:lineRule="auto"/>
        <w:ind w:left="15" w:right="45"/>
        <w:jc w:val="both"/>
        <w:rPr>
          <w:rFonts w:ascii="Times New Roman" w:eastAsia="Times New Roman" w:hAnsi="Times New Roman"/>
          <w:i/>
          <w:spacing w:val="-2"/>
          <w:lang w:eastAsia="hi-IN" w:bidi="hi-IN"/>
        </w:rPr>
      </w:pPr>
    </w:p>
    <w:p w:rsidR="00BC3EFC" w:rsidRPr="00506BA0" w:rsidRDefault="00F67DBB" w:rsidP="004A0411">
      <w:pPr>
        <w:tabs>
          <w:tab w:val="left" w:pos="-540"/>
        </w:tabs>
        <w:suppressAutoHyphens/>
        <w:spacing w:after="0" w:line="240" w:lineRule="auto"/>
        <w:ind w:left="15" w:right="45"/>
        <w:jc w:val="both"/>
        <w:rPr>
          <w:rFonts w:ascii="Times New Roman" w:eastAsia="Times New Roman" w:hAnsi="Times New Roman"/>
          <w:i/>
          <w:spacing w:val="-2"/>
          <w:lang w:eastAsia="hi-IN" w:bidi="hi-IN"/>
        </w:rPr>
      </w:pPr>
      <w:r w:rsidRPr="00506BA0">
        <w:rPr>
          <w:rFonts w:ascii="Times New Roman" w:eastAsia="Times New Roman" w:hAnsi="Times New Roman"/>
          <w:i/>
          <w:spacing w:val="-2"/>
          <w:lang w:eastAsia="hi-IN" w:bidi="hi-IN"/>
        </w:rPr>
        <w:t>(Lugar y fecha)</w:t>
      </w:r>
    </w:p>
    <w:sectPr w:rsidR="00BC3EFC" w:rsidRPr="00506BA0" w:rsidSect="00EE6CF1">
      <w:pgSz w:w="11906" w:h="16838"/>
      <w:pgMar w:top="1417" w:right="170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F5D" w:rsidRDefault="00B83F5D" w:rsidP="00BC3EFC">
      <w:pPr>
        <w:spacing w:after="0" w:line="240" w:lineRule="auto"/>
      </w:pPr>
      <w:r>
        <w:separator/>
      </w:r>
    </w:p>
  </w:endnote>
  <w:endnote w:type="continuationSeparator" w:id="1">
    <w:p w:rsidR="00B83F5D" w:rsidRDefault="00B83F5D" w:rsidP="00BC3E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lat Brush">
    <w:altName w:val="Courier New"/>
    <w:charset w:val="00"/>
    <w:family w:val="auto"/>
    <w:pitch w:val="variable"/>
    <w:sig w:usb0="00000000" w:usb1="00000000" w:usb2="00000000" w:usb3="00000000" w:csb0="00000000" w:csb1="00000000"/>
  </w:font>
  <w:font w:name="Dolphin">
    <w:altName w:val="Arial Narrow"/>
    <w:charset w:val="00"/>
    <w:family w:val="swiss"/>
    <w:pitch w:val="variable"/>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F5D" w:rsidRDefault="00B83F5D" w:rsidP="00BC3EFC">
      <w:pPr>
        <w:spacing w:after="0" w:line="240" w:lineRule="auto"/>
      </w:pPr>
      <w:r>
        <w:separator/>
      </w:r>
    </w:p>
  </w:footnote>
  <w:footnote w:type="continuationSeparator" w:id="1">
    <w:p w:rsidR="00B83F5D" w:rsidRDefault="00B83F5D" w:rsidP="00BC3E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name w:val="WW8Num14"/>
    <w:lvl w:ilvl="0">
      <w:start w:val="1"/>
      <w:numFmt w:val="lowerLetter"/>
      <w:suff w:val="nothing"/>
      <w:lvlText w:val="%1)"/>
      <w:lvlJc w:val="left"/>
      <w:pPr>
        <w:tabs>
          <w:tab w:val="num" w:pos="0"/>
        </w:tabs>
        <w:ind w:left="720" w:firstLine="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
    <w:nsid w:val="00000015"/>
    <w:multiLevelType w:val="multilevel"/>
    <w:tmpl w:val="00000015"/>
    <w:name w:val="WW8Num21"/>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16"/>
    <w:multiLevelType w:val="multilevel"/>
    <w:tmpl w:val="00000016"/>
    <w:name w:val="WW8Num22"/>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B"/>
    <w:multiLevelType w:val="multilevel"/>
    <w:tmpl w:val="0000001B"/>
    <w:name w:val="WW8Num27"/>
    <w:lvl w:ilvl="0">
      <w:start w:val="1"/>
      <w:numFmt w:val="none"/>
      <w:suff w:val="nothing"/>
      <w:lvlText w:val="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D"/>
    <w:multiLevelType w:val="multilevel"/>
    <w:tmpl w:val="0000001D"/>
    <w:name w:val="WW8Num29"/>
    <w:lvl w:ilvl="0">
      <w:start w:val="1"/>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E"/>
    <w:multiLevelType w:val="multilevel"/>
    <w:tmpl w:val="0000001E"/>
    <w:name w:val="WW8Num30"/>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23"/>
    <w:multiLevelType w:val="multilevel"/>
    <w:tmpl w:val="38BACB18"/>
    <w:name w:val="WW8Num35"/>
    <w:lvl w:ilvl="0">
      <w:start w:val="1"/>
      <w:numFmt w:val="decimal"/>
      <w:lvlText w:val="%1."/>
      <w:lvlJc w:val="left"/>
      <w:pPr>
        <w:tabs>
          <w:tab w:val="num" w:pos="720"/>
        </w:tabs>
        <w:ind w:left="720" w:hanging="360"/>
      </w:pPr>
      <w:rPr>
        <w:b/>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68267D4"/>
    <w:multiLevelType w:val="hybridMultilevel"/>
    <w:tmpl w:val="A050BFFC"/>
    <w:lvl w:ilvl="0" w:tplc="BE22C050">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08DF0F06"/>
    <w:multiLevelType w:val="hybridMultilevel"/>
    <w:tmpl w:val="1B585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09384AC4"/>
    <w:multiLevelType w:val="hybridMultilevel"/>
    <w:tmpl w:val="F314CE9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0D5E7BE8"/>
    <w:multiLevelType w:val="hybridMultilevel"/>
    <w:tmpl w:val="0F78D49A"/>
    <w:lvl w:ilvl="0" w:tplc="D108BDBA">
      <w:numFmt w:val="bullet"/>
      <w:lvlText w:val="•"/>
      <w:lvlJc w:val="left"/>
      <w:pPr>
        <w:ind w:left="720" w:hanging="360"/>
      </w:pPr>
      <w:rPr>
        <w:rFonts w:ascii="Times New Roman" w:eastAsia="Arial Unicode MS" w:hAnsi="Times New Roman" w:cs="Times New Roman" w:hint="default"/>
      </w:rPr>
    </w:lvl>
    <w:lvl w:ilvl="1" w:tplc="B31A7BA2">
      <w:numFmt w:val="bullet"/>
      <w:lvlText w:val="-"/>
      <w:lvlJc w:val="left"/>
      <w:pPr>
        <w:ind w:left="1440" w:hanging="360"/>
      </w:pPr>
      <w:rPr>
        <w:rFonts w:ascii="Times New Roman" w:eastAsia="Arial Unicode MS" w:hAnsi="Times New Roman" w:cs="Times New Roman"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0EA57216"/>
    <w:multiLevelType w:val="hybridMultilevel"/>
    <w:tmpl w:val="EF229B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0ED833BE"/>
    <w:multiLevelType w:val="hybridMultilevel"/>
    <w:tmpl w:val="7B42FB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2E64788"/>
    <w:multiLevelType w:val="hybridMultilevel"/>
    <w:tmpl w:val="E6CA638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4E836CF"/>
    <w:multiLevelType w:val="hybridMultilevel"/>
    <w:tmpl w:val="A274B1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15C01E24"/>
    <w:multiLevelType w:val="hybridMultilevel"/>
    <w:tmpl w:val="299CAE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1B66611B"/>
    <w:multiLevelType w:val="hybridMultilevel"/>
    <w:tmpl w:val="FAB0F8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1E31019C"/>
    <w:multiLevelType w:val="hybridMultilevel"/>
    <w:tmpl w:val="EAF6818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210D17D7"/>
    <w:multiLevelType w:val="hybridMultilevel"/>
    <w:tmpl w:val="CC880E3C"/>
    <w:lvl w:ilvl="0" w:tplc="30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280E545A"/>
    <w:multiLevelType w:val="hybridMultilevel"/>
    <w:tmpl w:val="4538EAFE"/>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2A827130"/>
    <w:multiLevelType w:val="hybridMultilevel"/>
    <w:tmpl w:val="27AA064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nsid w:val="2B9D70A8"/>
    <w:multiLevelType w:val="hybridMultilevel"/>
    <w:tmpl w:val="172080D8"/>
    <w:lvl w:ilvl="0" w:tplc="D504B05A">
      <w:start w:val="1"/>
      <w:numFmt w:val="lowerLetter"/>
      <w:lvlText w:val="%1)"/>
      <w:lvlJc w:val="left"/>
      <w:pPr>
        <w:ind w:left="1790" w:hanging="1080"/>
      </w:pPr>
      <w:rPr>
        <w:rFonts w:hint="default"/>
      </w:rPr>
    </w:lvl>
    <w:lvl w:ilvl="1" w:tplc="300A0019">
      <w:start w:val="1"/>
      <w:numFmt w:val="lowerLetter"/>
      <w:lvlText w:val="%2."/>
      <w:lvlJc w:val="left"/>
      <w:pPr>
        <w:ind w:left="1790" w:hanging="360"/>
      </w:pPr>
    </w:lvl>
    <w:lvl w:ilvl="2" w:tplc="300A001B" w:tentative="1">
      <w:start w:val="1"/>
      <w:numFmt w:val="lowerRoman"/>
      <w:lvlText w:val="%3."/>
      <w:lvlJc w:val="right"/>
      <w:pPr>
        <w:ind w:left="2510" w:hanging="180"/>
      </w:pPr>
    </w:lvl>
    <w:lvl w:ilvl="3" w:tplc="300A000F" w:tentative="1">
      <w:start w:val="1"/>
      <w:numFmt w:val="decimal"/>
      <w:lvlText w:val="%4."/>
      <w:lvlJc w:val="left"/>
      <w:pPr>
        <w:ind w:left="3230" w:hanging="360"/>
      </w:pPr>
    </w:lvl>
    <w:lvl w:ilvl="4" w:tplc="300A0019" w:tentative="1">
      <w:start w:val="1"/>
      <w:numFmt w:val="lowerLetter"/>
      <w:lvlText w:val="%5."/>
      <w:lvlJc w:val="left"/>
      <w:pPr>
        <w:ind w:left="3950" w:hanging="360"/>
      </w:pPr>
    </w:lvl>
    <w:lvl w:ilvl="5" w:tplc="300A001B" w:tentative="1">
      <w:start w:val="1"/>
      <w:numFmt w:val="lowerRoman"/>
      <w:lvlText w:val="%6."/>
      <w:lvlJc w:val="right"/>
      <w:pPr>
        <w:ind w:left="4670" w:hanging="180"/>
      </w:pPr>
    </w:lvl>
    <w:lvl w:ilvl="6" w:tplc="300A000F" w:tentative="1">
      <w:start w:val="1"/>
      <w:numFmt w:val="decimal"/>
      <w:lvlText w:val="%7."/>
      <w:lvlJc w:val="left"/>
      <w:pPr>
        <w:ind w:left="5390" w:hanging="360"/>
      </w:pPr>
    </w:lvl>
    <w:lvl w:ilvl="7" w:tplc="300A0019" w:tentative="1">
      <w:start w:val="1"/>
      <w:numFmt w:val="lowerLetter"/>
      <w:lvlText w:val="%8."/>
      <w:lvlJc w:val="left"/>
      <w:pPr>
        <w:ind w:left="6110" w:hanging="360"/>
      </w:pPr>
    </w:lvl>
    <w:lvl w:ilvl="8" w:tplc="300A001B" w:tentative="1">
      <w:start w:val="1"/>
      <w:numFmt w:val="lowerRoman"/>
      <w:lvlText w:val="%9."/>
      <w:lvlJc w:val="right"/>
      <w:pPr>
        <w:ind w:left="6830" w:hanging="180"/>
      </w:pPr>
    </w:lvl>
  </w:abstractNum>
  <w:abstractNum w:abstractNumId="22">
    <w:nsid w:val="2E7E4EC7"/>
    <w:multiLevelType w:val="hybridMultilevel"/>
    <w:tmpl w:val="CB96E99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2F405C5B"/>
    <w:multiLevelType w:val="multilevel"/>
    <w:tmpl w:val="ACDCE6F6"/>
    <w:lvl w:ilvl="0">
      <w:start w:val="1"/>
      <w:numFmt w:val="decimal"/>
      <w:lvlText w:val="%1."/>
      <w:lvlJc w:val="left"/>
      <w:pPr>
        <w:ind w:left="81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5FA6A24"/>
    <w:multiLevelType w:val="hybridMultilevel"/>
    <w:tmpl w:val="E6CA638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39912FCD"/>
    <w:multiLevelType w:val="hybridMultilevel"/>
    <w:tmpl w:val="2950476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nsid w:val="3A563CA1"/>
    <w:multiLevelType w:val="hybridMultilevel"/>
    <w:tmpl w:val="940899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3D5B0D18"/>
    <w:multiLevelType w:val="hybridMultilevel"/>
    <w:tmpl w:val="20F820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3E202546"/>
    <w:multiLevelType w:val="hybridMultilevel"/>
    <w:tmpl w:val="3E6ADD1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nsid w:val="42422171"/>
    <w:multiLevelType w:val="multilevel"/>
    <w:tmpl w:val="4900F5FC"/>
    <w:lvl w:ilvl="0">
      <w:start w:val="1"/>
      <w:numFmt w:val="lowerLetter"/>
      <w:lvlText w:val="%1)"/>
      <w:lvlJc w:val="left"/>
      <w:pPr>
        <w:tabs>
          <w:tab w:val="num" w:pos="0"/>
        </w:tabs>
        <w:ind w:left="720" w:firstLine="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30">
    <w:nsid w:val="42C254B9"/>
    <w:multiLevelType w:val="hybridMultilevel"/>
    <w:tmpl w:val="25C2D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4995466"/>
    <w:multiLevelType w:val="hybridMultilevel"/>
    <w:tmpl w:val="F2D6B3C4"/>
    <w:lvl w:ilvl="0" w:tplc="D56C31CC">
      <w:start w:val="1"/>
      <w:numFmt w:val="decimal"/>
      <w:lvlText w:val="%1."/>
      <w:lvlJc w:val="left"/>
      <w:pPr>
        <w:ind w:left="720" w:hanging="72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2">
    <w:nsid w:val="46766CF9"/>
    <w:multiLevelType w:val="hybridMultilevel"/>
    <w:tmpl w:val="ED3A643A"/>
    <w:lvl w:ilvl="0" w:tplc="66BC9B72">
      <w:start w:val="1"/>
      <w:numFmt w:val="lowerLetter"/>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3">
    <w:nsid w:val="469D33B7"/>
    <w:multiLevelType w:val="hybridMultilevel"/>
    <w:tmpl w:val="668C8EB6"/>
    <w:lvl w:ilvl="0" w:tplc="68D64F74">
      <w:start w:val="1"/>
      <w:numFmt w:val="decimal"/>
      <w:lvlText w:val="%1."/>
      <w:lvlJc w:val="left"/>
      <w:pPr>
        <w:ind w:left="720" w:hanging="360"/>
      </w:pPr>
      <w:rPr>
        <w:rFonts w:hint="default"/>
        <w:b/>
        <w:sz w:val="22"/>
        <w:szCs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nsid w:val="4D417A1A"/>
    <w:multiLevelType w:val="hybridMultilevel"/>
    <w:tmpl w:val="1B167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18D455E"/>
    <w:multiLevelType w:val="multilevel"/>
    <w:tmpl w:val="AE4C046A"/>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5D22ACB"/>
    <w:multiLevelType w:val="hybridMultilevel"/>
    <w:tmpl w:val="A7F02C98"/>
    <w:lvl w:ilvl="0" w:tplc="300A0015">
      <w:start w:val="1"/>
      <w:numFmt w:val="upperLetter"/>
      <w:lvlText w:val="%1."/>
      <w:lvlJc w:val="left"/>
      <w:pPr>
        <w:ind w:left="928" w:hanging="360"/>
      </w:pPr>
      <w:rPr>
        <w:rFonts w:hint="default"/>
      </w:rPr>
    </w:lvl>
    <w:lvl w:ilvl="1" w:tplc="300A0019" w:tentative="1">
      <w:start w:val="1"/>
      <w:numFmt w:val="lowerLetter"/>
      <w:lvlText w:val="%2."/>
      <w:lvlJc w:val="left"/>
      <w:pPr>
        <w:ind w:left="1648" w:hanging="360"/>
      </w:pPr>
    </w:lvl>
    <w:lvl w:ilvl="2" w:tplc="300A001B" w:tentative="1">
      <w:start w:val="1"/>
      <w:numFmt w:val="lowerRoman"/>
      <w:lvlText w:val="%3."/>
      <w:lvlJc w:val="right"/>
      <w:pPr>
        <w:ind w:left="2368" w:hanging="180"/>
      </w:pPr>
    </w:lvl>
    <w:lvl w:ilvl="3" w:tplc="300A000F" w:tentative="1">
      <w:start w:val="1"/>
      <w:numFmt w:val="decimal"/>
      <w:lvlText w:val="%4."/>
      <w:lvlJc w:val="left"/>
      <w:pPr>
        <w:ind w:left="3088" w:hanging="360"/>
      </w:pPr>
    </w:lvl>
    <w:lvl w:ilvl="4" w:tplc="300A0019" w:tentative="1">
      <w:start w:val="1"/>
      <w:numFmt w:val="lowerLetter"/>
      <w:lvlText w:val="%5."/>
      <w:lvlJc w:val="left"/>
      <w:pPr>
        <w:ind w:left="3808" w:hanging="360"/>
      </w:pPr>
    </w:lvl>
    <w:lvl w:ilvl="5" w:tplc="300A001B" w:tentative="1">
      <w:start w:val="1"/>
      <w:numFmt w:val="lowerRoman"/>
      <w:lvlText w:val="%6."/>
      <w:lvlJc w:val="right"/>
      <w:pPr>
        <w:ind w:left="4528" w:hanging="180"/>
      </w:pPr>
    </w:lvl>
    <w:lvl w:ilvl="6" w:tplc="300A000F" w:tentative="1">
      <w:start w:val="1"/>
      <w:numFmt w:val="decimal"/>
      <w:lvlText w:val="%7."/>
      <w:lvlJc w:val="left"/>
      <w:pPr>
        <w:ind w:left="5248" w:hanging="360"/>
      </w:pPr>
    </w:lvl>
    <w:lvl w:ilvl="7" w:tplc="300A0019" w:tentative="1">
      <w:start w:val="1"/>
      <w:numFmt w:val="lowerLetter"/>
      <w:lvlText w:val="%8."/>
      <w:lvlJc w:val="left"/>
      <w:pPr>
        <w:ind w:left="5968" w:hanging="360"/>
      </w:pPr>
    </w:lvl>
    <w:lvl w:ilvl="8" w:tplc="300A001B" w:tentative="1">
      <w:start w:val="1"/>
      <w:numFmt w:val="lowerRoman"/>
      <w:lvlText w:val="%9."/>
      <w:lvlJc w:val="right"/>
      <w:pPr>
        <w:ind w:left="6688" w:hanging="180"/>
      </w:pPr>
    </w:lvl>
  </w:abstractNum>
  <w:abstractNum w:abstractNumId="37">
    <w:nsid w:val="57E770AF"/>
    <w:multiLevelType w:val="hybridMultilevel"/>
    <w:tmpl w:val="D5885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58FD1817"/>
    <w:multiLevelType w:val="hybridMultilevel"/>
    <w:tmpl w:val="45566C8A"/>
    <w:lvl w:ilvl="0" w:tplc="CDF2574A">
      <w:start w:val="1"/>
      <w:numFmt w:val="lowerLetter"/>
      <w:lvlText w:val="%1)"/>
      <w:lvlJc w:val="left"/>
      <w:pPr>
        <w:ind w:left="720" w:hanging="360"/>
      </w:pPr>
      <w:rPr>
        <w:rFonts w:eastAsia="Times New Roman"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594F6F86"/>
    <w:multiLevelType w:val="hybridMultilevel"/>
    <w:tmpl w:val="877C22C4"/>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40">
    <w:nsid w:val="5E471ED9"/>
    <w:multiLevelType w:val="hybridMultilevel"/>
    <w:tmpl w:val="35BCDC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60E27EB1"/>
    <w:multiLevelType w:val="multilevel"/>
    <w:tmpl w:val="CF7C404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2">
    <w:nsid w:val="614D16FB"/>
    <w:multiLevelType w:val="hybridMultilevel"/>
    <w:tmpl w:val="7D801D1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3">
    <w:nsid w:val="6A28401D"/>
    <w:multiLevelType w:val="hybridMultilevel"/>
    <w:tmpl w:val="12B4D1D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4">
    <w:nsid w:val="6CF95AB7"/>
    <w:multiLevelType w:val="hybridMultilevel"/>
    <w:tmpl w:val="EA123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702462B3"/>
    <w:multiLevelType w:val="hybridMultilevel"/>
    <w:tmpl w:val="0C48756E"/>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46">
    <w:nsid w:val="748A1099"/>
    <w:multiLevelType w:val="hybridMultilevel"/>
    <w:tmpl w:val="CFCC4BF8"/>
    <w:lvl w:ilvl="0" w:tplc="0C0A0001">
      <w:start w:val="1"/>
      <w:numFmt w:val="bullet"/>
      <w:lvlText w:val=""/>
      <w:lvlJc w:val="left"/>
      <w:pPr>
        <w:ind w:left="735" w:hanging="360"/>
      </w:pPr>
      <w:rPr>
        <w:rFonts w:ascii="Symbol" w:hAnsi="Symbol" w:hint="default"/>
      </w:rPr>
    </w:lvl>
    <w:lvl w:ilvl="1" w:tplc="0C0A0003" w:tentative="1">
      <w:start w:val="1"/>
      <w:numFmt w:val="bullet"/>
      <w:lvlText w:val="o"/>
      <w:lvlJc w:val="left"/>
      <w:pPr>
        <w:ind w:left="1455" w:hanging="360"/>
      </w:pPr>
      <w:rPr>
        <w:rFonts w:ascii="Courier New" w:hAnsi="Courier New" w:cs="Courier New" w:hint="default"/>
      </w:rPr>
    </w:lvl>
    <w:lvl w:ilvl="2" w:tplc="0C0A0005" w:tentative="1">
      <w:start w:val="1"/>
      <w:numFmt w:val="bullet"/>
      <w:lvlText w:val=""/>
      <w:lvlJc w:val="left"/>
      <w:pPr>
        <w:ind w:left="2175" w:hanging="360"/>
      </w:pPr>
      <w:rPr>
        <w:rFonts w:ascii="Wingdings" w:hAnsi="Wingdings" w:hint="default"/>
      </w:rPr>
    </w:lvl>
    <w:lvl w:ilvl="3" w:tplc="0C0A0001" w:tentative="1">
      <w:start w:val="1"/>
      <w:numFmt w:val="bullet"/>
      <w:lvlText w:val=""/>
      <w:lvlJc w:val="left"/>
      <w:pPr>
        <w:ind w:left="2895" w:hanging="360"/>
      </w:pPr>
      <w:rPr>
        <w:rFonts w:ascii="Symbol" w:hAnsi="Symbol" w:hint="default"/>
      </w:rPr>
    </w:lvl>
    <w:lvl w:ilvl="4" w:tplc="0C0A0003" w:tentative="1">
      <w:start w:val="1"/>
      <w:numFmt w:val="bullet"/>
      <w:lvlText w:val="o"/>
      <w:lvlJc w:val="left"/>
      <w:pPr>
        <w:ind w:left="3615" w:hanging="360"/>
      </w:pPr>
      <w:rPr>
        <w:rFonts w:ascii="Courier New" w:hAnsi="Courier New" w:cs="Courier New" w:hint="default"/>
      </w:rPr>
    </w:lvl>
    <w:lvl w:ilvl="5" w:tplc="0C0A0005" w:tentative="1">
      <w:start w:val="1"/>
      <w:numFmt w:val="bullet"/>
      <w:lvlText w:val=""/>
      <w:lvlJc w:val="left"/>
      <w:pPr>
        <w:ind w:left="4335" w:hanging="360"/>
      </w:pPr>
      <w:rPr>
        <w:rFonts w:ascii="Wingdings" w:hAnsi="Wingdings" w:hint="default"/>
      </w:rPr>
    </w:lvl>
    <w:lvl w:ilvl="6" w:tplc="0C0A0001" w:tentative="1">
      <w:start w:val="1"/>
      <w:numFmt w:val="bullet"/>
      <w:lvlText w:val=""/>
      <w:lvlJc w:val="left"/>
      <w:pPr>
        <w:ind w:left="5055" w:hanging="360"/>
      </w:pPr>
      <w:rPr>
        <w:rFonts w:ascii="Symbol" w:hAnsi="Symbol" w:hint="default"/>
      </w:rPr>
    </w:lvl>
    <w:lvl w:ilvl="7" w:tplc="0C0A0003" w:tentative="1">
      <w:start w:val="1"/>
      <w:numFmt w:val="bullet"/>
      <w:lvlText w:val="o"/>
      <w:lvlJc w:val="left"/>
      <w:pPr>
        <w:ind w:left="5775" w:hanging="360"/>
      </w:pPr>
      <w:rPr>
        <w:rFonts w:ascii="Courier New" w:hAnsi="Courier New" w:cs="Courier New" w:hint="default"/>
      </w:rPr>
    </w:lvl>
    <w:lvl w:ilvl="8" w:tplc="0C0A0005" w:tentative="1">
      <w:start w:val="1"/>
      <w:numFmt w:val="bullet"/>
      <w:lvlText w:val=""/>
      <w:lvlJc w:val="left"/>
      <w:pPr>
        <w:ind w:left="6495" w:hanging="360"/>
      </w:pPr>
      <w:rPr>
        <w:rFonts w:ascii="Wingdings" w:hAnsi="Wingdings" w:hint="default"/>
      </w:rPr>
    </w:lvl>
  </w:abstractNum>
  <w:abstractNum w:abstractNumId="47">
    <w:nsid w:val="79143FD1"/>
    <w:multiLevelType w:val="hybridMultilevel"/>
    <w:tmpl w:val="10B40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7A6B3DAB"/>
    <w:multiLevelType w:val="hybridMultilevel"/>
    <w:tmpl w:val="1EC246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9"/>
  </w:num>
  <w:num w:numId="9">
    <w:abstractNumId w:val="32"/>
  </w:num>
  <w:num w:numId="10">
    <w:abstractNumId w:val="46"/>
  </w:num>
  <w:num w:numId="11">
    <w:abstractNumId w:val="22"/>
  </w:num>
  <w:num w:numId="12">
    <w:abstractNumId w:val="9"/>
  </w:num>
  <w:num w:numId="13">
    <w:abstractNumId w:val="13"/>
  </w:num>
  <w:num w:numId="14">
    <w:abstractNumId w:val="24"/>
  </w:num>
  <w:num w:numId="15">
    <w:abstractNumId w:val="36"/>
  </w:num>
  <w:num w:numId="16">
    <w:abstractNumId w:val="45"/>
  </w:num>
  <w:num w:numId="17">
    <w:abstractNumId w:val="39"/>
  </w:num>
  <w:num w:numId="18">
    <w:abstractNumId w:val="10"/>
  </w:num>
  <w:num w:numId="19">
    <w:abstractNumId w:val="19"/>
  </w:num>
  <w:num w:numId="20">
    <w:abstractNumId w:val="11"/>
  </w:num>
  <w:num w:numId="21">
    <w:abstractNumId w:val="17"/>
  </w:num>
  <w:num w:numId="22">
    <w:abstractNumId w:val="31"/>
  </w:num>
  <w:num w:numId="23">
    <w:abstractNumId w:val="21"/>
  </w:num>
  <w:num w:numId="24">
    <w:abstractNumId w:val="38"/>
  </w:num>
  <w:num w:numId="25">
    <w:abstractNumId w:val="12"/>
  </w:num>
  <w:num w:numId="26">
    <w:abstractNumId w:val="27"/>
  </w:num>
  <w:num w:numId="27">
    <w:abstractNumId w:val="47"/>
  </w:num>
  <w:num w:numId="28">
    <w:abstractNumId w:val="14"/>
  </w:num>
  <w:num w:numId="29">
    <w:abstractNumId w:val="44"/>
  </w:num>
  <w:num w:numId="30">
    <w:abstractNumId w:val="7"/>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8"/>
  </w:num>
  <w:num w:numId="34">
    <w:abstractNumId w:val="34"/>
  </w:num>
  <w:num w:numId="35">
    <w:abstractNumId w:val="37"/>
  </w:num>
  <w:num w:numId="36">
    <w:abstractNumId w:val="48"/>
  </w:num>
  <w:num w:numId="37">
    <w:abstractNumId w:val="35"/>
  </w:num>
  <w:num w:numId="38">
    <w:abstractNumId w:val="43"/>
  </w:num>
  <w:num w:numId="39">
    <w:abstractNumId w:val="30"/>
  </w:num>
  <w:num w:numId="40">
    <w:abstractNumId w:val="23"/>
  </w:num>
  <w:num w:numId="41">
    <w:abstractNumId w:val="41"/>
  </w:num>
  <w:num w:numId="42">
    <w:abstractNumId w:val="20"/>
  </w:num>
  <w:num w:numId="43">
    <w:abstractNumId w:val="28"/>
  </w:num>
  <w:num w:numId="44">
    <w:abstractNumId w:val="15"/>
  </w:num>
  <w:num w:numId="45">
    <w:abstractNumId w:val="42"/>
  </w:num>
  <w:num w:numId="46">
    <w:abstractNumId w:val="25"/>
  </w:num>
  <w:num w:numId="47">
    <w:abstractNumId w:val="40"/>
  </w:num>
  <w:num w:numId="48">
    <w:abstractNumId w:val="26"/>
  </w:num>
  <w:num w:numId="49">
    <w:abstractNumId w:val="33"/>
  </w:num>
  <w:num w:numId="5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0"/>
    <w:footnote w:id="1"/>
  </w:footnotePr>
  <w:endnotePr>
    <w:endnote w:id="0"/>
    <w:endnote w:id="1"/>
  </w:endnotePr>
  <w:compat/>
  <w:rsids>
    <w:rsidRoot w:val="00003EFF"/>
    <w:rsid w:val="00003EFF"/>
    <w:rsid w:val="000077F1"/>
    <w:rsid w:val="00045143"/>
    <w:rsid w:val="0009308A"/>
    <w:rsid w:val="000D2633"/>
    <w:rsid w:val="001246B1"/>
    <w:rsid w:val="0012719A"/>
    <w:rsid w:val="00185728"/>
    <w:rsid w:val="00193D79"/>
    <w:rsid w:val="001B31D8"/>
    <w:rsid w:val="001B7C8E"/>
    <w:rsid w:val="001C44B7"/>
    <w:rsid w:val="001E2DD9"/>
    <w:rsid w:val="002072B3"/>
    <w:rsid w:val="00220787"/>
    <w:rsid w:val="002269FE"/>
    <w:rsid w:val="00236BA7"/>
    <w:rsid w:val="002567E9"/>
    <w:rsid w:val="00347E0D"/>
    <w:rsid w:val="0038320D"/>
    <w:rsid w:val="00391C78"/>
    <w:rsid w:val="003B09F2"/>
    <w:rsid w:val="003C6400"/>
    <w:rsid w:val="00426346"/>
    <w:rsid w:val="0046253F"/>
    <w:rsid w:val="00465D2A"/>
    <w:rsid w:val="00487268"/>
    <w:rsid w:val="004A0411"/>
    <w:rsid w:val="004B7C6E"/>
    <w:rsid w:val="004E766C"/>
    <w:rsid w:val="00506BA0"/>
    <w:rsid w:val="00547206"/>
    <w:rsid w:val="005A1277"/>
    <w:rsid w:val="005C5A2B"/>
    <w:rsid w:val="005F7035"/>
    <w:rsid w:val="006165CD"/>
    <w:rsid w:val="00651D5B"/>
    <w:rsid w:val="00692C35"/>
    <w:rsid w:val="006B7AA1"/>
    <w:rsid w:val="006C57EE"/>
    <w:rsid w:val="006E4AE9"/>
    <w:rsid w:val="00724E09"/>
    <w:rsid w:val="00731548"/>
    <w:rsid w:val="00782521"/>
    <w:rsid w:val="007C515D"/>
    <w:rsid w:val="007F3807"/>
    <w:rsid w:val="007F6F82"/>
    <w:rsid w:val="008334BF"/>
    <w:rsid w:val="00862F27"/>
    <w:rsid w:val="00875DEF"/>
    <w:rsid w:val="00877FEA"/>
    <w:rsid w:val="00916996"/>
    <w:rsid w:val="00947D23"/>
    <w:rsid w:val="0098657C"/>
    <w:rsid w:val="00990592"/>
    <w:rsid w:val="009F0EB6"/>
    <w:rsid w:val="00A327E5"/>
    <w:rsid w:val="00A86411"/>
    <w:rsid w:val="00AB3021"/>
    <w:rsid w:val="00AE2D34"/>
    <w:rsid w:val="00AF5F1A"/>
    <w:rsid w:val="00B3266F"/>
    <w:rsid w:val="00B45A69"/>
    <w:rsid w:val="00B47176"/>
    <w:rsid w:val="00B47D53"/>
    <w:rsid w:val="00B605F8"/>
    <w:rsid w:val="00B82476"/>
    <w:rsid w:val="00B83F5D"/>
    <w:rsid w:val="00BA7F01"/>
    <w:rsid w:val="00BC3EFC"/>
    <w:rsid w:val="00BD1DF3"/>
    <w:rsid w:val="00BF4FD0"/>
    <w:rsid w:val="00C71179"/>
    <w:rsid w:val="00C830E1"/>
    <w:rsid w:val="00C96E8B"/>
    <w:rsid w:val="00CD3D9E"/>
    <w:rsid w:val="00D821E7"/>
    <w:rsid w:val="00DC0359"/>
    <w:rsid w:val="00DF4961"/>
    <w:rsid w:val="00DF673F"/>
    <w:rsid w:val="00E06573"/>
    <w:rsid w:val="00E214E5"/>
    <w:rsid w:val="00E27BBF"/>
    <w:rsid w:val="00E44B1E"/>
    <w:rsid w:val="00EC25F2"/>
    <w:rsid w:val="00ED527A"/>
    <w:rsid w:val="00EE6CF1"/>
    <w:rsid w:val="00F07397"/>
    <w:rsid w:val="00F25EA4"/>
    <w:rsid w:val="00F67DBB"/>
    <w:rsid w:val="00F76DAE"/>
    <w:rsid w:val="00FE075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EFF"/>
    <w:rPr>
      <w:rFonts w:ascii="Calibri" w:eastAsia="Calibri" w:hAnsi="Calibri" w:cs="Times New Roman"/>
      <w:lang w:val="es-EC"/>
    </w:rPr>
  </w:style>
  <w:style w:type="paragraph" w:styleId="Ttulo1">
    <w:name w:val="heading 1"/>
    <w:basedOn w:val="Normal"/>
    <w:next w:val="Normal"/>
    <w:link w:val="Ttulo1Car"/>
    <w:qFormat/>
    <w:rsid w:val="00003EFF"/>
    <w:pPr>
      <w:keepNext/>
      <w:keepLines/>
      <w:suppressAutoHyphens/>
      <w:spacing w:before="480" w:after="0" w:line="240" w:lineRule="auto"/>
      <w:outlineLvl w:val="0"/>
    </w:pPr>
    <w:rPr>
      <w:rFonts w:ascii="Cambria" w:eastAsia="Times New Roman" w:hAnsi="Cambria"/>
      <w:b/>
      <w:bCs/>
      <w:color w:val="365F91"/>
      <w:sz w:val="28"/>
      <w:szCs w:val="28"/>
      <w:lang w:eastAsia="hi-IN" w:bidi="hi-IN"/>
    </w:rPr>
  </w:style>
  <w:style w:type="paragraph" w:styleId="Ttulo2">
    <w:name w:val="heading 2"/>
    <w:basedOn w:val="Normal"/>
    <w:next w:val="Normal"/>
    <w:link w:val="Ttulo2Car"/>
    <w:qFormat/>
    <w:rsid w:val="00003EFF"/>
    <w:pPr>
      <w:keepNext/>
      <w:widowControl w:val="0"/>
      <w:shd w:val="clear" w:color="auto" w:fill="FFFFFF"/>
      <w:suppressAutoHyphens/>
      <w:spacing w:after="0" w:line="240" w:lineRule="auto"/>
      <w:ind w:left="1429" w:hanging="360"/>
      <w:jc w:val="center"/>
      <w:outlineLvl w:val="1"/>
    </w:pPr>
    <w:rPr>
      <w:rFonts w:ascii="Arial" w:eastAsia="Times New Roman" w:hAnsi="Arial"/>
      <w:b/>
      <w:spacing w:val="-3"/>
      <w:sz w:val="24"/>
      <w:szCs w:val="20"/>
      <w:lang w:val="en-US" w:eastAsia="hi-IN" w:bidi="hi-IN"/>
    </w:rPr>
  </w:style>
  <w:style w:type="paragraph" w:styleId="Ttulo3">
    <w:name w:val="heading 3"/>
    <w:basedOn w:val="Normal"/>
    <w:next w:val="Normal"/>
    <w:link w:val="Ttulo3Car"/>
    <w:unhideWhenUsed/>
    <w:qFormat/>
    <w:rsid w:val="00003EFF"/>
    <w:pPr>
      <w:keepNext/>
      <w:keepLines/>
      <w:suppressAutoHyphens/>
      <w:spacing w:before="200" w:after="0" w:line="240" w:lineRule="auto"/>
      <w:outlineLvl w:val="2"/>
    </w:pPr>
    <w:rPr>
      <w:rFonts w:ascii="Cambria" w:eastAsia="Times New Roman" w:hAnsi="Cambria"/>
      <w:b/>
      <w:bCs/>
      <w:color w:val="4F81BD"/>
      <w:sz w:val="24"/>
      <w:szCs w:val="20"/>
      <w:lang w:eastAsia="hi-IN" w:bidi="hi-IN"/>
    </w:rPr>
  </w:style>
  <w:style w:type="paragraph" w:styleId="Ttulo4">
    <w:name w:val="heading 4"/>
    <w:basedOn w:val="Normal"/>
    <w:link w:val="Ttulo4Car"/>
    <w:qFormat/>
    <w:rsid w:val="00003EFF"/>
    <w:pPr>
      <w:suppressAutoHyphens/>
      <w:spacing w:before="100" w:beforeAutospacing="1" w:after="62" w:line="240" w:lineRule="auto"/>
      <w:outlineLvl w:val="3"/>
    </w:pPr>
    <w:rPr>
      <w:rFonts w:ascii="Times New Roman" w:eastAsia="Times New Roman" w:hAnsi="Times New Roman"/>
      <w:b/>
      <w:bCs/>
      <w:sz w:val="24"/>
      <w:szCs w:val="24"/>
      <w:lang w:eastAsia="es-EC" w:bidi="hi-IN"/>
    </w:rPr>
  </w:style>
  <w:style w:type="paragraph" w:styleId="Ttulo5">
    <w:name w:val="heading 5"/>
    <w:basedOn w:val="Normal"/>
    <w:next w:val="Normal"/>
    <w:link w:val="Ttulo5Car"/>
    <w:qFormat/>
    <w:rsid w:val="00003EFF"/>
    <w:pPr>
      <w:suppressAutoHyphens/>
      <w:spacing w:before="240" w:after="60" w:line="240" w:lineRule="auto"/>
      <w:outlineLvl w:val="4"/>
    </w:pPr>
    <w:rPr>
      <w:rFonts w:ascii="Times New Roman" w:eastAsia="Times New Roman" w:hAnsi="Times New Roman"/>
      <w:b/>
      <w:i/>
      <w:sz w:val="26"/>
      <w:szCs w:val="20"/>
      <w:lang w:eastAsia="hi-IN" w:bidi="hi-IN"/>
    </w:rPr>
  </w:style>
  <w:style w:type="paragraph" w:styleId="Ttulo6">
    <w:name w:val="heading 6"/>
    <w:basedOn w:val="Normal"/>
    <w:link w:val="Ttulo6Car"/>
    <w:qFormat/>
    <w:rsid w:val="00003EFF"/>
    <w:pPr>
      <w:suppressAutoHyphens/>
      <w:spacing w:before="198" w:after="0" w:line="240" w:lineRule="auto"/>
      <w:outlineLvl w:val="5"/>
    </w:pPr>
    <w:rPr>
      <w:rFonts w:ascii="Times New Roman" w:eastAsia="Times New Roman" w:hAnsi="Times New Roman"/>
      <w:b/>
      <w:bCs/>
      <w:color w:val="000080"/>
      <w:sz w:val="15"/>
      <w:szCs w:val="15"/>
      <w:lang w:eastAsia="es-EC" w:bidi="hi-IN"/>
    </w:rPr>
  </w:style>
  <w:style w:type="paragraph" w:styleId="Ttulo7">
    <w:name w:val="heading 7"/>
    <w:basedOn w:val="Normal"/>
    <w:next w:val="Normal"/>
    <w:link w:val="Ttulo7Car"/>
    <w:qFormat/>
    <w:rsid w:val="00003EFF"/>
    <w:pPr>
      <w:keepNext/>
      <w:widowControl w:val="0"/>
      <w:suppressAutoHyphens/>
      <w:spacing w:after="0" w:line="240" w:lineRule="auto"/>
      <w:ind w:left="5029" w:hanging="360"/>
      <w:jc w:val="center"/>
      <w:outlineLvl w:val="6"/>
    </w:pPr>
    <w:rPr>
      <w:rFonts w:ascii="Flat Brush" w:eastAsia="Times New Roman" w:hAnsi="Flat Brush"/>
      <w:b/>
      <w:sz w:val="32"/>
      <w:szCs w:val="20"/>
      <w:lang w:val="es-ES" w:eastAsia="hi-IN" w:bidi="hi-IN"/>
    </w:rPr>
  </w:style>
  <w:style w:type="paragraph" w:styleId="Ttulo8">
    <w:name w:val="heading 8"/>
    <w:basedOn w:val="Normal"/>
    <w:next w:val="Normal"/>
    <w:link w:val="Ttulo8Car"/>
    <w:unhideWhenUsed/>
    <w:qFormat/>
    <w:rsid w:val="00003EFF"/>
    <w:pPr>
      <w:keepNext/>
      <w:keepLines/>
      <w:suppressAutoHyphens/>
      <w:spacing w:before="200" w:after="0" w:line="240" w:lineRule="auto"/>
      <w:outlineLvl w:val="7"/>
    </w:pPr>
    <w:rPr>
      <w:rFonts w:ascii="Cambria" w:eastAsia="Times New Roman" w:hAnsi="Cambria"/>
      <w:color w:val="404040"/>
      <w:sz w:val="20"/>
      <w:szCs w:val="20"/>
      <w:lang w:eastAsia="hi-IN" w:bidi="hi-IN"/>
    </w:rPr>
  </w:style>
  <w:style w:type="paragraph" w:styleId="Ttulo9">
    <w:name w:val="heading 9"/>
    <w:basedOn w:val="Normal"/>
    <w:next w:val="Normal"/>
    <w:link w:val="Ttulo9Car"/>
    <w:qFormat/>
    <w:rsid w:val="00003EFF"/>
    <w:pPr>
      <w:keepNext/>
      <w:widowControl w:val="0"/>
      <w:suppressAutoHyphens/>
      <w:spacing w:after="0" w:line="240" w:lineRule="auto"/>
      <w:ind w:left="6469" w:hanging="360"/>
      <w:jc w:val="center"/>
      <w:outlineLvl w:val="8"/>
    </w:pPr>
    <w:rPr>
      <w:rFonts w:ascii="Dolphin" w:eastAsia="Times New Roman" w:hAnsi="Dolphin"/>
      <w:b/>
      <w:sz w:val="36"/>
      <w:szCs w:val="20"/>
      <w:lang w:val="es-ES"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03EFF"/>
    <w:rPr>
      <w:rFonts w:ascii="Cambria" w:eastAsia="Times New Roman" w:hAnsi="Cambria" w:cs="Times New Roman"/>
      <w:b/>
      <w:bCs/>
      <w:color w:val="365F91"/>
      <w:sz w:val="28"/>
      <w:szCs w:val="28"/>
      <w:lang w:val="es-EC" w:eastAsia="hi-IN" w:bidi="hi-IN"/>
    </w:rPr>
  </w:style>
  <w:style w:type="character" w:customStyle="1" w:styleId="Ttulo2Car">
    <w:name w:val="Título 2 Car"/>
    <w:basedOn w:val="Fuentedeprrafopredeter"/>
    <w:link w:val="Ttulo2"/>
    <w:rsid w:val="00003EFF"/>
    <w:rPr>
      <w:rFonts w:ascii="Arial" w:eastAsia="Times New Roman" w:hAnsi="Arial" w:cs="Times New Roman"/>
      <w:b/>
      <w:spacing w:val="-3"/>
      <w:sz w:val="24"/>
      <w:szCs w:val="20"/>
      <w:shd w:val="clear" w:color="auto" w:fill="FFFFFF"/>
      <w:lang w:val="en-US" w:eastAsia="hi-IN" w:bidi="hi-IN"/>
    </w:rPr>
  </w:style>
  <w:style w:type="character" w:customStyle="1" w:styleId="Ttulo3Car">
    <w:name w:val="Título 3 Car"/>
    <w:basedOn w:val="Fuentedeprrafopredeter"/>
    <w:link w:val="Ttulo3"/>
    <w:rsid w:val="00003EFF"/>
    <w:rPr>
      <w:rFonts w:ascii="Cambria" w:eastAsia="Times New Roman" w:hAnsi="Cambria" w:cs="Times New Roman"/>
      <w:b/>
      <w:bCs/>
      <w:color w:val="4F81BD"/>
      <w:sz w:val="24"/>
      <w:szCs w:val="20"/>
      <w:lang w:val="es-EC" w:eastAsia="hi-IN" w:bidi="hi-IN"/>
    </w:rPr>
  </w:style>
  <w:style w:type="character" w:customStyle="1" w:styleId="Ttulo4Car">
    <w:name w:val="Título 4 Car"/>
    <w:basedOn w:val="Fuentedeprrafopredeter"/>
    <w:link w:val="Ttulo4"/>
    <w:rsid w:val="00003EFF"/>
    <w:rPr>
      <w:rFonts w:ascii="Times New Roman" w:eastAsia="Times New Roman" w:hAnsi="Times New Roman" w:cs="Times New Roman"/>
      <w:b/>
      <w:bCs/>
      <w:sz w:val="24"/>
      <w:szCs w:val="24"/>
      <w:lang w:val="es-EC" w:eastAsia="es-EC" w:bidi="hi-IN"/>
    </w:rPr>
  </w:style>
  <w:style w:type="character" w:customStyle="1" w:styleId="Ttulo5Car">
    <w:name w:val="Título 5 Car"/>
    <w:basedOn w:val="Fuentedeprrafopredeter"/>
    <w:link w:val="Ttulo5"/>
    <w:rsid w:val="00003EFF"/>
    <w:rPr>
      <w:rFonts w:ascii="Times New Roman" w:eastAsia="Times New Roman" w:hAnsi="Times New Roman" w:cs="Times New Roman"/>
      <w:b/>
      <w:i/>
      <w:sz w:val="26"/>
      <w:szCs w:val="20"/>
      <w:lang w:val="es-EC" w:eastAsia="hi-IN" w:bidi="hi-IN"/>
    </w:rPr>
  </w:style>
  <w:style w:type="character" w:customStyle="1" w:styleId="Ttulo6Car">
    <w:name w:val="Título 6 Car"/>
    <w:basedOn w:val="Fuentedeprrafopredeter"/>
    <w:link w:val="Ttulo6"/>
    <w:rsid w:val="00003EFF"/>
    <w:rPr>
      <w:rFonts w:ascii="Times New Roman" w:eastAsia="Times New Roman" w:hAnsi="Times New Roman" w:cs="Times New Roman"/>
      <w:b/>
      <w:bCs/>
      <w:color w:val="000080"/>
      <w:sz w:val="15"/>
      <w:szCs w:val="15"/>
      <w:lang w:val="es-EC" w:eastAsia="es-EC" w:bidi="hi-IN"/>
    </w:rPr>
  </w:style>
  <w:style w:type="character" w:customStyle="1" w:styleId="Ttulo7Car">
    <w:name w:val="Título 7 Car"/>
    <w:basedOn w:val="Fuentedeprrafopredeter"/>
    <w:link w:val="Ttulo7"/>
    <w:rsid w:val="00003EFF"/>
    <w:rPr>
      <w:rFonts w:ascii="Flat Brush" w:eastAsia="Times New Roman" w:hAnsi="Flat Brush" w:cs="Times New Roman"/>
      <w:b/>
      <w:sz w:val="32"/>
      <w:szCs w:val="20"/>
      <w:lang w:val="es-ES" w:eastAsia="hi-IN" w:bidi="hi-IN"/>
    </w:rPr>
  </w:style>
  <w:style w:type="character" w:customStyle="1" w:styleId="Ttulo8Car">
    <w:name w:val="Título 8 Car"/>
    <w:basedOn w:val="Fuentedeprrafopredeter"/>
    <w:link w:val="Ttulo8"/>
    <w:rsid w:val="00003EFF"/>
    <w:rPr>
      <w:rFonts w:ascii="Cambria" w:eastAsia="Times New Roman" w:hAnsi="Cambria" w:cs="Times New Roman"/>
      <w:color w:val="404040"/>
      <w:sz w:val="20"/>
      <w:szCs w:val="20"/>
      <w:lang w:val="es-EC" w:eastAsia="hi-IN" w:bidi="hi-IN"/>
    </w:rPr>
  </w:style>
  <w:style w:type="character" w:customStyle="1" w:styleId="Ttulo9Car">
    <w:name w:val="Título 9 Car"/>
    <w:basedOn w:val="Fuentedeprrafopredeter"/>
    <w:link w:val="Ttulo9"/>
    <w:rsid w:val="00003EFF"/>
    <w:rPr>
      <w:rFonts w:ascii="Dolphin" w:eastAsia="Times New Roman" w:hAnsi="Dolphin" w:cs="Times New Roman"/>
      <w:b/>
      <w:sz w:val="36"/>
      <w:szCs w:val="20"/>
      <w:lang w:val="es-ES" w:eastAsia="hi-IN" w:bidi="hi-IN"/>
    </w:rPr>
  </w:style>
  <w:style w:type="numbering" w:customStyle="1" w:styleId="Sinlista1">
    <w:name w:val="Sin lista1"/>
    <w:next w:val="Sinlista"/>
    <w:uiPriority w:val="99"/>
    <w:semiHidden/>
    <w:unhideWhenUsed/>
    <w:rsid w:val="00003EFF"/>
  </w:style>
  <w:style w:type="character" w:styleId="Hipervnculo">
    <w:name w:val="Hyperlink"/>
    <w:uiPriority w:val="99"/>
    <w:unhideWhenUsed/>
    <w:rsid w:val="00003EFF"/>
    <w:rPr>
      <w:color w:val="0000FF"/>
      <w:u w:val="single"/>
    </w:rPr>
  </w:style>
  <w:style w:type="paragraph" w:styleId="NormalWeb">
    <w:name w:val="Normal (Web)"/>
    <w:basedOn w:val="Normal"/>
    <w:uiPriority w:val="99"/>
    <w:unhideWhenUsed/>
    <w:rsid w:val="00003EFF"/>
    <w:pPr>
      <w:suppressAutoHyphens/>
      <w:spacing w:before="100" w:beforeAutospacing="1" w:after="0" w:line="240" w:lineRule="auto"/>
      <w:jc w:val="both"/>
    </w:pPr>
    <w:rPr>
      <w:rFonts w:ascii="Times New Roman" w:eastAsia="Times New Roman" w:hAnsi="Times New Roman"/>
      <w:sz w:val="24"/>
      <w:szCs w:val="24"/>
      <w:u w:val="single"/>
      <w:lang w:eastAsia="es-EC" w:bidi="hi-IN"/>
    </w:rPr>
  </w:style>
  <w:style w:type="paragraph" w:customStyle="1" w:styleId="sdfootnote">
    <w:name w:val="sdfootnote"/>
    <w:basedOn w:val="Normal"/>
    <w:rsid w:val="00003EFF"/>
    <w:pPr>
      <w:suppressAutoHyphens/>
      <w:spacing w:before="100" w:beforeAutospacing="1" w:after="0" w:line="240" w:lineRule="auto"/>
      <w:ind w:left="284" w:hanging="284"/>
    </w:pPr>
    <w:rPr>
      <w:rFonts w:ascii="Times New Roman" w:eastAsia="Times New Roman" w:hAnsi="Times New Roman"/>
      <w:sz w:val="20"/>
      <w:szCs w:val="20"/>
      <w:lang w:eastAsia="es-EC" w:bidi="hi-IN"/>
    </w:rPr>
  </w:style>
  <w:style w:type="paragraph" w:customStyle="1" w:styleId="western">
    <w:name w:val="western"/>
    <w:basedOn w:val="Normal"/>
    <w:rsid w:val="00003EFF"/>
    <w:pPr>
      <w:suppressAutoHyphens/>
      <w:spacing w:before="100" w:beforeAutospacing="1" w:after="0" w:line="240" w:lineRule="auto"/>
      <w:jc w:val="both"/>
    </w:pPr>
    <w:rPr>
      <w:rFonts w:ascii="Arial" w:eastAsia="Times New Roman" w:hAnsi="Arial" w:cs="Arial"/>
      <w:sz w:val="24"/>
      <w:szCs w:val="20"/>
      <w:u w:val="single"/>
      <w:lang w:eastAsia="es-EC" w:bidi="hi-IN"/>
    </w:rPr>
  </w:style>
  <w:style w:type="paragraph" w:customStyle="1" w:styleId="western1">
    <w:name w:val="western1"/>
    <w:basedOn w:val="Normal"/>
    <w:rsid w:val="00003EFF"/>
    <w:pPr>
      <w:suppressAutoHyphens/>
      <w:spacing w:before="100" w:beforeAutospacing="1" w:after="0" w:line="240" w:lineRule="auto"/>
      <w:jc w:val="both"/>
    </w:pPr>
    <w:rPr>
      <w:rFonts w:ascii="Arial" w:eastAsia="Times New Roman" w:hAnsi="Arial" w:cs="Arial"/>
      <w:sz w:val="24"/>
      <w:szCs w:val="20"/>
      <w:u w:val="single"/>
      <w:lang w:eastAsia="es-EC" w:bidi="hi-IN"/>
    </w:rPr>
  </w:style>
  <w:style w:type="paragraph" w:styleId="Prrafodelista">
    <w:name w:val="List Paragraph"/>
    <w:aliases w:val="Capítulo,List Paragraph,Bullet 1,Use Case List Paragraph,TIT 2 IND,Párrafo de lista ANEXO,cuadro ghf1,Lista vistosa - Énfasis 11,Bullet List,FooterText,numbered,List Paragraph1,Paragraphe de liste1,lp1,Texto,VIÑETAS,Number Bullets,tEXTO"/>
    <w:basedOn w:val="Normal"/>
    <w:uiPriority w:val="34"/>
    <w:qFormat/>
    <w:rsid w:val="00003EFF"/>
    <w:pPr>
      <w:suppressAutoHyphens/>
      <w:spacing w:after="0" w:line="240" w:lineRule="auto"/>
      <w:ind w:left="720"/>
    </w:pPr>
    <w:rPr>
      <w:rFonts w:eastAsia="Times New Roman"/>
      <w:sz w:val="24"/>
      <w:szCs w:val="20"/>
      <w:lang w:eastAsia="hi-IN" w:bidi="hi-IN"/>
    </w:rPr>
  </w:style>
  <w:style w:type="character" w:customStyle="1" w:styleId="WW8Num7z0">
    <w:name w:val="WW8Num7z0"/>
    <w:rsid w:val="00003EFF"/>
    <w:rPr>
      <w:rFonts w:ascii="Wingdings" w:hAnsi="Wingdings"/>
    </w:rPr>
  </w:style>
  <w:style w:type="character" w:customStyle="1" w:styleId="WW8Num10z0">
    <w:name w:val="WW8Num10z0"/>
    <w:rsid w:val="00003EFF"/>
    <w:rPr>
      <w:rFonts w:ascii="Wingdings" w:hAnsi="Wingdings"/>
    </w:rPr>
  </w:style>
  <w:style w:type="character" w:customStyle="1" w:styleId="WW8Num36z0">
    <w:name w:val="WW8Num36z0"/>
    <w:rsid w:val="00003EFF"/>
    <w:rPr>
      <w:rFonts w:ascii="Bookman Old Style" w:hAnsi="Bookman Old Style"/>
    </w:rPr>
  </w:style>
  <w:style w:type="character" w:customStyle="1" w:styleId="WW8Num36z1">
    <w:name w:val="WW8Num36z1"/>
    <w:rsid w:val="00003EFF"/>
    <w:rPr>
      <w:rFonts w:ascii="Courier New" w:hAnsi="Courier New"/>
    </w:rPr>
  </w:style>
  <w:style w:type="character" w:customStyle="1" w:styleId="WW8Num37z0">
    <w:name w:val="WW8Num37z0"/>
    <w:rsid w:val="00003EFF"/>
    <w:rPr>
      <w:rFonts w:ascii="Wingdings" w:hAnsi="Wingdings"/>
    </w:rPr>
  </w:style>
  <w:style w:type="character" w:customStyle="1" w:styleId="WW8Num37z1">
    <w:name w:val="WW8Num37z1"/>
    <w:rsid w:val="00003EFF"/>
    <w:rPr>
      <w:rFonts w:ascii="Courier New" w:hAnsi="Courier New"/>
    </w:rPr>
  </w:style>
  <w:style w:type="character" w:customStyle="1" w:styleId="WW8Num38z0">
    <w:name w:val="WW8Num38z0"/>
    <w:rsid w:val="00003EFF"/>
    <w:rPr>
      <w:rFonts w:ascii="Wingdings" w:hAnsi="Wingdings"/>
    </w:rPr>
  </w:style>
  <w:style w:type="character" w:customStyle="1" w:styleId="WW8Num38z1">
    <w:name w:val="WW8Num38z1"/>
    <w:rsid w:val="00003EFF"/>
    <w:rPr>
      <w:rFonts w:ascii="Courier New" w:hAnsi="Courier New"/>
    </w:rPr>
  </w:style>
  <w:style w:type="character" w:customStyle="1" w:styleId="WW8Num39z0">
    <w:name w:val="WW8Num39z0"/>
    <w:rsid w:val="00003EFF"/>
    <w:rPr>
      <w:rFonts w:ascii="Wingdings" w:hAnsi="Wingdings"/>
    </w:rPr>
  </w:style>
  <w:style w:type="character" w:customStyle="1" w:styleId="WW8Num39z1">
    <w:name w:val="WW8Num39z1"/>
    <w:rsid w:val="00003EFF"/>
    <w:rPr>
      <w:rFonts w:ascii="Courier New" w:hAnsi="Courier New"/>
    </w:rPr>
  </w:style>
  <w:style w:type="character" w:customStyle="1" w:styleId="Absatz-Standardschriftart">
    <w:name w:val="Absatz-Standardschriftart"/>
    <w:rsid w:val="00003EFF"/>
  </w:style>
  <w:style w:type="character" w:customStyle="1" w:styleId="WW-Absatz-Standardschriftart">
    <w:name w:val="WW-Absatz-Standardschriftart"/>
    <w:rsid w:val="00003EFF"/>
  </w:style>
  <w:style w:type="character" w:customStyle="1" w:styleId="WW-Absatz-Standardschriftart1">
    <w:name w:val="WW-Absatz-Standardschriftart1"/>
    <w:rsid w:val="00003EFF"/>
  </w:style>
  <w:style w:type="character" w:customStyle="1" w:styleId="WW8Num40z0">
    <w:name w:val="WW8Num40z0"/>
    <w:rsid w:val="00003EFF"/>
    <w:rPr>
      <w:rFonts w:ascii="Wingdings" w:hAnsi="Wingdings"/>
    </w:rPr>
  </w:style>
  <w:style w:type="character" w:customStyle="1" w:styleId="WW8Num40z1">
    <w:name w:val="WW8Num40z1"/>
    <w:rsid w:val="00003EFF"/>
    <w:rPr>
      <w:rFonts w:ascii="Courier New" w:hAnsi="Courier New"/>
    </w:rPr>
  </w:style>
  <w:style w:type="character" w:customStyle="1" w:styleId="WW-Absatz-Standardschriftart11">
    <w:name w:val="WW-Absatz-Standardschriftart11"/>
    <w:rsid w:val="00003EFF"/>
  </w:style>
  <w:style w:type="character" w:customStyle="1" w:styleId="WW-Absatz-Standardschriftart111">
    <w:name w:val="WW-Absatz-Standardschriftart111"/>
    <w:rsid w:val="00003EFF"/>
  </w:style>
  <w:style w:type="character" w:customStyle="1" w:styleId="WW-Absatz-Standardschriftart1111">
    <w:name w:val="WW-Absatz-Standardschriftart1111"/>
    <w:rsid w:val="00003EFF"/>
  </w:style>
  <w:style w:type="character" w:customStyle="1" w:styleId="WW-Absatz-Standardschriftart11111">
    <w:name w:val="WW-Absatz-Standardschriftart11111"/>
    <w:rsid w:val="00003EFF"/>
  </w:style>
  <w:style w:type="character" w:customStyle="1" w:styleId="WW-Absatz-Standardschriftart111111">
    <w:name w:val="WW-Absatz-Standardschriftart111111"/>
    <w:rsid w:val="00003EFF"/>
  </w:style>
  <w:style w:type="character" w:customStyle="1" w:styleId="WW-Absatz-Standardschriftart1111111">
    <w:name w:val="WW-Absatz-Standardschriftart1111111"/>
    <w:rsid w:val="00003EFF"/>
  </w:style>
  <w:style w:type="character" w:customStyle="1" w:styleId="WW-Absatz-Standardschriftart11111111">
    <w:name w:val="WW-Absatz-Standardschriftart11111111"/>
    <w:rsid w:val="00003EFF"/>
  </w:style>
  <w:style w:type="character" w:customStyle="1" w:styleId="WW-Absatz-Standardschriftart111111111">
    <w:name w:val="WW-Absatz-Standardschriftart111111111"/>
    <w:rsid w:val="00003EFF"/>
  </w:style>
  <w:style w:type="character" w:customStyle="1" w:styleId="WW-Absatz-Standardschriftart1111111111">
    <w:name w:val="WW-Absatz-Standardschriftart1111111111"/>
    <w:rsid w:val="00003EFF"/>
  </w:style>
  <w:style w:type="character" w:customStyle="1" w:styleId="WW-Absatz-Standardschriftart11111111111">
    <w:name w:val="WW-Absatz-Standardschriftart11111111111"/>
    <w:rsid w:val="00003EFF"/>
  </w:style>
  <w:style w:type="character" w:customStyle="1" w:styleId="WW-Absatz-Standardschriftart111111111111">
    <w:name w:val="WW-Absatz-Standardschriftart111111111111"/>
    <w:rsid w:val="00003EFF"/>
  </w:style>
  <w:style w:type="character" w:customStyle="1" w:styleId="WW-Absatz-Standardschriftart1111111111111">
    <w:name w:val="WW-Absatz-Standardschriftart1111111111111"/>
    <w:rsid w:val="00003EFF"/>
  </w:style>
  <w:style w:type="character" w:customStyle="1" w:styleId="WW8Num3z0">
    <w:name w:val="WW8Num3z0"/>
    <w:rsid w:val="00003EFF"/>
    <w:rPr>
      <w:rFonts w:ascii="Symbol" w:hAnsi="Symbol"/>
    </w:rPr>
  </w:style>
  <w:style w:type="character" w:customStyle="1" w:styleId="WW8Num4z0">
    <w:name w:val="WW8Num4z0"/>
    <w:rsid w:val="00003EFF"/>
    <w:rPr>
      <w:rFonts w:ascii="Wingdings" w:hAnsi="Wingdings"/>
    </w:rPr>
  </w:style>
  <w:style w:type="character" w:customStyle="1" w:styleId="WW8Num5z0">
    <w:name w:val="WW8Num5z0"/>
    <w:rsid w:val="00003EFF"/>
    <w:rPr>
      <w:rFonts w:ascii="Times New Roman" w:hAnsi="Times New Roman"/>
    </w:rPr>
  </w:style>
  <w:style w:type="character" w:customStyle="1" w:styleId="WW8Num11z0">
    <w:name w:val="WW8Num11z0"/>
    <w:rsid w:val="00003EFF"/>
    <w:rPr>
      <w:rFonts w:ascii="Wingdings" w:hAnsi="Wingdings"/>
    </w:rPr>
  </w:style>
  <w:style w:type="character" w:customStyle="1" w:styleId="WW8Num12z0">
    <w:name w:val="WW8Num12z0"/>
    <w:rsid w:val="00003EFF"/>
    <w:rPr>
      <w:rFonts w:ascii="Symbol" w:hAnsi="Symbol"/>
    </w:rPr>
  </w:style>
  <w:style w:type="character" w:customStyle="1" w:styleId="WW8Num13z0">
    <w:name w:val="WW8Num13z0"/>
    <w:rsid w:val="00003EFF"/>
    <w:rPr>
      <w:rFonts w:ascii="Bookman Old Style" w:hAnsi="Bookman Old Style"/>
    </w:rPr>
  </w:style>
  <w:style w:type="character" w:customStyle="1" w:styleId="WW8Num16z0">
    <w:name w:val="WW8Num16z0"/>
    <w:rsid w:val="00003EFF"/>
    <w:rPr>
      <w:rFonts w:ascii="Symbol" w:hAnsi="Symbol"/>
    </w:rPr>
  </w:style>
  <w:style w:type="character" w:customStyle="1" w:styleId="WW8Num26z0">
    <w:name w:val="WW8Num26z0"/>
    <w:rsid w:val="00003EFF"/>
    <w:rPr>
      <w:rFonts w:ascii="Symbol" w:hAnsi="Symbol"/>
      <w:b/>
    </w:rPr>
  </w:style>
  <w:style w:type="character" w:customStyle="1" w:styleId="WW8Num30z0">
    <w:name w:val="WW8Num30z0"/>
    <w:rsid w:val="00003EFF"/>
    <w:rPr>
      <w:b/>
    </w:rPr>
  </w:style>
  <w:style w:type="character" w:customStyle="1" w:styleId="WW8Num32z0">
    <w:name w:val="WW8Num32z0"/>
    <w:rsid w:val="00003EFF"/>
    <w:rPr>
      <w:rFonts w:ascii="Wingdings" w:hAnsi="Wingdings"/>
    </w:rPr>
  </w:style>
  <w:style w:type="character" w:customStyle="1" w:styleId="WW8Num44z0">
    <w:name w:val="WW8Num44z0"/>
    <w:rsid w:val="00003EFF"/>
    <w:rPr>
      <w:rFonts w:ascii="Wingdings" w:hAnsi="Wingdings"/>
    </w:rPr>
  </w:style>
  <w:style w:type="character" w:customStyle="1" w:styleId="WW8Num55z0">
    <w:name w:val="WW8Num55z0"/>
    <w:rsid w:val="00003EFF"/>
    <w:rPr>
      <w:rFonts w:ascii="Symbol" w:hAnsi="Symbol"/>
    </w:rPr>
  </w:style>
  <w:style w:type="character" w:customStyle="1" w:styleId="WW8Num55z1">
    <w:name w:val="WW8Num55z1"/>
    <w:rsid w:val="00003EFF"/>
    <w:rPr>
      <w:rFonts w:ascii="OpenSymbol" w:hAnsi="OpenSymbol"/>
    </w:rPr>
  </w:style>
  <w:style w:type="character" w:customStyle="1" w:styleId="WW8Num56z0">
    <w:name w:val="WW8Num56z0"/>
    <w:rsid w:val="00003EFF"/>
    <w:rPr>
      <w:rFonts w:ascii="Symbol" w:hAnsi="Symbol"/>
    </w:rPr>
  </w:style>
  <w:style w:type="character" w:customStyle="1" w:styleId="WW8Num56z1">
    <w:name w:val="WW8Num56z1"/>
    <w:rsid w:val="00003EFF"/>
    <w:rPr>
      <w:rFonts w:ascii="OpenSymbol" w:hAnsi="OpenSymbol"/>
    </w:rPr>
  </w:style>
  <w:style w:type="character" w:customStyle="1" w:styleId="WW8Num57z0">
    <w:name w:val="WW8Num57z0"/>
    <w:rsid w:val="00003EFF"/>
    <w:rPr>
      <w:rFonts w:ascii="Symbol" w:hAnsi="Symbol"/>
    </w:rPr>
  </w:style>
  <w:style w:type="character" w:customStyle="1" w:styleId="WW8Num57z1">
    <w:name w:val="WW8Num57z1"/>
    <w:rsid w:val="00003EFF"/>
    <w:rPr>
      <w:rFonts w:ascii="OpenSymbol" w:hAnsi="OpenSymbol"/>
    </w:rPr>
  </w:style>
  <w:style w:type="character" w:customStyle="1" w:styleId="WW-Absatz-Standardschriftart11111111111111">
    <w:name w:val="WW-Absatz-Standardschriftart11111111111111"/>
    <w:rsid w:val="00003EFF"/>
  </w:style>
  <w:style w:type="character" w:customStyle="1" w:styleId="WW8Num45z0">
    <w:name w:val="WW8Num45z0"/>
    <w:rsid w:val="00003EFF"/>
    <w:rPr>
      <w:rFonts w:ascii="Symbol" w:hAnsi="Symbol"/>
    </w:rPr>
  </w:style>
  <w:style w:type="character" w:customStyle="1" w:styleId="WW8Num58z0">
    <w:name w:val="WW8Num58z0"/>
    <w:rsid w:val="00003EFF"/>
    <w:rPr>
      <w:rFonts w:ascii="Symbol" w:hAnsi="Symbol"/>
    </w:rPr>
  </w:style>
  <w:style w:type="character" w:customStyle="1" w:styleId="WW8Num58z1">
    <w:name w:val="WW8Num58z1"/>
    <w:rsid w:val="00003EFF"/>
    <w:rPr>
      <w:rFonts w:ascii="OpenSymbol" w:hAnsi="OpenSymbol"/>
    </w:rPr>
  </w:style>
  <w:style w:type="character" w:customStyle="1" w:styleId="WW-Absatz-Standardschriftart111111111111111">
    <w:name w:val="WW-Absatz-Standardschriftart111111111111111"/>
    <w:rsid w:val="00003EFF"/>
  </w:style>
  <w:style w:type="character" w:customStyle="1" w:styleId="WW-Absatz-Standardschriftart1111111111111111">
    <w:name w:val="WW-Absatz-Standardschriftart1111111111111111"/>
    <w:rsid w:val="00003EFF"/>
  </w:style>
  <w:style w:type="character" w:customStyle="1" w:styleId="WW-Absatz-Standardschriftart11111111111111111">
    <w:name w:val="WW-Absatz-Standardschriftart11111111111111111"/>
    <w:rsid w:val="00003EFF"/>
  </w:style>
  <w:style w:type="character" w:customStyle="1" w:styleId="WW-Absatz-Standardschriftart111111111111111111">
    <w:name w:val="WW-Absatz-Standardschriftart111111111111111111"/>
    <w:rsid w:val="00003EFF"/>
  </w:style>
  <w:style w:type="character" w:customStyle="1" w:styleId="WW-Absatz-Standardschriftart1111111111111111111">
    <w:name w:val="WW-Absatz-Standardschriftart1111111111111111111"/>
    <w:rsid w:val="00003EFF"/>
  </w:style>
  <w:style w:type="character" w:customStyle="1" w:styleId="WW-Absatz-Standardschriftart11111111111111111111">
    <w:name w:val="WW-Absatz-Standardschriftart11111111111111111111"/>
    <w:rsid w:val="00003EFF"/>
  </w:style>
  <w:style w:type="character" w:customStyle="1" w:styleId="WW-Absatz-Standardschriftart111111111111111111111">
    <w:name w:val="WW-Absatz-Standardschriftart111111111111111111111"/>
    <w:rsid w:val="00003EFF"/>
  </w:style>
  <w:style w:type="character" w:customStyle="1" w:styleId="WW8Num14z0">
    <w:name w:val="WW8Num14z0"/>
    <w:rsid w:val="00003EFF"/>
    <w:rPr>
      <w:rFonts w:ascii="Symbol" w:hAnsi="Symbol"/>
    </w:rPr>
  </w:style>
  <w:style w:type="character" w:customStyle="1" w:styleId="WW8Num15z0">
    <w:name w:val="WW8Num15z0"/>
    <w:rsid w:val="00003EFF"/>
    <w:rPr>
      <w:b/>
    </w:rPr>
  </w:style>
  <w:style w:type="character" w:customStyle="1" w:styleId="WW8Num17z0">
    <w:name w:val="WW8Num17z0"/>
    <w:rsid w:val="00003EFF"/>
    <w:rPr>
      <w:rFonts w:ascii="Wingdings" w:hAnsi="Wingdings"/>
    </w:rPr>
  </w:style>
  <w:style w:type="character" w:customStyle="1" w:styleId="WW8Num20z0">
    <w:name w:val="WW8Num20z0"/>
    <w:rsid w:val="00003EFF"/>
    <w:rPr>
      <w:rFonts w:ascii="Wingdings" w:hAnsi="Wingdings"/>
    </w:rPr>
  </w:style>
  <w:style w:type="character" w:customStyle="1" w:styleId="WW8Num34z0">
    <w:name w:val="WW8Num34z0"/>
    <w:rsid w:val="00003EFF"/>
    <w:rPr>
      <w:rFonts w:ascii="Symbol" w:hAnsi="Symbol"/>
    </w:rPr>
  </w:style>
  <w:style w:type="character" w:customStyle="1" w:styleId="WW8Num49z0">
    <w:name w:val="WW8Num49z0"/>
    <w:rsid w:val="00003EFF"/>
    <w:rPr>
      <w:rFonts w:ascii="Symbol" w:hAnsi="Symbol"/>
    </w:rPr>
  </w:style>
  <w:style w:type="character" w:customStyle="1" w:styleId="WW-Absatz-Standardschriftart1111111111111111111111">
    <w:name w:val="WW-Absatz-Standardschriftart1111111111111111111111"/>
    <w:rsid w:val="00003EFF"/>
  </w:style>
  <w:style w:type="character" w:customStyle="1" w:styleId="WW8Num9z0">
    <w:name w:val="WW8Num9z0"/>
    <w:rsid w:val="00003EFF"/>
    <w:rPr>
      <w:rFonts w:ascii="Symbol" w:hAnsi="Symbol"/>
    </w:rPr>
  </w:style>
  <w:style w:type="character" w:customStyle="1" w:styleId="WW8Num18z0">
    <w:name w:val="WW8Num18z0"/>
    <w:rsid w:val="00003EFF"/>
    <w:rPr>
      <w:rFonts w:ascii="Symbol" w:hAnsi="Symbol"/>
    </w:rPr>
  </w:style>
  <w:style w:type="character" w:customStyle="1" w:styleId="WW8Num19z0">
    <w:name w:val="WW8Num19z0"/>
    <w:rsid w:val="00003EFF"/>
    <w:rPr>
      <w:rFonts w:ascii="Symbol" w:hAnsi="Symbol"/>
    </w:rPr>
  </w:style>
  <w:style w:type="character" w:customStyle="1" w:styleId="WW8Num22z0">
    <w:name w:val="WW8Num22z0"/>
    <w:rsid w:val="00003EFF"/>
    <w:rPr>
      <w:rFonts w:ascii="Wingdings" w:hAnsi="Wingdings"/>
    </w:rPr>
  </w:style>
  <w:style w:type="character" w:customStyle="1" w:styleId="WW8Num51z0">
    <w:name w:val="WW8Num51z0"/>
    <w:rsid w:val="00003EFF"/>
    <w:rPr>
      <w:rFonts w:ascii="Symbol" w:hAnsi="Symbol"/>
    </w:rPr>
  </w:style>
  <w:style w:type="character" w:customStyle="1" w:styleId="WW-Absatz-Standardschriftart11111111111111111111111">
    <w:name w:val="WW-Absatz-Standardschriftart11111111111111111111111"/>
    <w:rsid w:val="00003EFF"/>
  </w:style>
  <w:style w:type="character" w:customStyle="1" w:styleId="WW8Num33z0">
    <w:name w:val="WW8Num33z0"/>
    <w:rsid w:val="00003EFF"/>
    <w:rPr>
      <w:rFonts w:ascii="Wingdings" w:hAnsi="Wingdings"/>
    </w:rPr>
  </w:style>
  <w:style w:type="character" w:customStyle="1" w:styleId="WW8Num52z0">
    <w:name w:val="WW8Num52z0"/>
    <w:rsid w:val="00003EFF"/>
    <w:rPr>
      <w:rFonts w:ascii="Symbol" w:hAnsi="Symbol"/>
    </w:rPr>
  </w:style>
  <w:style w:type="character" w:customStyle="1" w:styleId="WW-Absatz-Standardschriftart111111111111111111111111">
    <w:name w:val="WW-Absatz-Standardschriftart111111111111111111111111"/>
    <w:rsid w:val="00003EFF"/>
  </w:style>
  <w:style w:type="character" w:customStyle="1" w:styleId="WW-Absatz-Standardschriftart1111111111111111111111111">
    <w:name w:val="WW-Absatz-Standardschriftart1111111111111111111111111"/>
    <w:rsid w:val="00003EFF"/>
  </w:style>
  <w:style w:type="character" w:customStyle="1" w:styleId="WW-Absatz-Standardschriftart11111111111111111111111111">
    <w:name w:val="WW-Absatz-Standardschriftart11111111111111111111111111"/>
    <w:rsid w:val="00003EFF"/>
  </w:style>
  <w:style w:type="character" w:customStyle="1" w:styleId="WW-Absatz-Standardschriftart111111111111111111111111111">
    <w:name w:val="WW-Absatz-Standardschriftart111111111111111111111111111"/>
    <w:rsid w:val="00003EFF"/>
  </w:style>
  <w:style w:type="character" w:customStyle="1" w:styleId="WW-Absatz-Standardschriftart1111111111111111111111111111">
    <w:name w:val="WW-Absatz-Standardschriftart1111111111111111111111111111"/>
    <w:rsid w:val="00003EFF"/>
  </w:style>
  <w:style w:type="character" w:customStyle="1" w:styleId="WW8Num21z0">
    <w:name w:val="WW8Num21z0"/>
    <w:rsid w:val="00003EFF"/>
    <w:rPr>
      <w:rFonts w:ascii="Bookman Old Style" w:hAnsi="Bookman Old Style"/>
    </w:rPr>
  </w:style>
  <w:style w:type="character" w:customStyle="1" w:styleId="WW8Num23z0">
    <w:name w:val="WW8Num23z0"/>
    <w:rsid w:val="00003EFF"/>
    <w:rPr>
      <w:rFonts w:ascii="Wingdings" w:hAnsi="Wingdings"/>
      <w:sz w:val="20"/>
    </w:rPr>
  </w:style>
  <w:style w:type="character" w:customStyle="1" w:styleId="WW8Num24z0">
    <w:name w:val="WW8Num24z0"/>
    <w:rsid w:val="00003EFF"/>
    <w:rPr>
      <w:rFonts w:ascii="Wingdings" w:hAnsi="Wingdings"/>
      <w:sz w:val="20"/>
    </w:rPr>
  </w:style>
  <w:style w:type="character" w:customStyle="1" w:styleId="WW8Num27z0">
    <w:name w:val="WW8Num27z0"/>
    <w:rsid w:val="00003EFF"/>
    <w:rPr>
      <w:rFonts w:ascii="Wingdings" w:hAnsi="Wingdings"/>
    </w:rPr>
  </w:style>
  <w:style w:type="character" w:customStyle="1" w:styleId="WW8Num43z0">
    <w:name w:val="WW8Num43z0"/>
    <w:rsid w:val="00003EFF"/>
    <w:rPr>
      <w:rFonts w:ascii="Wingdings" w:hAnsi="Wingdings"/>
    </w:rPr>
  </w:style>
  <w:style w:type="character" w:customStyle="1" w:styleId="WW8Num64z0">
    <w:name w:val="WW8Num64z0"/>
    <w:rsid w:val="00003EFF"/>
    <w:rPr>
      <w:rFonts w:ascii="Symbol" w:hAnsi="Symbol"/>
    </w:rPr>
  </w:style>
  <w:style w:type="character" w:customStyle="1" w:styleId="WW8Num66z0">
    <w:name w:val="WW8Num66z0"/>
    <w:rsid w:val="00003EFF"/>
    <w:rPr>
      <w:rFonts w:ascii="Symbol" w:hAnsi="Symbol"/>
    </w:rPr>
  </w:style>
  <w:style w:type="character" w:customStyle="1" w:styleId="WW8Num79z0">
    <w:name w:val="WW8Num79z0"/>
    <w:rsid w:val="00003EFF"/>
    <w:rPr>
      <w:rFonts w:ascii="Symbol" w:hAnsi="Symbol"/>
    </w:rPr>
  </w:style>
  <w:style w:type="character" w:customStyle="1" w:styleId="WW-Absatz-Standardschriftart11111111111111111111111111111">
    <w:name w:val="WW-Absatz-Standardschriftart11111111111111111111111111111"/>
    <w:rsid w:val="00003EFF"/>
  </w:style>
  <w:style w:type="character" w:customStyle="1" w:styleId="WW-Absatz-Standardschriftart111111111111111111111111111111">
    <w:name w:val="WW-Absatz-Standardschriftart111111111111111111111111111111"/>
    <w:rsid w:val="00003EFF"/>
  </w:style>
  <w:style w:type="character" w:customStyle="1" w:styleId="WW8Num6z0">
    <w:name w:val="WW8Num6z0"/>
    <w:rsid w:val="00003EFF"/>
    <w:rPr>
      <w:rFonts w:ascii="Wingdings" w:hAnsi="Wingdings"/>
    </w:rPr>
  </w:style>
  <w:style w:type="character" w:customStyle="1" w:styleId="WW8Num25z0">
    <w:name w:val="WW8Num25z0"/>
    <w:rsid w:val="00003EFF"/>
    <w:rPr>
      <w:rFonts w:ascii="Symbol" w:hAnsi="Symbol"/>
    </w:rPr>
  </w:style>
  <w:style w:type="character" w:customStyle="1" w:styleId="WW8Num28z0">
    <w:name w:val="WW8Num28z0"/>
    <w:rsid w:val="00003EFF"/>
    <w:rPr>
      <w:rFonts w:ascii="Symbol" w:hAnsi="Symbol"/>
    </w:rPr>
  </w:style>
  <w:style w:type="character" w:customStyle="1" w:styleId="WW8Num65z0">
    <w:name w:val="WW8Num65z0"/>
    <w:rsid w:val="00003EFF"/>
    <w:rPr>
      <w:rFonts w:ascii="Symbol" w:hAnsi="Symbol"/>
    </w:rPr>
  </w:style>
  <w:style w:type="character" w:customStyle="1" w:styleId="WW8Num67z0">
    <w:name w:val="WW8Num67z0"/>
    <w:rsid w:val="00003EFF"/>
    <w:rPr>
      <w:rFonts w:ascii="Symbol" w:hAnsi="Symbol"/>
    </w:rPr>
  </w:style>
  <w:style w:type="character" w:customStyle="1" w:styleId="WW8Num80z0">
    <w:name w:val="WW8Num80z0"/>
    <w:rsid w:val="00003EFF"/>
    <w:rPr>
      <w:rFonts w:ascii="Symbol" w:hAnsi="Symbol"/>
    </w:rPr>
  </w:style>
  <w:style w:type="character" w:customStyle="1" w:styleId="WW-Absatz-Standardschriftart1111111111111111111111111111111">
    <w:name w:val="WW-Absatz-Standardschriftart1111111111111111111111111111111"/>
    <w:rsid w:val="00003EFF"/>
  </w:style>
  <w:style w:type="character" w:customStyle="1" w:styleId="WW-Absatz-Standardschriftart11111111111111111111111111111111">
    <w:name w:val="WW-Absatz-Standardschriftart11111111111111111111111111111111"/>
    <w:rsid w:val="00003EFF"/>
  </w:style>
  <w:style w:type="character" w:customStyle="1" w:styleId="WW-Absatz-Standardschriftart111111111111111111111111111111111">
    <w:name w:val="WW-Absatz-Standardschriftart111111111111111111111111111111111"/>
    <w:rsid w:val="00003EFF"/>
  </w:style>
  <w:style w:type="character" w:customStyle="1" w:styleId="WW-Absatz-Standardschriftart1111111111111111111111111111111111">
    <w:name w:val="WW-Absatz-Standardschriftart1111111111111111111111111111111111"/>
    <w:rsid w:val="00003EFF"/>
  </w:style>
  <w:style w:type="character" w:customStyle="1" w:styleId="WW-Absatz-Standardschriftart11111111111111111111111111111111111">
    <w:name w:val="WW-Absatz-Standardschriftart11111111111111111111111111111111111"/>
    <w:rsid w:val="00003EFF"/>
  </w:style>
  <w:style w:type="character" w:customStyle="1" w:styleId="WW-Absatz-Standardschriftart111111111111111111111111111111111111">
    <w:name w:val="WW-Absatz-Standardschriftart111111111111111111111111111111111111"/>
    <w:rsid w:val="00003EFF"/>
  </w:style>
  <w:style w:type="character" w:customStyle="1" w:styleId="WW8Num14z1">
    <w:name w:val="WW8Num14z1"/>
    <w:rsid w:val="00003EFF"/>
    <w:rPr>
      <w:rFonts w:ascii="Courier New" w:hAnsi="Courier New"/>
    </w:rPr>
  </w:style>
  <w:style w:type="character" w:customStyle="1" w:styleId="WW8Num15z1">
    <w:name w:val="WW8Num15z1"/>
    <w:rsid w:val="00003EFF"/>
    <w:rPr>
      <w:rFonts w:ascii="OpenSymbol" w:hAnsi="OpenSymbol"/>
    </w:rPr>
  </w:style>
  <w:style w:type="character" w:customStyle="1" w:styleId="WW8Num16z1">
    <w:name w:val="WW8Num16z1"/>
    <w:rsid w:val="00003EFF"/>
    <w:rPr>
      <w:rFonts w:ascii="Courier New" w:hAnsi="Courier New"/>
    </w:rPr>
  </w:style>
  <w:style w:type="character" w:customStyle="1" w:styleId="WW8Num17z1">
    <w:name w:val="WW8Num17z1"/>
    <w:rsid w:val="00003EFF"/>
    <w:rPr>
      <w:rFonts w:ascii="Courier New" w:hAnsi="Courier New"/>
    </w:rPr>
  </w:style>
  <w:style w:type="character" w:customStyle="1" w:styleId="WW8Num18z1">
    <w:name w:val="WW8Num18z1"/>
    <w:rsid w:val="00003EFF"/>
    <w:rPr>
      <w:rFonts w:ascii="OpenSymbol" w:hAnsi="OpenSymbol"/>
    </w:rPr>
  </w:style>
  <w:style w:type="character" w:customStyle="1" w:styleId="WW8Num19z1">
    <w:name w:val="WW8Num19z1"/>
    <w:rsid w:val="00003EFF"/>
    <w:rPr>
      <w:rFonts w:ascii="Courier New" w:hAnsi="Courier New"/>
    </w:rPr>
  </w:style>
  <w:style w:type="character" w:customStyle="1" w:styleId="WW8Num21z1">
    <w:name w:val="WW8Num21z1"/>
    <w:rsid w:val="00003EFF"/>
    <w:rPr>
      <w:rFonts w:ascii="OpenSymbol" w:hAnsi="OpenSymbol"/>
    </w:rPr>
  </w:style>
  <w:style w:type="character" w:customStyle="1" w:styleId="Fuentedeprrafopredeter6">
    <w:name w:val="Fuente de párrafo predeter.6"/>
    <w:rsid w:val="00003EFF"/>
  </w:style>
  <w:style w:type="character" w:customStyle="1" w:styleId="WW-Absatz-Standardschriftart1111111111111111111111111111111111111">
    <w:name w:val="WW-Absatz-Standardschriftart1111111111111111111111111111111111111"/>
    <w:rsid w:val="00003EFF"/>
  </w:style>
  <w:style w:type="character" w:customStyle="1" w:styleId="WW-Absatz-Standardschriftart11111111111111111111111111111111111111">
    <w:name w:val="WW-Absatz-Standardschriftart11111111111111111111111111111111111111"/>
    <w:rsid w:val="00003EFF"/>
  </w:style>
  <w:style w:type="character" w:customStyle="1" w:styleId="WW-Absatz-Standardschriftart111111111111111111111111111111111111111">
    <w:name w:val="WW-Absatz-Standardschriftart111111111111111111111111111111111111111"/>
    <w:rsid w:val="00003EFF"/>
  </w:style>
  <w:style w:type="character" w:customStyle="1" w:styleId="WW-Absatz-Standardschriftart1111111111111111111111111111111111111111">
    <w:name w:val="WW-Absatz-Standardschriftart1111111111111111111111111111111111111111"/>
    <w:rsid w:val="00003EFF"/>
  </w:style>
  <w:style w:type="character" w:customStyle="1" w:styleId="WW-Absatz-Standardschriftart11111111111111111111111111111111111111111">
    <w:name w:val="WW-Absatz-Standardschriftart11111111111111111111111111111111111111111"/>
    <w:rsid w:val="00003EFF"/>
  </w:style>
  <w:style w:type="character" w:customStyle="1" w:styleId="WW8Num8z0">
    <w:name w:val="WW8Num8z0"/>
    <w:rsid w:val="00003EFF"/>
    <w:rPr>
      <w:rFonts w:ascii="Symbol" w:hAnsi="Symbol"/>
    </w:rPr>
  </w:style>
  <w:style w:type="character" w:customStyle="1" w:styleId="WW8Num11z1">
    <w:name w:val="WW8Num11z1"/>
    <w:rsid w:val="00003EFF"/>
    <w:rPr>
      <w:rFonts w:ascii="Courier New" w:hAnsi="Courier New"/>
    </w:rPr>
  </w:style>
  <w:style w:type="character" w:customStyle="1" w:styleId="WW-Absatz-Standardschriftart111111111111111111111111111111111111111111">
    <w:name w:val="WW-Absatz-Standardschriftart111111111111111111111111111111111111111111"/>
    <w:rsid w:val="00003EFF"/>
  </w:style>
  <w:style w:type="character" w:customStyle="1" w:styleId="WW8Num12z1">
    <w:name w:val="WW8Num12z1"/>
    <w:rsid w:val="00003EFF"/>
    <w:rPr>
      <w:rFonts w:ascii="Courier New" w:hAnsi="Courier New"/>
    </w:rPr>
  </w:style>
  <w:style w:type="character" w:customStyle="1" w:styleId="Fuentedeprrafopredeter5">
    <w:name w:val="Fuente de párrafo predeter.5"/>
    <w:rsid w:val="00003EFF"/>
  </w:style>
  <w:style w:type="character" w:customStyle="1" w:styleId="WW-Absatz-Standardschriftart1111111111111111111111111111111111111111111">
    <w:name w:val="WW-Absatz-Standardschriftart1111111111111111111111111111111111111111111"/>
    <w:rsid w:val="00003EFF"/>
  </w:style>
  <w:style w:type="character" w:customStyle="1" w:styleId="WW8Num13z1">
    <w:name w:val="WW8Num13z1"/>
    <w:rsid w:val="00003EFF"/>
    <w:rPr>
      <w:rFonts w:ascii="OpenSymbol" w:hAnsi="OpenSymbol"/>
    </w:rPr>
  </w:style>
  <w:style w:type="character" w:customStyle="1" w:styleId="WW-Absatz-Standardschriftart11111111111111111111111111111111111111111111">
    <w:name w:val="WW-Absatz-Standardschriftart11111111111111111111111111111111111111111111"/>
    <w:rsid w:val="00003EFF"/>
  </w:style>
  <w:style w:type="character" w:customStyle="1" w:styleId="Fuentedeprrafopredeter4">
    <w:name w:val="Fuente de párrafo predeter.4"/>
    <w:rsid w:val="00003EFF"/>
  </w:style>
  <w:style w:type="character" w:customStyle="1" w:styleId="Fuentedeprrafopredeter3">
    <w:name w:val="Fuente de párrafo predeter.3"/>
    <w:rsid w:val="00003EFF"/>
  </w:style>
  <w:style w:type="character" w:customStyle="1" w:styleId="WW-Absatz-Standardschriftart111111111111111111111111111111111111111111111">
    <w:name w:val="WW-Absatz-Standardschriftart111111111111111111111111111111111111111111111"/>
    <w:rsid w:val="00003EFF"/>
  </w:style>
  <w:style w:type="character" w:customStyle="1" w:styleId="WW-Absatz-Standardschriftart1111111111111111111111111111111111111111111111">
    <w:name w:val="WW-Absatz-Standardschriftart1111111111111111111111111111111111111111111111"/>
    <w:rsid w:val="00003EFF"/>
  </w:style>
  <w:style w:type="character" w:customStyle="1" w:styleId="WW8Num2z0">
    <w:name w:val="WW8Num2z0"/>
    <w:rsid w:val="00003EFF"/>
    <w:rPr>
      <w:rFonts w:ascii="Symbol" w:hAnsi="Symbol"/>
    </w:rPr>
  </w:style>
  <w:style w:type="character" w:customStyle="1" w:styleId="WW8Num17z2">
    <w:name w:val="WW8Num17z2"/>
    <w:rsid w:val="00003EFF"/>
    <w:rPr>
      <w:b w:val="0"/>
    </w:rPr>
  </w:style>
  <w:style w:type="character" w:customStyle="1" w:styleId="WW8Num19z2">
    <w:name w:val="WW8Num19z2"/>
    <w:rsid w:val="00003EFF"/>
    <w:rPr>
      <w:rFonts w:ascii="Wingdings" w:hAnsi="Wingdings"/>
    </w:rPr>
  </w:style>
  <w:style w:type="character" w:customStyle="1" w:styleId="WW8Num20z1">
    <w:name w:val="WW8Num20z1"/>
    <w:rsid w:val="00003EFF"/>
    <w:rPr>
      <w:rFonts w:ascii="Courier New" w:hAnsi="Courier New"/>
    </w:rPr>
  </w:style>
  <w:style w:type="character" w:customStyle="1" w:styleId="WW8Num20z2">
    <w:name w:val="WW8Num20z2"/>
    <w:rsid w:val="00003EFF"/>
    <w:rPr>
      <w:rFonts w:ascii="Wingdings" w:hAnsi="Wingdings"/>
    </w:rPr>
  </w:style>
  <w:style w:type="character" w:customStyle="1" w:styleId="WW8Num25z1">
    <w:name w:val="WW8Num25z1"/>
    <w:rsid w:val="00003EFF"/>
    <w:rPr>
      <w:rFonts w:ascii="Courier New" w:hAnsi="Courier New"/>
    </w:rPr>
  </w:style>
  <w:style w:type="character" w:customStyle="1" w:styleId="WW8Num25z2">
    <w:name w:val="WW8Num25z2"/>
    <w:rsid w:val="00003EFF"/>
    <w:rPr>
      <w:rFonts w:ascii="Wingdings" w:hAnsi="Wingdings"/>
    </w:rPr>
  </w:style>
  <w:style w:type="character" w:customStyle="1" w:styleId="WW8Num27z1">
    <w:name w:val="WW8Num27z1"/>
    <w:rsid w:val="00003EFF"/>
    <w:rPr>
      <w:rFonts w:ascii="Courier New" w:hAnsi="Courier New"/>
    </w:rPr>
  </w:style>
  <w:style w:type="character" w:customStyle="1" w:styleId="WW8Num27z2">
    <w:name w:val="WW8Num27z2"/>
    <w:rsid w:val="00003EFF"/>
    <w:rPr>
      <w:rFonts w:ascii="Wingdings" w:hAnsi="Wingdings"/>
    </w:rPr>
  </w:style>
  <w:style w:type="character" w:customStyle="1" w:styleId="WW8Num32z1">
    <w:name w:val="WW8Num32z1"/>
    <w:rsid w:val="00003EFF"/>
    <w:rPr>
      <w:rFonts w:ascii="Courier New" w:hAnsi="Courier New"/>
    </w:rPr>
  </w:style>
  <w:style w:type="character" w:customStyle="1" w:styleId="WW8Num32z2">
    <w:name w:val="WW8Num32z2"/>
    <w:rsid w:val="00003EFF"/>
    <w:rPr>
      <w:rFonts w:ascii="Wingdings" w:hAnsi="Wingdings"/>
    </w:rPr>
  </w:style>
  <w:style w:type="character" w:customStyle="1" w:styleId="WW8Num33z1">
    <w:name w:val="WW8Num33z1"/>
    <w:rsid w:val="00003EFF"/>
    <w:rPr>
      <w:rFonts w:ascii="Courier New" w:hAnsi="Courier New"/>
    </w:rPr>
  </w:style>
  <w:style w:type="character" w:customStyle="1" w:styleId="WW8Num33z2">
    <w:name w:val="WW8Num33z2"/>
    <w:rsid w:val="00003EFF"/>
    <w:rPr>
      <w:rFonts w:ascii="Wingdings" w:hAnsi="Wingdings"/>
    </w:rPr>
  </w:style>
  <w:style w:type="character" w:customStyle="1" w:styleId="WW8Num34z1">
    <w:name w:val="WW8Num34z1"/>
    <w:rsid w:val="00003EFF"/>
    <w:rPr>
      <w:rFonts w:ascii="Courier New" w:hAnsi="Courier New"/>
    </w:rPr>
  </w:style>
  <w:style w:type="character" w:customStyle="1" w:styleId="WW8Num34z2">
    <w:name w:val="WW8Num34z2"/>
    <w:rsid w:val="00003EFF"/>
    <w:rPr>
      <w:rFonts w:ascii="Wingdings" w:hAnsi="Wingdings"/>
    </w:rPr>
  </w:style>
  <w:style w:type="character" w:customStyle="1" w:styleId="WW8Num35z0">
    <w:name w:val="WW8Num35z0"/>
    <w:rsid w:val="00003EFF"/>
    <w:rPr>
      <w:rFonts w:ascii="Wingdings" w:hAnsi="Wingdings"/>
    </w:rPr>
  </w:style>
  <w:style w:type="character" w:customStyle="1" w:styleId="WW8Num35z1">
    <w:name w:val="WW8Num35z1"/>
    <w:rsid w:val="00003EFF"/>
    <w:rPr>
      <w:rFonts w:ascii="Courier New" w:hAnsi="Courier New"/>
    </w:rPr>
  </w:style>
  <w:style w:type="character" w:customStyle="1" w:styleId="WW8Num35z2">
    <w:name w:val="WW8Num35z2"/>
    <w:rsid w:val="00003EFF"/>
    <w:rPr>
      <w:rFonts w:ascii="Wingdings" w:hAnsi="Wingdings"/>
    </w:rPr>
  </w:style>
  <w:style w:type="character" w:customStyle="1" w:styleId="WW8Num36z2">
    <w:name w:val="WW8Num36z2"/>
    <w:rsid w:val="00003EFF"/>
    <w:rPr>
      <w:rFonts w:ascii="Wingdings" w:hAnsi="Wingdings"/>
    </w:rPr>
  </w:style>
  <w:style w:type="character" w:customStyle="1" w:styleId="WW8Num36z3">
    <w:name w:val="WW8Num36z3"/>
    <w:rsid w:val="00003EFF"/>
    <w:rPr>
      <w:rFonts w:ascii="Symbol" w:hAnsi="Symbol"/>
    </w:rPr>
  </w:style>
  <w:style w:type="character" w:customStyle="1" w:styleId="WW8Num37z2">
    <w:name w:val="WW8Num37z2"/>
    <w:rsid w:val="00003EFF"/>
    <w:rPr>
      <w:rFonts w:ascii="Wingdings" w:hAnsi="Wingdings"/>
    </w:rPr>
  </w:style>
  <w:style w:type="character" w:customStyle="1" w:styleId="WW8Num37z3">
    <w:name w:val="WW8Num37z3"/>
    <w:rsid w:val="00003EFF"/>
    <w:rPr>
      <w:rFonts w:ascii="Symbol" w:hAnsi="Symbol"/>
    </w:rPr>
  </w:style>
  <w:style w:type="character" w:customStyle="1" w:styleId="Fuentedeprrafopredeter2">
    <w:name w:val="Fuente de párrafo predeter.2"/>
    <w:rsid w:val="00003EFF"/>
  </w:style>
  <w:style w:type="character" w:customStyle="1" w:styleId="CarCar33">
    <w:name w:val="Car Car33"/>
    <w:rsid w:val="00003EFF"/>
    <w:rPr>
      <w:rFonts w:ascii="Times New Roman" w:hAnsi="Times New Roman"/>
      <w:b/>
      <w:sz w:val="28"/>
      <w:lang w:val="es-EC"/>
    </w:rPr>
  </w:style>
  <w:style w:type="character" w:customStyle="1" w:styleId="CarCar27">
    <w:name w:val="Car Car27"/>
    <w:rsid w:val="00003EFF"/>
    <w:rPr>
      <w:rFonts w:ascii="Arial" w:hAnsi="Arial"/>
      <w:spacing w:val="-2"/>
      <w:u w:val="single"/>
      <w:lang w:val="es-EC"/>
    </w:rPr>
  </w:style>
  <w:style w:type="character" w:customStyle="1" w:styleId="CarCar26">
    <w:name w:val="Car Car26"/>
    <w:rsid w:val="00003EFF"/>
    <w:rPr>
      <w:rFonts w:ascii="Times New Roman" w:hAnsi="Times New Roman"/>
      <w:sz w:val="24"/>
      <w:lang w:val="es-EC"/>
    </w:rPr>
  </w:style>
  <w:style w:type="character" w:customStyle="1" w:styleId="CarCar25">
    <w:name w:val="Car Car25"/>
    <w:rsid w:val="00003EFF"/>
    <w:rPr>
      <w:rFonts w:ascii="Times New Roman" w:hAnsi="Times New Roman"/>
      <w:sz w:val="20"/>
      <w:lang w:val="es-EC"/>
    </w:rPr>
  </w:style>
  <w:style w:type="character" w:customStyle="1" w:styleId="Smbolodenotaalpie">
    <w:name w:val="Símbolo de nota al pie"/>
    <w:rsid w:val="00003EFF"/>
    <w:rPr>
      <w:vertAlign w:val="superscript"/>
    </w:rPr>
  </w:style>
  <w:style w:type="character" w:customStyle="1" w:styleId="Refdecomentario2">
    <w:name w:val="Ref. de comentario2"/>
    <w:rsid w:val="00003EFF"/>
    <w:rPr>
      <w:sz w:val="16"/>
    </w:rPr>
  </w:style>
  <w:style w:type="character" w:customStyle="1" w:styleId="CarCar24">
    <w:name w:val="Car Car24"/>
    <w:rsid w:val="00003EFF"/>
    <w:rPr>
      <w:rFonts w:ascii="Times New Roman" w:hAnsi="Times New Roman"/>
      <w:sz w:val="20"/>
      <w:lang w:val="es-EC"/>
    </w:rPr>
  </w:style>
  <w:style w:type="character" w:customStyle="1" w:styleId="CarCar23">
    <w:name w:val="Car Car23"/>
    <w:rsid w:val="00003EFF"/>
    <w:rPr>
      <w:rFonts w:ascii="Tahoma" w:hAnsi="Tahoma"/>
      <w:sz w:val="16"/>
      <w:lang w:val="es-EC"/>
    </w:rPr>
  </w:style>
  <w:style w:type="character" w:customStyle="1" w:styleId="CarCar31">
    <w:name w:val="Car Car31"/>
    <w:rsid w:val="00003EFF"/>
    <w:rPr>
      <w:rFonts w:ascii="Cambria" w:hAnsi="Cambria"/>
      <w:i/>
      <w:color w:val="000080"/>
      <w:sz w:val="24"/>
      <w:lang w:val="es-EC"/>
    </w:rPr>
  </w:style>
  <w:style w:type="character" w:customStyle="1" w:styleId="CarCar29">
    <w:name w:val="Car Car29"/>
    <w:rsid w:val="00003EFF"/>
    <w:rPr>
      <w:rFonts w:ascii="Cambria" w:hAnsi="Cambria"/>
      <w:color w:val="808080"/>
      <w:sz w:val="20"/>
      <w:lang w:val="es-EC"/>
    </w:rPr>
  </w:style>
  <w:style w:type="character" w:customStyle="1" w:styleId="CarCar36">
    <w:name w:val="Car Car36"/>
    <w:rsid w:val="00003EFF"/>
    <w:rPr>
      <w:rFonts w:ascii="Courier New" w:hAnsi="Courier New"/>
      <w:b/>
      <w:spacing w:val="-2"/>
      <w:lang w:val="es-ES"/>
    </w:rPr>
  </w:style>
  <w:style w:type="character" w:customStyle="1" w:styleId="CarCar35">
    <w:name w:val="Car Car35"/>
    <w:rsid w:val="00003EFF"/>
    <w:rPr>
      <w:rFonts w:ascii="Arial" w:hAnsi="Arial"/>
      <w:b/>
      <w:spacing w:val="-3"/>
      <w:sz w:val="24"/>
      <w:lang w:val="en-US"/>
    </w:rPr>
  </w:style>
  <w:style w:type="character" w:customStyle="1" w:styleId="CarCar34">
    <w:name w:val="Car Car34"/>
    <w:rsid w:val="00003EFF"/>
    <w:rPr>
      <w:rFonts w:ascii="Arial" w:hAnsi="Arial"/>
      <w:b/>
      <w:sz w:val="26"/>
      <w:lang w:val="es-EC"/>
    </w:rPr>
  </w:style>
  <w:style w:type="character" w:customStyle="1" w:styleId="CarCar32">
    <w:name w:val="Car Car32"/>
    <w:rsid w:val="00003EFF"/>
    <w:rPr>
      <w:rFonts w:ascii="Times New Roman" w:hAnsi="Times New Roman"/>
      <w:b/>
      <w:i/>
      <w:sz w:val="26"/>
      <w:lang w:val="es-EC"/>
    </w:rPr>
  </w:style>
  <w:style w:type="character" w:customStyle="1" w:styleId="CarCar30">
    <w:name w:val="Car Car30"/>
    <w:rsid w:val="00003EFF"/>
    <w:rPr>
      <w:rFonts w:ascii="Flat Brush" w:hAnsi="Flat Brush"/>
      <w:b/>
      <w:sz w:val="32"/>
      <w:lang w:val="es-ES"/>
    </w:rPr>
  </w:style>
  <w:style w:type="character" w:customStyle="1" w:styleId="CarCar28">
    <w:name w:val="Car Car28"/>
    <w:rsid w:val="00003EFF"/>
    <w:rPr>
      <w:rFonts w:ascii="Dolphin" w:hAnsi="Dolphin"/>
      <w:b/>
      <w:sz w:val="36"/>
      <w:lang w:val="es-ES"/>
    </w:rPr>
  </w:style>
  <w:style w:type="character" w:customStyle="1" w:styleId="Encabezado2Car1">
    <w:name w:val="Encabezado 2 Car1"/>
    <w:rsid w:val="00003EFF"/>
    <w:rPr>
      <w:rFonts w:ascii="Courier New" w:hAnsi="Courier New"/>
      <w:sz w:val="20"/>
      <w:lang w:val="en-US"/>
    </w:rPr>
  </w:style>
  <w:style w:type="character" w:customStyle="1" w:styleId="WW8Num1z0">
    <w:name w:val="WW8Num1z0"/>
    <w:rsid w:val="00003EFF"/>
    <w:rPr>
      <w:rFonts w:ascii="Symbol" w:hAnsi="Symbol"/>
    </w:rPr>
  </w:style>
  <w:style w:type="character" w:customStyle="1" w:styleId="WW8Num4z1">
    <w:name w:val="WW8Num4z1"/>
    <w:rsid w:val="00003EFF"/>
    <w:rPr>
      <w:rFonts w:ascii="Courier New" w:hAnsi="Courier New"/>
    </w:rPr>
  </w:style>
  <w:style w:type="character" w:customStyle="1" w:styleId="WW8Num4z3">
    <w:name w:val="WW8Num4z3"/>
    <w:rsid w:val="00003EFF"/>
    <w:rPr>
      <w:rFonts w:ascii="Symbol" w:hAnsi="Symbol"/>
    </w:rPr>
  </w:style>
  <w:style w:type="character" w:customStyle="1" w:styleId="WW8Num5z1">
    <w:name w:val="WW8Num5z1"/>
    <w:rsid w:val="00003EFF"/>
    <w:rPr>
      <w:rFonts w:ascii="Courier New" w:hAnsi="Courier New"/>
    </w:rPr>
  </w:style>
  <w:style w:type="character" w:customStyle="1" w:styleId="WW8Num5z2">
    <w:name w:val="WW8Num5z2"/>
    <w:rsid w:val="00003EFF"/>
    <w:rPr>
      <w:rFonts w:ascii="Wingdings" w:hAnsi="Wingdings"/>
    </w:rPr>
  </w:style>
  <w:style w:type="character" w:customStyle="1" w:styleId="WW8Num5z3">
    <w:name w:val="WW8Num5z3"/>
    <w:rsid w:val="00003EFF"/>
    <w:rPr>
      <w:rFonts w:ascii="Symbol" w:hAnsi="Symbol"/>
    </w:rPr>
  </w:style>
  <w:style w:type="character" w:customStyle="1" w:styleId="WW8Num6z1">
    <w:name w:val="WW8Num6z1"/>
    <w:rsid w:val="00003EFF"/>
    <w:rPr>
      <w:rFonts w:ascii="Courier New" w:hAnsi="Courier New"/>
    </w:rPr>
  </w:style>
  <w:style w:type="character" w:customStyle="1" w:styleId="WW8Num6z3">
    <w:name w:val="WW8Num6z3"/>
    <w:rsid w:val="00003EFF"/>
    <w:rPr>
      <w:rFonts w:ascii="Symbol" w:hAnsi="Symbol"/>
    </w:rPr>
  </w:style>
  <w:style w:type="character" w:customStyle="1" w:styleId="WW8Num7z1">
    <w:name w:val="WW8Num7z1"/>
    <w:rsid w:val="00003EFF"/>
    <w:rPr>
      <w:rFonts w:ascii="Courier New" w:hAnsi="Courier New"/>
    </w:rPr>
  </w:style>
  <w:style w:type="character" w:customStyle="1" w:styleId="WW8Num7z3">
    <w:name w:val="WW8Num7z3"/>
    <w:rsid w:val="00003EFF"/>
    <w:rPr>
      <w:rFonts w:ascii="Symbol" w:hAnsi="Symbol"/>
    </w:rPr>
  </w:style>
  <w:style w:type="character" w:customStyle="1" w:styleId="WW8Num9z1">
    <w:name w:val="WW8Num9z1"/>
    <w:rsid w:val="00003EFF"/>
    <w:rPr>
      <w:rFonts w:ascii="Courier New" w:hAnsi="Courier New"/>
    </w:rPr>
  </w:style>
  <w:style w:type="character" w:customStyle="1" w:styleId="WW8Num9z2">
    <w:name w:val="WW8Num9z2"/>
    <w:rsid w:val="00003EFF"/>
    <w:rPr>
      <w:rFonts w:ascii="Wingdings" w:hAnsi="Wingdings"/>
    </w:rPr>
  </w:style>
  <w:style w:type="character" w:customStyle="1" w:styleId="WW8Num10z3">
    <w:name w:val="WW8Num10z3"/>
    <w:rsid w:val="00003EFF"/>
    <w:rPr>
      <w:rFonts w:ascii="Symbol" w:hAnsi="Symbol"/>
    </w:rPr>
  </w:style>
  <w:style w:type="character" w:customStyle="1" w:styleId="WW8Num10z4">
    <w:name w:val="WW8Num10z4"/>
    <w:rsid w:val="00003EFF"/>
    <w:rPr>
      <w:rFonts w:ascii="Courier New" w:hAnsi="Courier New"/>
    </w:rPr>
  </w:style>
  <w:style w:type="character" w:customStyle="1" w:styleId="WW8Num11z3">
    <w:name w:val="WW8Num11z3"/>
    <w:rsid w:val="00003EFF"/>
    <w:rPr>
      <w:rFonts w:ascii="Symbol" w:hAnsi="Symbol"/>
    </w:rPr>
  </w:style>
  <w:style w:type="character" w:customStyle="1" w:styleId="WW8Num12z2">
    <w:name w:val="WW8Num12z2"/>
    <w:rsid w:val="00003EFF"/>
    <w:rPr>
      <w:rFonts w:ascii="Wingdings" w:hAnsi="Wingdings"/>
    </w:rPr>
  </w:style>
  <w:style w:type="character" w:customStyle="1" w:styleId="WW8Num14z2">
    <w:name w:val="WW8Num14z2"/>
    <w:rsid w:val="00003EFF"/>
    <w:rPr>
      <w:rFonts w:ascii="Wingdings" w:hAnsi="Wingdings"/>
    </w:rPr>
  </w:style>
  <w:style w:type="character" w:customStyle="1" w:styleId="WW8Num16z2">
    <w:name w:val="WW8Num16z2"/>
    <w:rsid w:val="00003EFF"/>
    <w:rPr>
      <w:rFonts w:ascii="Wingdings" w:hAnsi="Wingdings"/>
    </w:rPr>
  </w:style>
  <w:style w:type="character" w:customStyle="1" w:styleId="WW8Num17z3">
    <w:name w:val="WW8Num17z3"/>
    <w:rsid w:val="00003EFF"/>
    <w:rPr>
      <w:rFonts w:ascii="Symbol" w:hAnsi="Symbol"/>
    </w:rPr>
  </w:style>
  <w:style w:type="character" w:customStyle="1" w:styleId="WW8Num20z3">
    <w:name w:val="WW8Num20z3"/>
    <w:rsid w:val="00003EFF"/>
    <w:rPr>
      <w:rFonts w:ascii="Symbol" w:hAnsi="Symbol"/>
    </w:rPr>
  </w:style>
  <w:style w:type="character" w:customStyle="1" w:styleId="WW8Num20z4">
    <w:name w:val="WW8Num20z4"/>
    <w:rsid w:val="00003EFF"/>
    <w:rPr>
      <w:rFonts w:ascii="Courier New" w:hAnsi="Courier New"/>
    </w:rPr>
  </w:style>
  <w:style w:type="character" w:customStyle="1" w:styleId="WW8Num22z1">
    <w:name w:val="WW8Num22z1"/>
    <w:rsid w:val="00003EFF"/>
    <w:rPr>
      <w:rFonts w:ascii="Courier New" w:hAnsi="Courier New"/>
    </w:rPr>
  </w:style>
  <w:style w:type="character" w:customStyle="1" w:styleId="WW8Num22z3">
    <w:name w:val="WW8Num22z3"/>
    <w:rsid w:val="00003EFF"/>
    <w:rPr>
      <w:rFonts w:ascii="Symbol" w:hAnsi="Symbol"/>
    </w:rPr>
  </w:style>
  <w:style w:type="character" w:customStyle="1" w:styleId="WW8Num23z1">
    <w:name w:val="WW8Num23z1"/>
    <w:rsid w:val="00003EFF"/>
    <w:rPr>
      <w:rFonts w:ascii="Symbol" w:hAnsi="Symbol"/>
      <w:sz w:val="20"/>
    </w:rPr>
  </w:style>
  <w:style w:type="character" w:customStyle="1" w:styleId="WW8Num24z1">
    <w:name w:val="WW8Num24z1"/>
    <w:rsid w:val="00003EFF"/>
    <w:rPr>
      <w:rFonts w:ascii="Symbol" w:hAnsi="Symbol"/>
      <w:sz w:val="20"/>
    </w:rPr>
  </w:style>
  <w:style w:type="character" w:customStyle="1" w:styleId="WW8Num27z3">
    <w:name w:val="WW8Num27z3"/>
    <w:rsid w:val="00003EFF"/>
    <w:rPr>
      <w:rFonts w:ascii="Symbol" w:hAnsi="Symbol"/>
    </w:rPr>
  </w:style>
  <w:style w:type="character" w:customStyle="1" w:styleId="WW8Num31z0">
    <w:name w:val="WW8Num31z0"/>
    <w:rsid w:val="00003EFF"/>
    <w:rPr>
      <w:rFonts w:ascii="Symbol" w:hAnsi="Symbol"/>
    </w:rPr>
  </w:style>
  <w:style w:type="character" w:customStyle="1" w:styleId="WW8Num31z1">
    <w:name w:val="WW8Num31z1"/>
    <w:rsid w:val="00003EFF"/>
    <w:rPr>
      <w:rFonts w:ascii="Courier New" w:hAnsi="Courier New"/>
    </w:rPr>
  </w:style>
  <w:style w:type="character" w:customStyle="1" w:styleId="WW8Num31z2">
    <w:name w:val="WW8Num31z2"/>
    <w:rsid w:val="00003EFF"/>
    <w:rPr>
      <w:rFonts w:ascii="Wingdings" w:hAnsi="Wingdings"/>
    </w:rPr>
  </w:style>
  <w:style w:type="character" w:customStyle="1" w:styleId="WW8Num32z3">
    <w:name w:val="WW8Num32z3"/>
    <w:rsid w:val="00003EFF"/>
    <w:rPr>
      <w:rFonts w:ascii="Symbol" w:hAnsi="Symbol"/>
    </w:rPr>
  </w:style>
  <w:style w:type="character" w:customStyle="1" w:styleId="WW8Num33z3">
    <w:name w:val="WW8Num33z3"/>
    <w:rsid w:val="00003EFF"/>
    <w:rPr>
      <w:rFonts w:ascii="Symbol" w:hAnsi="Symbol"/>
    </w:rPr>
  </w:style>
  <w:style w:type="character" w:customStyle="1" w:styleId="WW8Num35z3">
    <w:name w:val="WW8Num35z3"/>
    <w:rsid w:val="00003EFF"/>
    <w:rPr>
      <w:rFonts w:ascii="Symbol" w:hAnsi="Symbol"/>
    </w:rPr>
  </w:style>
  <w:style w:type="character" w:customStyle="1" w:styleId="WW8Num38z3">
    <w:name w:val="WW8Num38z3"/>
    <w:rsid w:val="00003EFF"/>
    <w:rPr>
      <w:rFonts w:ascii="Symbol" w:hAnsi="Symbol"/>
    </w:rPr>
  </w:style>
  <w:style w:type="character" w:customStyle="1" w:styleId="WW8Num39z3">
    <w:name w:val="WW8Num39z3"/>
    <w:rsid w:val="00003EFF"/>
    <w:rPr>
      <w:rFonts w:ascii="Symbol" w:hAnsi="Symbol"/>
    </w:rPr>
  </w:style>
  <w:style w:type="character" w:customStyle="1" w:styleId="WW8Num40z3">
    <w:name w:val="WW8Num40z3"/>
    <w:rsid w:val="00003EFF"/>
    <w:rPr>
      <w:rFonts w:ascii="Symbol" w:hAnsi="Symbol"/>
    </w:rPr>
  </w:style>
  <w:style w:type="character" w:customStyle="1" w:styleId="WW8Num41z0">
    <w:name w:val="WW8Num41z0"/>
    <w:rsid w:val="00003EFF"/>
    <w:rPr>
      <w:rFonts w:ascii="Wingdings" w:hAnsi="Wingdings"/>
    </w:rPr>
  </w:style>
  <w:style w:type="character" w:customStyle="1" w:styleId="WW8Num41z1">
    <w:name w:val="WW8Num41z1"/>
    <w:rsid w:val="00003EFF"/>
    <w:rPr>
      <w:rFonts w:ascii="Courier New" w:hAnsi="Courier New"/>
    </w:rPr>
  </w:style>
  <w:style w:type="character" w:customStyle="1" w:styleId="WW8Num41z3">
    <w:name w:val="WW8Num41z3"/>
    <w:rsid w:val="00003EFF"/>
    <w:rPr>
      <w:rFonts w:ascii="Symbol" w:hAnsi="Symbol"/>
    </w:rPr>
  </w:style>
  <w:style w:type="character" w:customStyle="1" w:styleId="WW8Num42z0">
    <w:name w:val="WW8Num42z0"/>
    <w:rsid w:val="00003EFF"/>
    <w:rPr>
      <w:rFonts w:ascii="Wingdings" w:hAnsi="Wingdings"/>
    </w:rPr>
  </w:style>
  <w:style w:type="character" w:customStyle="1" w:styleId="WW8Num42z1">
    <w:name w:val="WW8Num42z1"/>
    <w:rsid w:val="00003EFF"/>
    <w:rPr>
      <w:rFonts w:ascii="Courier New" w:hAnsi="Courier New"/>
    </w:rPr>
  </w:style>
  <w:style w:type="character" w:customStyle="1" w:styleId="WW8Num42z3">
    <w:name w:val="WW8Num42z3"/>
    <w:rsid w:val="00003EFF"/>
    <w:rPr>
      <w:rFonts w:ascii="Symbol" w:hAnsi="Symbol"/>
    </w:rPr>
  </w:style>
  <w:style w:type="character" w:customStyle="1" w:styleId="WW8Num43z1">
    <w:name w:val="WW8Num43z1"/>
    <w:rsid w:val="00003EFF"/>
    <w:rPr>
      <w:rFonts w:ascii="Courier New" w:hAnsi="Courier New"/>
    </w:rPr>
  </w:style>
  <w:style w:type="character" w:customStyle="1" w:styleId="WW8Num43z3">
    <w:name w:val="WW8Num43z3"/>
    <w:rsid w:val="00003EFF"/>
    <w:rPr>
      <w:rFonts w:ascii="Symbol" w:hAnsi="Symbol"/>
    </w:rPr>
  </w:style>
  <w:style w:type="character" w:customStyle="1" w:styleId="WW8Num44z1">
    <w:name w:val="WW8Num44z1"/>
    <w:rsid w:val="00003EFF"/>
    <w:rPr>
      <w:rFonts w:ascii="Courier New" w:hAnsi="Courier New"/>
    </w:rPr>
  </w:style>
  <w:style w:type="character" w:customStyle="1" w:styleId="WW8Num44z3">
    <w:name w:val="WW8Num44z3"/>
    <w:rsid w:val="00003EFF"/>
    <w:rPr>
      <w:rFonts w:ascii="Symbol" w:hAnsi="Symbol"/>
    </w:rPr>
  </w:style>
  <w:style w:type="character" w:customStyle="1" w:styleId="Fuentedeprrafopredeter1">
    <w:name w:val="Fuente de párrafo predeter.1"/>
    <w:rsid w:val="00003EFF"/>
  </w:style>
  <w:style w:type="character" w:customStyle="1" w:styleId="ParteCar">
    <w:name w:val="Parte Car"/>
    <w:rsid w:val="00003EFF"/>
    <w:rPr>
      <w:rFonts w:ascii="Courier New" w:hAnsi="Courier New"/>
      <w:b/>
      <w:spacing w:val="-2"/>
      <w:sz w:val="22"/>
      <w:lang w:val="es-ES"/>
    </w:rPr>
  </w:style>
  <w:style w:type="character" w:customStyle="1" w:styleId="CaptuloCar">
    <w:name w:val="Capítulo Car"/>
    <w:aliases w:val="Párrafo de lista Car,List Paragraph Car,Bullet 1 Car,Use Case List Paragraph Car,TIT 2 IND Car"/>
    <w:uiPriority w:val="34"/>
    <w:qFormat/>
    <w:rsid w:val="00003EFF"/>
    <w:rPr>
      <w:rFonts w:ascii="Arial" w:hAnsi="Arial"/>
      <w:b/>
      <w:spacing w:val="-3"/>
      <w:sz w:val="24"/>
      <w:lang w:val="en-US"/>
    </w:rPr>
  </w:style>
  <w:style w:type="character" w:customStyle="1" w:styleId="ArtculoCar">
    <w:name w:val="Artículo Car"/>
    <w:rsid w:val="00003EFF"/>
    <w:rPr>
      <w:rFonts w:ascii="Arial" w:hAnsi="Arial"/>
      <w:b/>
      <w:spacing w:val="-2"/>
      <w:lang w:val="es-ES"/>
    </w:rPr>
  </w:style>
  <w:style w:type="character" w:customStyle="1" w:styleId="CarCar17">
    <w:name w:val="Car Car17"/>
    <w:rsid w:val="00003EFF"/>
    <w:rPr>
      <w:rFonts w:ascii="Arial" w:hAnsi="Arial"/>
      <w:b/>
      <w:spacing w:val="-3"/>
      <w:sz w:val="24"/>
      <w:lang w:val="es-ES"/>
    </w:rPr>
  </w:style>
  <w:style w:type="character" w:customStyle="1" w:styleId="CarCar16">
    <w:name w:val="Car Car16"/>
    <w:rsid w:val="00003EFF"/>
    <w:rPr>
      <w:rFonts w:ascii="Arial" w:hAnsi="Arial"/>
      <w:b/>
      <w:spacing w:val="-3"/>
      <w:sz w:val="24"/>
      <w:lang w:val="es-EC"/>
    </w:rPr>
  </w:style>
  <w:style w:type="character" w:customStyle="1" w:styleId="CarCar15">
    <w:name w:val="Car Car15"/>
    <w:rsid w:val="00003EFF"/>
    <w:rPr>
      <w:rFonts w:ascii="Arial" w:hAnsi="Arial"/>
      <w:b/>
      <w:sz w:val="28"/>
      <w:lang w:val="es-ES"/>
    </w:rPr>
  </w:style>
  <w:style w:type="character" w:customStyle="1" w:styleId="CarCar14">
    <w:name w:val="Car Car14"/>
    <w:rsid w:val="00003EFF"/>
    <w:rPr>
      <w:rFonts w:ascii="Flat Brush" w:hAnsi="Flat Brush"/>
      <w:b/>
      <w:sz w:val="32"/>
      <w:lang w:val="es-ES"/>
    </w:rPr>
  </w:style>
  <w:style w:type="character" w:customStyle="1" w:styleId="CarCar13">
    <w:name w:val="Car Car13"/>
    <w:rsid w:val="00003EFF"/>
    <w:rPr>
      <w:rFonts w:ascii="Arial" w:hAnsi="Arial"/>
      <w:sz w:val="32"/>
      <w:lang w:val="es-ES"/>
    </w:rPr>
  </w:style>
  <w:style w:type="character" w:customStyle="1" w:styleId="CarCar12">
    <w:name w:val="Car Car12"/>
    <w:rsid w:val="00003EFF"/>
    <w:rPr>
      <w:rFonts w:ascii="Dolphin" w:hAnsi="Dolphin"/>
      <w:b/>
      <w:sz w:val="36"/>
      <w:lang w:val="es-ES"/>
    </w:rPr>
  </w:style>
  <w:style w:type="character" w:customStyle="1" w:styleId="Encabezado2Car">
    <w:name w:val="Encabezado 2 Car"/>
    <w:rsid w:val="00003EFF"/>
    <w:rPr>
      <w:rFonts w:ascii="Courier New" w:hAnsi="Courier New"/>
      <w:lang w:val="en-US"/>
    </w:rPr>
  </w:style>
  <w:style w:type="character" w:customStyle="1" w:styleId="Refdecomentario1">
    <w:name w:val="Ref. de comentario1"/>
    <w:rsid w:val="00003EFF"/>
    <w:rPr>
      <w:sz w:val="16"/>
    </w:rPr>
  </w:style>
  <w:style w:type="character" w:customStyle="1" w:styleId="CarCar4">
    <w:name w:val="Car Car4"/>
    <w:rsid w:val="00003EFF"/>
    <w:rPr>
      <w:rFonts w:ascii="Arial" w:hAnsi="Arial"/>
      <w:spacing w:val="-2"/>
      <w:sz w:val="22"/>
      <w:lang w:val="es-EC"/>
    </w:rPr>
  </w:style>
  <w:style w:type="character" w:customStyle="1" w:styleId="CarCar6">
    <w:name w:val="Car Car6"/>
    <w:rsid w:val="00003EFF"/>
    <w:rPr>
      <w:rFonts w:ascii="Arial" w:hAnsi="Arial"/>
      <w:lang w:val="es-ES"/>
    </w:rPr>
  </w:style>
  <w:style w:type="character" w:customStyle="1" w:styleId="CarCar7">
    <w:name w:val="Car Car7"/>
    <w:rsid w:val="00003EFF"/>
    <w:rPr>
      <w:rFonts w:ascii="Arial" w:hAnsi="Arial"/>
      <w:color w:val="000000"/>
      <w:sz w:val="22"/>
      <w:lang w:val="es-ES"/>
    </w:rPr>
  </w:style>
  <w:style w:type="character" w:customStyle="1" w:styleId="CarCar5">
    <w:name w:val="Car Car5"/>
    <w:rsid w:val="00003EFF"/>
    <w:rPr>
      <w:rFonts w:ascii="Arial" w:hAnsi="Arial"/>
      <w:color w:val="0000FF"/>
      <w:sz w:val="22"/>
      <w:lang w:val="es-ES"/>
    </w:rPr>
  </w:style>
  <w:style w:type="character" w:customStyle="1" w:styleId="CarCar10">
    <w:name w:val="Car Car10"/>
    <w:rsid w:val="00003EFF"/>
    <w:rPr>
      <w:rFonts w:ascii="Arial" w:hAnsi="Arial"/>
      <w:spacing w:val="-2"/>
      <w:sz w:val="22"/>
      <w:u w:val="single"/>
      <w:lang w:val="es-EC"/>
    </w:rPr>
  </w:style>
  <w:style w:type="character" w:customStyle="1" w:styleId="CarCar3">
    <w:name w:val="Car Car3"/>
    <w:rsid w:val="00003EFF"/>
    <w:rPr>
      <w:rFonts w:ascii="Arial" w:hAnsi="Arial"/>
      <w:b/>
      <w:spacing w:val="-2"/>
      <w:sz w:val="22"/>
      <w:lang w:val="es-EC"/>
    </w:rPr>
  </w:style>
  <w:style w:type="character" w:customStyle="1" w:styleId="CarCar8">
    <w:name w:val="Car Car8"/>
    <w:rsid w:val="00003EFF"/>
    <w:rPr>
      <w:rFonts w:ascii="Arial" w:hAnsi="Arial"/>
      <w:color w:val="0000FF"/>
      <w:lang w:val="es-ES"/>
    </w:rPr>
  </w:style>
  <w:style w:type="character" w:styleId="Nmerodepgina">
    <w:name w:val="page number"/>
    <w:basedOn w:val="Fuentedeprrafopredeter1"/>
    <w:rsid w:val="00003EFF"/>
  </w:style>
  <w:style w:type="character" w:customStyle="1" w:styleId="piedepginaCarCar">
    <w:name w:val="pie de página Car Car"/>
    <w:rsid w:val="00003EFF"/>
    <w:rPr>
      <w:rFonts w:ascii="Courier New" w:hAnsi="Courier New"/>
      <w:sz w:val="24"/>
      <w:lang w:val="es-ES"/>
    </w:rPr>
  </w:style>
  <w:style w:type="character" w:customStyle="1" w:styleId="CarCar2">
    <w:name w:val="Car Car2"/>
    <w:rsid w:val="00003EFF"/>
    <w:rPr>
      <w:rFonts w:ascii="Courier New" w:hAnsi="Courier New"/>
      <w:sz w:val="24"/>
      <w:lang w:val="es-ES"/>
    </w:rPr>
  </w:style>
  <w:style w:type="character" w:customStyle="1" w:styleId="CarCar">
    <w:name w:val="Car Car"/>
    <w:rsid w:val="00003EFF"/>
    <w:rPr>
      <w:rFonts w:ascii="Tahoma" w:hAnsi="Tahoma"/>
      <w:sz w:val="16"/>
      <w:lang w:val="es-EC"/>
    </w:rPr>
  </w:style>
  <w:style w:type="character" w:customStyle="1" w:styleId="CarCar11">
    <w:name w:val="Car Car11"/>
    <w:rsid w:val="00003EFF"/>
    <w:rPr>
      <w:rFonts w:ascii="Tahoma" w:hAnsi="Tahoma"/>
      <w:sz w:val="24"/>
      <w:lang w:val="es-EC"/>
    </w:rPr>
  </w:style>
  <w:style w:type="character" w:customStyle="1" w:styleId="CarCar9">
    <w:name w:val="Car Car9"/>
    <w:rsid w:val="00003EFF"/>
    <w:rPr>
      <w:lang w:val="es-ES"/>
    </w:rPr>
  </w:style>
  <w:style w:type="character" w:customStyle="1" w:styleId="CarCar1">
    <w:name w:val="Car Car1"/>
    <w:rsid w:val="00003EFF"/>
    <w:rPr>
      <w:sz w:val="24"/>
      <w:lang w:val="es-ES"/>
    </w:rPr>
  </w:style>
  <w:style w:type="character" w:styleId="Textoennegrita">
    <w:name w:val="Strong"/>
    <w:qFormat/>
    <w:rsid w:val="00003EFF"/>
    <w:rPr>
      <w:b/>
    </w:rPr>
  </w:style>
  <w:style w:type="character" w:customStyle="1" w:styleId="Carcterdenumeracin">
    <w:name w:val="Carácter de numeración"/>
    <w:rsid w:val="00003EFF"/>
  </w:style>
  <w:style w:type="character" w:customStyle="1" w:styleId="CarCar22">
    <w:name w:val="Car Car22"/>
    <w:rsid w:val="00003EFF"/>
    <w:rPr>
      <w:rFonts w:ascii="Arial" w:hAnsi="Arial"/>
      <w:b/>
      <w:spacing w:val="-2"/>
      <w:lang w:val="es-EC"/>
    </w:rPr>
  </w:style>
  <w:style w:type="character" w:customStyle="1" w:styleId="CarCar21">
    <w:name w:val="Car Car21"/>
    <w:rsid w:val="00003EFF"/>
    <w:rPr>
      <w:rFonts w:ascii="Courier New" w:hAnsi="Courier New"/>
      <w:sz w:val="24"/>
    </w:rPr>
  </w:style>
  <w:style w:type="character" w:customStyle="1" w:styleId="CarCar20">
    <w:name w:val="Car Car20"/>
    <w:rsid w:val="00003EFF"/>
    <w:rPr>
      <w:rFonts w:ascii="Courier New" w:hAnsi="Courier New"/>
      <w:sz w:val="24"/>
    </w:rPr>
  </w:style>
  <w:style w:type="character" w:customStyle="1" w:styleId="CarCar19">
    <w:name w:val="Car Car19"/>
    <w:rsid w:val="00003EFF"/>
    <w:rPr>
      <w:rFonts w:ascii="Times New Roman" w:hAnsi="Times New Roman"/>
      <w:sz w:val="24"/>
    </w:rPr>
  </w:style>
  <w:style w:type="character" w:customStyle="1" w:styleId="CarCar18">
    <w:name w:val="Car Car18"/>
    <w:rsid w:val="00003EFF"/>
    <w:rPr>
      <w:rFonts w:ascii="Times New Roman" w:hAnsi="Times New Roman"/>
      <w:b/>
      <w:sz w:val="20"/>
      <w:lang w:val="es-EC"/>
    </w:rPr>
  </w:style>
  <w:style w:type="character" w:customStyle="1" w:styleId="Refdenotaalpie1">
    <w:name w:val="Ref. de nota al pie1"/>
    <w:rsid w:val="00003EFF"/>
    <w:rPr>
      <w:vertAlign w:val="superscript"/>
    </w:rPr>
  </w:style>
  <w:style w:type="character" w:customStyle="1" w:styleId="Vietas">
    <w:name w:val="Viñetas"/>
    <w:rsid w:val="00003EFF"/>
    <w:rPr>
      <w:rFonts w:ascii="OpenSymbol" w:hAnsi="OpenSymbol"/>
    </w:rPr>
  </w:style>
  <w:style w:type="character" w:customStyle="1" w:styleId="Smbolodenotafinal">
    <w:name w:val="Símbolo de nota final"/>
    <w:rsid w:val="00003EFF"/>
    <w:rPr>
      <w:vertAlign w:val="superscript"/>
    </w:rPr>
  </w:style>
  <w:style w:type="character" w:customStyle="1" w:styleId="WW-Smbolodenotafinal">
    <w:name w:val="WW-Símbolo de nota final"/>
    <w:rsid w:val="00003EFF"/>
  </w:style>
  <w:style w:type="character" w:customStyle="1" w:styleId="Refdenotaalfinal1">
    <w:name w:val="Ref. de nota al final1"/>
    <w:rsid w:val="00003EFF"/>
    <w:rPr>
      <w:vertAlign w:val="superscript"/>
    </w:rPr>
  </w:style>
  <w:style w:type="character" w:customStyle="1" w:styleId="Refdenotaalpie2">
    <w:name w:val="Ref. de nota al pie2"/>
    <w:rsid w:val="00003EFF"/>
    <w:rPr>
      <w:vertAlign w:val="superscript"/>
    </w:rPr>
  </w:style>
  <w:style w:type="character" w:customStyle="1" w:styleId="Refdenotaalfinal2">
    <w:name w:val="Ref. de nota al final2"/>
    <w:rsid w:val="00003EFF"/>
    <w:rPr>
      <w:vertAlign w:val="superscript"/>
    </w:rPr>
  </w:style>
  <w:style w:type="character" w:customStyle="1" w:styleId="Refdenotaalpie3">
    <w:name w:val="Ref. de nota al pie3"/>
    <w:rsid w:val="00003EFF"/>
    <w:rPr>
      <w:vertAlign w:val="superscript"/>
    </w:rPr>
  </w:style>
  <w:style w:type="character" w:customStyle="1" w:styleId="Refdenotaalfinal3">
    <w:name w:val="Ref. de nota al final3"/>
    <w:rsid w:val="00003EFF"/>
    <w:rPr>
      <w:vertAlign w:val="superscript"/>
    </w:rPr>
  </w:style>
  <w:style w:type="character" w:customStyle="1" w:styleId="Refdenotaalpie4">
    <w:name w:val="Ref. de nota al pie4"/>
    <w:rsid w:val="00003EFF"/>
    <w:rPr>
      <w:vertAlign w:val="superscript"/>
    </w:rPr>
  </w:style>
  <w:style w:type="character" w:customStyle="1" w:styleId="Refdenotaalfinal4">
    <w:name w:val="Ref. de nota al final4"/>
    <w:rsid w:val="00003EFF"/>
    <w:rPr>
      <w:vertAlign w:val="superscript"/>
    </w:rPr>
  </w:style>
  <w:style w:type="character" w:customStyle="1" w:styleId="Caracteresdenotaalpie">
    <w:name w:val="Caracteres de nota al pie"/>
    <w:rsid w:val="00003EFF"/>
    <w:rPr>
      <w:vertAlign w:val="superscript"/>
    </w:rPr>
  </w:style>
  <w:style w:type="character" w:customStyle="1" w:styleId="Caracteresdenotafinal">
    <w:name w:val="Caracteres de nota final"/>
    <w:rsid w:val="00003EFF"/>
    <w:rPr>
      <w:vertAlign w:val="superscript"/>
    </w:rPr>
  </w:style>
  <w:style w:type="character" w:styleId="Refdenotaalpie">
    <w:name w:val="footnote reference"/>
    <w:uiPriority w:val="99"/>
    <w:rsid w:val="00003EFF"/>
    <w:rPr>
      <w:vertAlign w:val="superscript"/>
    </w:rPr>
  </w:style>
  <w:style w:type="character" w:styleId="Refdenotaalfinal">
    <w:name w:val="endnote reference"/>
    <w:rsid w:val="00003EFF"/>
    <w:rPr>
      <w:vertAlign w:val="superscript"/>
    </w:rPr>
  </w:style>
  <w:style w:type="character" w:customStyle="1" w:styleId="Smbolosdenumeracin">
    <w:name w:val="Símbolos de numeración"/>
    <w:rsid w:val="00003EFF"/>
  </w:style>
  <w:style w:type="paragraph" w:customStyle="1" w:styleId="Encabezado6">
    <w:name w:val="Encabezado6"/>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styleId="Textoindependiente">
    <w:name w:val="Body Text"/>
    <w:basedOn w:val="Normal"/>
    <w:link w:val="TextoindependienteCar"/>
    <w:rsid w:val="00003EFF"/>
    <w:pPr>
      <w:widowControl w:val="0"/>
      <w:suppressAutoHyphens/>
      <w:spacing w:after="0" w:line="240" w:lineRule="auto"/>
      <w:jc w:val="both"/>
    </w:pPr>
    <w:rPr>
      <w:rFonts w:ascii="Arial" w:eastAsia="Times New Roman" w:hAnsi="Arial"/>
      <w:spacing w:val="-2"/>
      <w:szCs w:val="20"/>
      <w:u w:val="single"/>
      <w:lang w:eastAsia="hi-IN" w:bidi="hi-IN"/>
    </w:rPr>
  </w:style>
  <w:style w:type="character" w:customStyle="1" w:styleId="TextoindependienteCar">
    <w:name w:val="Texto independiente Car"/>
    <w:basedOn w:val="Fuentedeprrafopredeter"/>
    <w:link w:val="Textoindependiente"/>
    <w:rsid w:val="00003EFF"/>
    <w:rPr>
      <w:rFonts w:ascii="Arial" w:eastAsia="Times New Roman" w:hAnsi="Arial" w:cs="Times New Roman"/>
      <w:spacing w:val="-2"/>
      <w:szCs w:val="20"/>
      <w:u w:val="single"/>
      <w:lang w:val="es-EC" w:eastAsia="hi-IN" w:bidi="hi-IN"/>
    </w:rPr>
  </w:style>
  <w:style w:type="paragraph" w:styleId="Lista">
    <w:name w:val="List"/>
    <w:basedOn w:val="Textoindependiente"/>
    <w:rsid w:val="00003EFF"/>
  </w:style>
  <w:style w:type="paragraph" w:customStyle="1" w:styleId="Etiqueta">
    <w:name w:val="Etiqueta"/>
    <w:basedOn w:val="Normal"/>
    <w:rsid w:val="00003EFF"/>
    <w:pPr>
      <w:suppressLineNumbers/>
      <w:suppressAutoHyphens/>
      <w:spacing w:before="120" w:after="120" w:line="240" w:lineRule="auto"/>
    </w:pPr>
    <w:rPr>
      <w:rFonts w:ascii="Times New Roman" w:eastAsia="Times New Roman" w:hAnsi="Times New Roman"/>
      <w:i/>
      <w:sz w:val="24"/>
      <w:szCs w:val="20"/>
      <w:lang w:eastAsia="hi-IN" w:bidi="hi-IN"/>
    </w:rPr>
  </w:style>
  <w:style w:type="paragraph" w:customStyle="1" w:styleId="ndice">
    <w:name w:val="Índice"/>
    <w:basedOn w:val="Normal"/>
    <w:rsid w:val="00003EFF"/>
    <w:pPr>
      <w:suppressLineNumbers/>
      <w:suppressAutoHyphens/>
      <w:spacing w:after="0" w:line="240" w:lineRule="auto"/>
    </w:pPr>
    <w:rPr>
      <w:rFonts w:ascii="Times New Roman" w:eastAsia="Times New Roman" w:hAnsi="Times New Roman"/>
      <w:sz w:val="24"/>
      <w:szCs w:val="20"/>
      <w:lang w:eastAsia="hi-IN" w:bidi="hi-IN"/>
    </w:rPr>
  </w:style>
  <w:style w:type="paragraph" w:customStyle="1" w:styleId="Encabezado5">
    <w:name w:val="Encabezado5"/>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4">
    <w:name w:val="Encabezado4"/>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3">
    <w:name w:val="Encabezado3"/>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2">
    <w:name w:val="Encabezado2"/>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xl74">
    <w:name w:val="xl74"/>
    <w:basedOn w:val="Normal"/>
    <w:rsid w:val="00003EFF"/>
    <w:pPr>
      <w:suppressAutoHyphens/>
      <w:spacing w:before="280" w:after="280" w:line="240" w:lineRule="auto"/>
      <w:jc w:val="center"/>
    </w:pPr>
    <w:rPr>
      <w:rFonts w:ascii="Arial" w:eastAsia="Times New Roman" w:hAnsi="Arial"/>
      <w:b/>
      <w:sz w:val="24"/>
      <w:szCs w:val="20"/>
      <w:lang w:val="es-ES" w:eastAsia="hi-IN" w:bidi="hi-IN"/>
    </w:rPr>
  </w:style>
  <w:style w:type="paragraph" w:styleId="Sangradetextonormal">
    <w:name w:val="Body Text Indent"/>
    <w:basedOn w:val="Normal"/>
    <w:link w:val="SangradetextonormalCar"/>
    <w:rsid w:val="00003EFF"/>
    <w:pPr>
      <w:suppressAutoHyphens/>
      <w:spacing w:after="120" w:line="240" w:lineRule="auto"/>
      <w:ind w:left="283"/>
    </w:pPr>
    <w:rPr>
      <w:rFonts w:ascii="Times New Roman" w:eastAsia="Times New Roman" w:hAnsi="Times New Roman"/>
      <w:sz w:val="24"/>
      <w:szCs w:val="20"/>
      <w:lang w:eastAsia="hi-IN" w:bidi="hi-IN"/>
    </w:rPr>
  </w:style>
  <w:style w:type="character" w:customStyle="1" w:styleId="SangradetextonormalCar">
    <w:name w:val="Sangría de texto normal Car"/>
    <w:basedOn w:val="Fuentedeprrafopredeter"/>
    <w:link w:val="Sangradetextonormal"/>
    <w:rsid w:val="00003EFF"/>
    <w:rPr>
      <w:rFonts w:ascii="Times New Roman" w:eastAsia="Times New Roman" w:hAnsi="Times New Roman" w:cs="Times New Roman"/>
      <w:sz w:val="24"/>
      <w:szCs w:val="20"/>
      <w:lang w:val="es-EC" w:eastAsia="hi-IN" w:bidi="hi-IN"/>
    </w:rPr>
  </w:style>
  <w:style w:type="paragraph" w:customStyle="1" w:styleId="p4">
    <w:name w:val="p4"/>
    <w:basedOn w:val="Normal"/>
    <w:rsid w:val="00003EFF"/>
    <w:pPr>
      <w:widowControl w:val="0"/>
      <w:suppressAutoHyphens/>
      <w:spacing w:after="0" w:line="240" w:lineRule="atLeast"/>
      <w:jc w:val="both"/>
    </w:pPr>
    <w:rPr>
      <w:rFonts w:ascii="Courier New" w:eastAsia="Times New Roman" w:hAnsi="Courier New"/>
      <w:sz w:val="20"/>
      <w:szCs w:val="20"/>
      <w:lang w:val="es-ES" w:eastAsia="hi-IN" w:bidi="hi-IN"/>
    </w:rPr>
  </w:style>
  <w:style w:type="paragraph" w:customStyle="1" w:styleId="TextoArtculo">
    <w:name w:val="Texto Artículo"/>
    <w:next w:val="Normal"/>
    <w:rsid w:val="00003EFF"/>
    <w:pPr>
      <w:suppressAutoHyphens/>
      <w:spacing w:after="0" w:line="240" w:lineRule="auto"/>
      <w:ind w:left="90" w:right="1"/>
      <w:jc w:val="both"/>
    </w:pPr>
    <w:rPr>
      <w:rFonts w:ascii="Verdana" w:eastAsia="Arial" w:hAnsi="Verdana" w:cs="Times New Roman"/>
      <w:color w:val="000000"/>
      <w:sz w:val="20"/>
      <w:szCs w:val="20"/>
      <w:lang w:val="es-ES" w:eastAsia="hi-IN" w:bidi="hi-IN"/>
    </w:rPr>
  </w:style>
  <w:style w:type="paragraph" w:customStyle="1" w:styleId="Style2">
    <w:name w:val="Style 2"/>
    <w:basedOn w:val="Normal"/>
    <w:rsid w:val="00003EFF"/>
    <w:pPr>
      <w:widowControl w:val="0"/>
      <w:suppressAutoHyphens/>
      <w:spacing w:after="0" w:line="240" w:lineRule="auto"/>
      <w:ind w:left="288" w:right="72" w:hanging="288"/>
      <w:jc w:val="both"/>
    </w:pPr>
    <w:rPr>
      <w:rFonts w:ascii="Times New Roman" w:eastAsia="Times New Roman" w:hAnsi="Times New Roman"/>
      <w:sz w:val="24"/>
      <w:szCs w:val="20"/>
      <w:lang w:val="en-US" w:eastAsia="hi-IN" w:bidi="hi-IN"/>
    </w:rPr>
  </w:style>
  <w:style w:type="paragraph" w:styleId="Textonotapie">
    <w:name w:val="footnote text"/>
    <w:basedOn w:val="Normal"/>
    <w:link w:val="TextonotapieCar"/>
    <w:uiPriority w:val="99"/>
    <w:rsid w:val="00003EFF"/>
    <w:pPr>
      <w:suppressAutoHyphens/>
      <w:spacing w:after="0" w:line="240" w:lineRule="auto"/>
    </w:pPr>
    <w:rPr>
      <w:rFonts w:ascii="Times New Roman" w:eastAsia="Times New Roman" w:hAnsi="Times New Roman"/>
      <w:sz w:val="20"/>
      <w:szCs w:val="20"/>
      <w:lang w:eastAsia="hi-IN" w:bidi="hi-IN"/>
    </w:rPr>
  </w:style>
  <w:style w:type="character" w:customStyle="1" w:styleId="TextonotapieCar">
    <w:name w:val="Texto nota pie Car"/>
    <w:basedOn w:val="Fuentedeprrafopredeter"/>
    <w:link w:val="Textonotapie"/>
    <w:uiPriority w:val="99"/>
    <w:rsid w:val="00003EFF"/>
    <w:rPr>
      <w:rFonts w:ascii="Times New Roman" w:eastAsia="Times New Roman" w:hAnsi="Times New Roman" w:cs="Times New Roman"/>
      <w:sz w:val="20"/>
      <w:szCs w:val="20"/>
      <w:lang w:val="es-EC" w:eastAsia="hi-IN" w:bidi="hi-IN"/>
    </w:rPr>
  </w:style>
  <w:style w:type="paragraph" w:customStyle="1" w:styleId="Textocomentario2">
    <w:name w:val="Texto comentario2"/>
    <w:basedOn w:val="Normal"/>
    <w:rsid w:val="00003EFF"/>
    <w:pPr>
      <w:suppressAutoHyphens/>
      <w:spacing w:after="0" w:line="240" w:lineRule="auto"/>
    </w:pPr>
    <w:rPr>
      <w:rFonts w:ascii="Times New Roman" w:eastAsia="Times New Roman" w:hAnsi="Times New Roman"/>
      <w:sz w:val="20"/>
      <w:szCs w:val="20"/>
      <w:lang w:eastAsia="hi-IN" w:bidi="hi-IN"/>
    </w:rPr>
  </w:style>
  <w:style w:type="paragraph" w:styleId="Textodeglobo">
    <w:name w:val="Balloon Text"/>
    <w:basedOn w:val="Normal"/>
    <w:link w:val="TextodegloboCar"/>
    <w:rsid w:val="00003EFF"/>
    <w:pPr>
      <w:suppressAutoHyphens/>
      <w:spacing w:after="0" w:line="240" w:lineRule="auto"/>
    </w:pPr>
    <w:rPr>
      <w:rFonts w:ascii="Tahoma" w:eastAsia="Times New Roman" w:hAnsi="Tahoma"/>
      <w:sz w:val="16"/>
      <w:szCs w:val="20"/>
      <w:lang w:eastAsia="hi-IN" w:bidi="hi-IN"/>
    </w:rPr>
  </w:style>
  <w:style w:type="character" w:customStyle="1" w:styleId="TextodegloboCar">
    <w:name w:val="Texto de globo Car"/>
    <w:basedOn w:val="Fuentedeprrafopredeter"/>
    <w:link w:val="Textodeglobo"/>
    <w:rsid w:val="00003EFF"/>
    <w:rPr>
      <w:rFonts w:ascii="Tahoma" w:eastAsia="Times New Roman" w:hAnsi="Tahoma" w:cs="Times New Roman"/>
      <w:sz w:val="16"/>
      <w:szCs w:val="20"/>
      <w:lang w:val="es-EC" w:eastAsia="hi-IN" w:bidi="hi-IN"/>
    </w:rPr>
  </w:style>
  <w:style w:type="paragraph" w:styleId="Encabezado">
    <w:name w:val="header"/>
    <w:basedOn w:val="Normal"/>
    <w:link w:val="EncabezadoCar"/>
    <w:rsid w:val="00003EFF"/>
    <w:pPr>
      <w:widowControl w:val="0"/>
      <w:suppressAutoHyphens/>
      <w:spacing w:after="0" w:line="240" w:lineRule="auto"/>
    </w:pPr>
    <w:rPr>
      <w:rFonts w:ascii="Courier New" w:eastAsia="Times New Roman" w:hAnsi="Courier New"/>
      <w:sz w:val="20"/>
      <w:szCs w:val="20"/>
      <w:lang w:val="en-US" w:eastAsia="hi-IN" w:bidi="hi-IN"/>
    </w:rPr>
  </w:style>
  <w:style w:type="character" w:customStyle="1" w:styleId="EncabezadoCar">
    <w:name w:val="Encabezado Car"/>
    <w:basedOn w:val="Fuentedeprrafopredeter"/>
    <w:link w:val="Encabezado"/>
    <w:rsid w:val="00003EFF"/>
    <w:rPr>
      <w:rFonts w:ascii="Courier New" w:eastAsia="Times New Roman" w:hAnsi="Courier New" w:cs="Times New Roman"/>
      <w:sz w:val="20"/>
      <w:szCs w:val="20"/>
      <w:lang w:val="en-US" w:eastAsia="hi-IN" w:bidi="hi-IN"/>
    </w:rPr>
  </w:style>
  <w:style w:type="paragraph" w:customStyle="1" w:styleId="Textodenotaalfinal">
    <w:name w:val="Texto de nota al final"/>
    <w:basedOn w:val="Normal"/>
    <w:rsid w:val="00003EFF"/>
    <w:pPr>
      <w:widowControl w:val="0"/>
      <w:suppressAutoHyphens/>
      <w:spacing w:after="0" w:line="240" w:lineRule="auto"/>
    </w:pPr>
    <w:rPr>
      <w:rFonts w:ascii="Courier New" w:eastAsia="Times New Roman" w:hAnsi="Courier New"/>
      <w:sz w:val="24"/>
      <w:szCs w:val="20"/>
      <w:lang w:val="es-ES" w:eastAsia="hi-IN" w:bidi="hi-IN"/>
    </w:rPr>
  </w:style>
  <w:style w:type="paragraph" w:customStyle="1" w:styleId="Encabezado1">
    <w:name w:val="Encabezado1"/>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Listaconvietas1">
    <w:name w:val="Lista con viñetas1"/>
    <w:basedOn w:val="Normal"/>
    <w:rsid w:val="00003EFF"/>
    <w:pPr>
      <w:widowControl w:val="0"/>
      <w:suppressAutoHyphens/>
      <w:spacing w:after="0" w:line="240" w:lineRule="auto"/>
      <w:ind w:left="926" w:hanging="360"/>
    </w:pPr>
    <w:rPr>
      <w:rFonts w:ascii="MS Mincho" w:eastAsia="Times New Roman" w:hAnsi="MS Mincho"/>
      <w:sz w:val="20"/>
      <w:szCs w:val="20"/>
      <w:lang w:val="en-US" w:eastAsia="hi-IN" w:bidi="hi-IN"/>
    </w:rPr>
  </w:style>
  <w:style w:type="paragraph" w:customStyle="1" w:styleId="Listaconvietas31">
    <w:name w:val="Lista con viñetas 31"/>
    <w:basedOn w:val="Normal"/>
    <w:rsid w:val="00003EFF"/>
    <w:pPr>
      <w:suppressAutoHyphens/>
      <w:spacing w:after="0" w:line="240" w:lineRule="auto"/>
      <w:ind w:left="1080"/>
    </w:pPr>
    <w:rPr>
      <w:rFonts w:ascii="Times New Roman" w:eastAsia="Times New Roman" w:hAnsi="Times New Roman"/>
      <w:sz w:val="24"/>
      <w:szCs w:val="20"/>
      <w:lang w:eastAsia="hi-IN" w:bidi="hi-IN"/>
    </w:rPr>
  </w:style>
  <w:style w:type="paragraph" w:customStyle="1" w:styleId="Listaconvietas41">
    <w:name w:val="Lista con viñetas 41"/>
    <w:basedOn w:val="Normal"/>
    <w:rsid w:val="00003EFF"/>
    <w:pPr>
      <w:suppressAutoHyphens/>
      <w:spacing w:after="0" w:line="240" w:lineRule="auto"/>
      <w:ind w:left="1440"/>
    </w:pPr>
    <w:rPr>
      <w:rFonts w:ascii="Times New Roman" w:eastAsia="Times New Roman" w:hAnsi="Times New Roman"/>
      <w:sz w:val="24"/>
      <w:szCs w:val="20"/>
      <w:lang w:eastAsia="hi-IN" w:bidi="hi-IN"/>
    </w:rPr>
  </w:style>
  <w:style w:type="paragraph" w:customStyle="1" w:styleId="Textoindependiente31">
    <w:name w:val="Texto independiente 31"/>
    <w:basedOn w:val="Normal"/>
    <w:rsid w:val="00003EFF"/>
    <w:pPr>
      <w:widowControl w:val="0"/>
      <w:suppressAutoHyphens/>
      <w:spacing w:after="0" w:line="240" w:lineRule="auto"/>
      <w:jc w:val="both"/>
    </w:pPr>
    <w:rPr>
      <w:rFonts w:ascii="Arial" w:eastAsia="Times New Roman" w:hAnsi="Arial"/>
      <w:spacing w:val="-2"/>
      <w:szCs w:val="20"/>
      <w:lang w:eastAsia="hi-IN" w:bidi="hi-IN"/>
    </w:rPr>
  </w:style>
  <w:style w:type="paragraph" w:customStyle="1" w:styleId="Textocomentario1">
    <w:name w:val="Texto comentario1"/>
    <w:basedOn w:val="Normal"/>
    <w:rsid w:val="00003EFF"/>
    <w:pPr>
      <w:widowControl w:val="0"/>
      <w:suppressAutoHyphens/>
      <w:spacing w:after="0" w:line="240" w:lineRule="auto"/>
    </w:pPr>
    <w:rPr>
      <w:rFonts w:ascii="MS Mincho" w:eastAsia="Times New Roman" w:hAnsi="MS Mincho"/>
      <w:sz w:val="20"/>
      <w:szCs w:val="20"/>
      <w:lang w:eastAsia="hi-IN" w:bidi="hi-IN"/>
    </w:rPr>
  </w:style>
  <w:style w:type="paragraph" w:customStyle="1" w:styleId="Textoindependiente21">
    <w:name w:val="Texto independiente 21"/>
    <w:basedOn w:val="Normal"/>
    <w:rsid w:val="00003EFF"/>
    <w:pPr>
      <w:widowControl w:val="0"/>
      <w:suppressAutoHyphens/>
      <w:spacing w:after="0" w:line="240" w:lineRule="auto"/>
      <w:jc w:val="both"/>
    </w:pPr>
    <w:rPr>
      <w:rFonts w:ascii="Arial" w:eastAsia="Times New Roman" w:hAnsi="Arial"/>
      <w:color w:val="000000"/>
      <w:szCs w:val="20"/>
      <w:lang w:val="es-ES" w:eastAsia="hi-IN" w:bidi="hi-IN"/>
    </w:rPr>
  </w:style>
  <w:style w:type="paragraph" w:customStyle="1" w:styleId="Sangra2detindependiente1">
    <w:name w:val="Sangría 2 de t. independiente1"/>
    <w:basedOn w:val="Normal"/>
    <w:rsid w:val="00003EFF"/>
    <w:pPr>
      <w:widowControl w:val="0"/>
      <w:suppressAutoHyphens/>
      <w:spacing w:after="0" w:line="240" w:lineRule="auto"/>
      <w:ind w:left="1418"/>
      <w:jc w:val="both"/>
    </w:pPr>
    <w:rPr>
      <w:rFonts w:ascii="Arial" w:eastAsia="Times New Roman" w:hAnsi="Arial"/>
      <w:color w:val="0000FF"/>
      <w:szCs w:val="20"/>
      <w:lang w:val="es-ES" w:eastAsia="hi-IN" w:bidi="hi-IN"/>
    </w:rPr>
  </w:style>
  <w:style w:type="paragraph" w:styleId="Subttulo">
    <w:name w:val="Subtitle"/>
    <w:basedOn w:val="Normal"/>
    <w:next w:val="Textoindependiente"/>
    <w:link w:val="SubttuloCar"/>
    <w:qFormat/>
    <w:rsid w:val="00003EFF"/>
    <w:pPr>
      <w:widowControl w:val="0"/>
      <w:suppressAutoHyphens/>
      <w:spacing w:after="0" w:line="240" w:lineRule="auto"/>
      <w:jc w:val="both"/>
    </w:pPr>
    <w:rPr>
      <w:rFonts w:ascii="Arial" w:eastAsia="Times New Roman" w:hAnsi="Arial"/>
      <w:b/>
      <w:spacing w:val="-2"/>
      <w:szCs w:val="20"/>
      <w:lang w:eastAsia="hi-IN" w:bidi="hi-IN"/>
    </w:rPr>
  </w:style>
  <w:style w:type="character" w:customStyle="1" w:styleId="SubttuloCar">
    <w:name w:val="Subtítulo Car"/>
    <w:basedOn w:val="Fuentedeprrafopredeter"/>
    <w:link w:val="Subttulo"/>
    <w:rsid w:val="00003EFF"/>
    <w:rPr>
      <w:rFonts w:ascii="Arial" w:eastAsia="Times New Roman" w:hAnsi="Arial" w:cs="Times New Roman"/>
      <w:b/>
      <w:spacing w:val="-2"/>
      <w:szCs w:val="20"/>
      <w:lang w:val="es-EC" w:eastAsia="hi-IN" w:bidi="hi-IN"/>
    </w:rPr>
  </w:style>
  <w:style w:type="paragraph" w:customStyle="1" w:styleId="xl32">
    <w:name w:val="xl32"/>
    <w:basedOn w:val="Normal"/>
    <w:rsid w:val="00003EFF"/>
    <w:pPr>
      <w:suppressAutoHyphens/>
      <w:spacing w:before="280" w:after="280" w:line="240" w:lineRule="auto"/>
    </w:pPr>
    <w:rPr>
      <w:rFonts w:ascii="Arial" w:eastAsia="Times New Roman" w:hAnsi="Arial"/>
      <w:sz w:val="18"/>
      <w:szCs w:val="20"/>
      <w:lang w:val="es-ES" w:eastAsia="hi-IN" w:bidi="hi-IN"/>
    </w:rPr>
  </w:style>
  <w:style w:type="paragraph" w:customStyle="1" w:styleId="font5">
    <w:name w:val="font5"/>
    <w:basedOn w:val="Normal"/>
    <w:rsid w:val="00003EFF"/>
    <w:pPr>
      <w:suppressAutoHyphens/>
      <w:spacing w:before="280" w:after="280" w:line="240" w:lineRule="auto"/>
    </w:pPr>
    <w:rPr>
      <w:rFonts w:ascii="Arial" w:eastAsia="Times New Roman" w:hAnsi="Arial"/>
      <w:sz w:val="14"/>
      <w:szCs w:val="20"/>
      <w:lang w:val="es-ES" w:eastAsia="hi-IN" w:bidi="hi-IN"/>
    </w:rPr>
  </w:style>
  <w:style w:type="paragraph" w:customStyle="1" w:styleId="xl69">
    <w:name w:val="xl69"/>
    <w:basedOn w:val="Normal"/>
    <w:rsid w:val="00003EFF"/>
    <w:pPr>
      <w:suppressAutoHyphens/>
      <w:spacing w:before="280" w:after="280" w:line="240" w:lineRule="auto"/>
    </w:pPr>
    <w:rPr>
      <w:rFonts w:ascii="Arial" w:eastAsia="Times New Roman" w:hAnsi="Arial"/>
      <w:b/>
      <w:sz w:val="18"/>
      <w:szCs w:val="20"/>
      <w:lang w:val="es-ES" w:eastAsia="hi-IN" w:bidi="hi-IN"/>
    </w:rPr>
  </w:style>
  <w:style w:type="paragraph" w:customStyle="1" w:styleId="Sangra3detindependiente1">
    <w:name w:val="Sangría 3 de t. independiente1"/>
    <w:basedOn w:val="Normal"/>
    <w:rsid w:val="00003EFF"/>
    <w:pPr>
      <w:widowControl w:val="0"/>
      <w:suppressAutoHyphens/>
      <w:spacing w:after="0" w:line="240" w:lineRule="auto"/>
      <w:ind w:left="284" w:hanging="284"/>
      <w:jc w:val="both"/>
    </w:pPr>
    <w:rPr>
      <w:rFonts w:ascii="Arial" w:eastAsia="Times New Roman" w:hAnsi="Arial"/>
      <w:color w:val="0000FF"/>
      <w:sz w:val="20"/>
      <w:szCs w:val="20"/>
      <w:lang w:val="es-ES" w:eastAsia="hi-IN" w:bidi="hi-IN"/>
    </w:rPr>
  </w:style>
  <w:style w:type="paragraph" w:customStyle="1" w:styleId="xl25">
    <w:name w:val="xl25"/>
    <w:basedOn w:val="Normal"/>
    <w:uiPriority w:val="99"/>
    <w:rsid w:val="00003EFF"/>
    <w:pPr>
      <w:shd w:val="clear" w:color="auto" w:fill="FFFFFF"/>
      <w:suppressAutoHyphens/>
      <w:spacing w:before="280" w:after="280" w:line="240" w:lineRule="auto"/>
    </w:pPr>
    <w:rPr>
      <w:rFonts w:ascii="Arial" w:eastAsia="Times New Roman" w:hAnsi="Arial"/>
      <w:b/>
      <w:sz w:val="24"/>
      <w:szCs w:val="20"/>
      <w:lang w:val="es-ES" w:eastAsia="hi-IN" w:bidi="hi-IN"/>
    </w:rPr>
  </w:style>
  <w:style w:type="paragraph" w:customStyle="1" w:styleId="xl33">
    <w:name w:val="xl33"/>
    <w:basedOn w:val="Normal"/>
    <w:rsid w:val="00003EFF"/>
    <w:pPr>
      <w:suppressAutoHyphens/>
      <w:spacing w:before="280" w:after="280" w:line="240" w:lineRule="auto"/>
    </w:pPr>
    <w:rPr>
      <w:rFonts w:ascii="Arial" w:eastAsia="Times New Roman" w:hAnsi="Arial"/>
      <w:b/>
      <w:color w:val="000000"/>
      <w:sz w:val="18"/>
      <w:szCs w:val="20"/>
      <w:lang w:val="es-ES" w:eastAsia="hi-IN" w:bidi="hi-IN"/>
    </w:rPr>
  </w:style>
  <w:style w:type="paragraph" w:customStyle="1" w:styleId="xl107">
    <w:name w:val="xl107"/>
    <w:basedOn w:val="Normal"/>
    <w:rsid w:val="00003EFF"/>
    <w:pPr>
      <w:suppressAutoHyphens/>
      <w:spacing w:before="280" w:after="280" w:line="240" w:lineRule="auto"/>
    </w:pPr>
    <w:rPr>
      <w:rFonts w:ascii="Bookman Old Style" w:eastAsia="Times New Roman" w:hAnsi="Bookman Old Style"/>
      <w:b/>
      <w:sz w:val="16"/>
      <w:szCs w:val="20"/>
      <w:lang w:val="es-ES" w:eastAsia="hi-IN" w:bidi="hi-IN"/>
    </w:rPr>
  </w:style>
  <w:style w:type="paragraph" w:customStyle="1" w:styleId="xl59">
    <w:name w:val="xl59"/>
    <w:basedOn w:val="Normal"/>
    <w:rsid w:val="00003EFF"/>
    <w:pPr>
      <w:suppressAutoHyphens/>
      <w:spacing w:before="280" w:after="280" w:line="240" w:lineRule="auto"/>
      <w:jc w:val="center"/>
    </w:pPr>
    <w:rPr>
      <w:rFonts w:ascii="Arial" w:eastAsia="Times New Roman" w:hAnsi="Arial"/>
      <w:sz w:val="18"/>
      <w:szCs w:val="20"/>
      <w:lang w:val="es-ES" w:eastAsia="hi-IN" w:bidi="hi-IN"/>
    </w:rPr>
  </w:style>
  <w:style w:type="paragraph" w:styleId="Piedepgina">
    <w:name w:val="footer"/>
    <w:basedOn w:val="Normal"/>
    <w:link w:val="PiedepginaCar"/>
    <w:uiPriority w:val="99"/>
    <w:rsid w:val="00003EFF"/>
    <w:pPr>
      <w:widowControl w:val="0"/>
      <w:suppressAutoHyphens/>
      <w:spacing w:after="0" w:line="240" w:lineRule="auto"/>
    </w:pPr>
    <w:rPr>
      <w:rFonts w:ascii="Courier New" w:eastAsia="Times New Roman" w:hAnsi="Courier New"/>
      <w:sz w:val="24"/>
      <w:szCs w:val="20"/>
      <w:lang w:val="es-ES" w:eastAsia="hi-IN" w:bidi="hi-IN"/>
    </w:rPr>
  </w:style>
  <w:style w:type="character" w:customStyle="1" w:styleId="PiedepginaCar">
    <w:name w:val="Pie de página Car"/>
    <w:basedOn w:val="Fuentedeprrafopredeter"/>
    <w:link w:val="Piedepgina"/>
    <w:uiPriority w:val="99"/>
    <w:rsid w:val="00003EFF"/>
    <w:rPr>
      <w:rFonts w:ascii="Courier New" w:eastAsia="Times New Roman" w:hAnsi="Courier New" w:cs="Times New Roman"/>
      <w:sz w:val="24"/>
      <w:szCs w:val="20"/>
      <w:lang w:val="es-ES" w:eastAsia="hi-IN" w:bidi="hi-IN"/>
    </w:rPr>
  </w:style>
  <w:style w:type="paragraph" w:styleId="Ttulo">
    <w:name w:val="Title"/>
    <w:basedOn w:val="Normal"/>
    <w:next w:val="Subttulo"/>
    <w:link w:val="TtuloCar"/>
    <w:qFormat/>
    <w:rsid w:val="00003EFF"/>
    <w:pPr>
      <w:widowControl w:val="0"/>
      <w:suppressAutoHyphens/>
      <w:spacing w:after="0" w:line="240" w:lineRule="auto"/>
    </w:pPr>
    <w:rPr>
      <w:rFonts w:ascii="Courier New" w:eastAsia="Times New Roman" w:hAnsi="Courier New"/>
      <w:sz w:val="24"/>
      <w:szCs w:val="20"/>
      <w:lang w:val="es-ES" w:eastAsia="hi-IN" w:bidi="hi-IN"/>
    </w:rPr>
  </w:style>
  <w:style w:type="character" w:customStyle="1" w:styleId="TtuloCar">
    <w:name w:val="Título Car"/>
    <w:basedOn w:val="Fuentedeprrafopredeter"/>
    <w:link w:val="Ttulo"/>
    <w:rsid w:val="00003EFF"/>
    <w:rPr>
      <w:rFonts w:ascii="Courier New" w:eastAsia="Times New Roman" w:hAnsi="Courier New" w:cs="Times New Roman"/>
      <w:sz w:val="24"/>
      <w:szCs w:val="20"/>
      <w:lang w:val="es-ES" w:eastAsia="hi-IN" w:bidi="hi-IN"/>
    </w:rPr>
  </w:style>
  <w:style w:type="paragraph" w:customStyle="1" w:styleId="Mapadeldocumento1">
    <w:name w:val="Mapa del documento1"/>
    <w:basedOn w:val="Normal"/>
    <w:rsid w:val="00003EFF"/>
    <w:pPr>
      <w:shd w:val="clear" w:color="auto" w:fill="000080"/>
      <w:suppressAutoHyphens/>
      <w:spacing w:after="0" w:line="240" w:lineRule="auto"/>
    </w:pPr>
    <w:rPr>
      <w:rFonts w:ascii="Tahoma" w:eastAsia="Times New Roman" w:hAnsi="Tahoma"/>
      <w:sz w:val="24"/>
      <w:szCs w:val="20"/>
      <w:lang w:eastAsia="hi-IN" w:bidi="hi-IN"/>
    </w:rPr>
  </w:style>
  <w:style w:type="paragraph" w:customStyle="1" w:styleId="Textoindependiente22">
    <w:name w:val="Texto independiente 22"/>
    <w:basedOn w:val="Normal"/>
    <w:rsid w:val="00003EFF"/>
    <w:pPr>
      <w:widowControl w:val="0"/>
      <w:suppressAutoHyphens/>
      <w:spacing w:after="0" w:line="240" w:lineRule="auto"/>
      <w:jc w:val="both"/>
    </w:pPr>
    <w:rPr>
      <w:rFonts w:ascii="Arial" w:eastAsia="Times New Roman" w:hAnsi="Arial"/>
      <w:sz w:val="24"/>
      <w:szCs w:val="20"/>
      <w:lang w:val="es-ES" w:eastAsia="hi-IN" w:bidi="hi-IN"/>
    </w:rPr>
  </w:style>
  <w:style w:type="paragraph" w:styleId="Firma">
    <w:name w:val="Signature"/>
    <w:basedOn w:val="Normal"/>
    <w:link w:val="FirmaCar"/>
    <w:rsid w:val="00003EFF"/>
    <w:pPr>
      <w:suppressAutoHyphens/>
      <w:spacing w:after="0" w:line="240" w:lineRule="auto"/>
      <w:ind w:left="4252"/>
    </w:pPr>
    <w:rPr>
      <w:rFonts w:ascii="Times New Roman" w:eastAsia="Times New Roman" w:hAnsi="Times New Roman"/>
      <w:sz w:val="24"/>
      <w:szCs w:val="20"/>
      <w:lang w:val="es-ES" w:eastAsia="hi-IN" w:bidi="hi-IN"/>
    </w:rPr>
  </w:style>
  <w:style w:type="character" w:customStyle="1" w:styleId="FirmaCar">
    <w:name w:val="Firma Car"/>
    <w:basedOn w:val="Fuentedeprrafopredeter"/>
    <w:link w:val="Firma"/>
    <w:rsid w:val="00003EFF"/>
    <w:rPr>
      <w:rFonts w:ascii="Times New Roman" w:eastAsia="Times New Roman" w:hAnsi="Times New Roman" w:cs="Times New Roman"/>
      <w:sz w:val="24"/>
      <w:szCs w:val="20"/>
      <w:lang w:val="es-ES" w:eastAsia="hi-IN" w:bidi="hi-IN"/>
    </w:rPr>
  </w:style>
  <w:style w:type="paragraph" w:customStyle="1" w:styleId="Contenidodelatabla">
    <w:name w:val="Contenido de la tabla"/>
    <w:basedOn w:val="Normal"/>
    <w:rsid w:val="00003EFF"/>
    <w:pPr>
      <w:suppressLineNumbers/>
      <w:suppressAutoHyphens/>
      <w:spacing w:after="0" w:line="240" w:lineRule="auto"/>
    </w:pPr>
    <w:rPr>
      <w:rFonts w:ascii="Times New Roman" w:eastAsia="Times New Roman" w:hAnsi="Times New Roman"/>
      <w:sz w:val="24"/>
      <w:szCs w:val="20"/>
      <w:lang w:eastAsia="hi-IN" w:bidi="hi-IN"/>
    </w:rPr>
  </w:style>
  <w:style w:type="paragraph" w:customStyle="1" w:styleId="Encabezadodelatabla">
    <w:name w:val="Encabezado de la tabla"/>
    <w:basedOn w:val="Contenidodelatabla"/>
    <w:rsid w:val="00003EFF"/>
    <w:pPr>
      <w:jc w:val="center"/>
    </w:pPr>
    <w:rPr>
      <w:b/>
    </w:rPr>
  </w:style>
  <w:style w:type="paragraph" w:customStyle="1" w:styleId="Contenidodelmarco">
    <w:name w:val="Contenido del marco"/>
    <w:basedOn w:val="Textoindependiente"/>
    <w:rsid w:val="00003EFF"/>
  </w:style>
  <w:style w:type="paragraph" w:customStyle="1" w:styleId="Textoindependiente33">
    <w:name w:val="Texto independiente 33"/>
    <w:basedOn w:val="Normal"/>
    <w:rsid w:val="00003EFF"/>
    <w:pPr>
      <w:widowControl w:val="0"/>
      <w:suppressAutoHyphens/>
      <w:spacing w:after="120" w:line="240" w:lineRule="auto"/>
    </w:pPr>
    <w:rPr>
      <w:rFonts w:ascii="Courier New" w:eastAsia="Times New Roman" w:hAnsi="Courier New"/>
      <w:sz w:val="16"/>
      <w:szCs w:val="20"/>
      <w:lang w:val="es-ES" w:eastAsia="hi-IN" w:bidi="hi-IN"/>
    </w:rPr>
  </w:style>
  <w:style w:type="paragraph" w:styleId="Textocomentario">
    <w:name w:val="annotation text"/>
    <w:basedOn w:val="Normal"/>
    <w:link w:val="TextocomentarioCar"/>
    <w:uiPriority w:val="99"/>
    <w:semiHidden/>
    <w:unhideWhenUsed/>
    <w:rsid w:val="00003EFF"/>
    <w:pPr>
      <w:suppressAutoHyphens/>
      <w:spacing w:after="0" w:line="240" w:lineRule="auto"/>
    </w:pPr>
    <w:rPr>
      <w:rFonts w:ascii="Times New Roman" w:eastAsia="Times New Roman" w:hAnsi="Times New Roman" w:cs="Mangal"/>
      <w:sz w:val="20"/>
      <w:szCs w:val="18"/>
      <w:lang w:eastAsia="hi-IN" w:bidi="hi-IN"/>
    </w:rPr>
  </w:style>
  <w:style w:type="character" w:customStyle="1" w:styleId="TextocomentarioCar">
    <w:name w:val="Texto comentario Car"/>
    <w:basedOn w:val="Fuentedeprrafopredeter"/>
    <w:link w:val="Textocomentario"/>
    <w:uiPriority w:val="99"/>
    <w:semiHidden/>
    <w:rsid w:val="00003EFF"/>
    <w:rPr>
      <w:rFonts w:ascii="Times New Roman" w:eastAsia="Times New Roman" w:hAnsi="Times New Roman" w:cs="Mangal"/>
      <w:sz w:val="20"/>
      <w:szCs w:val="18"/>
      <w:lang w:val="es-EC" w:eastAsia="hi-IN" w:bidi="hi-IN"/>
    </w:rPr>
  </w:style>
  <w:style w:type="paragraph" w:styleId="Asuntodelcomentario">
    <w:name w:val="annotation subject"/>
    <w:basedOn w:val="Textocomentario2"/>
    <w:next w:val="Textocomentario2"/>
    <w:link w:val="AsuntodelcomentarioCar"/>
    <w:rsid w:val="00003EFF"/>
    <w:rPr>
      <w:b/>
    </w:rPr>
  </w:style>
  <w:style w:type="character" w:customStyle="1" w:styleId="AsuntodelcomentarioCar">
    <w:name w:val="Asunto del comentario Car"/>
    <w:basedOn w:val="TextocomentarioCar"/>
    <w:link w:val="Asuntodelcomentario"/>
    <w:rsid w:val="00003EFF"/>
    <w:rPr>
      <w:rFonts w:ascii="Times New Roman" w:eastAsia="Times New Roman" w:hAnsi="Times New Roman" w:cs="Times New Roman"/>
      <w:b/>
      <w:sz w:val="20"/>
      <w:szCs w:val="20"/>
      <w:lang w:val="es-EC" w:eastAsia="hi-IN" w:bidi="hi-IN"/>
    </w:rPr>
  </w:style>
  <w:style w:type="paragraph" w:customStyle="1" w:styleId="Textoindependiente23">
    <w:name w:val="Texto independiente 23"/>
    <w:basedOn w:val="Normal"/>
    <w:rsid w:val="00003EFF"/>
    <w:pPr>
      <w:widowControl w:val="0"/>
      <w:suppressAutoHyphens/>
      <w:spacing w:after="0" w:line="240" w:lineRule="auto"/>
      <w:jc w:val="both"/>
    </w:pPr>
    <w:rPr>
      <w:rFonts w:ascii="Arial" w:eastAsia="Times New Roman" w:hAnsi="Arial"/>
      <w:sz w:val="24"/>
      <w:szCs w:val="20"/>
      <w:lang w:val="es-ES" w:eastAsia="hi-IN" w:bidi="hi-IN"/>
    </w:rPr>
  </w:style>
  <w:style w:type="character" w:styleId="Refdecomentario">
    <w:name w:val="annotation reference"/>
    <w:uiPriority w:val="99"/>
    <w:semiHidden/>
    <w:unhideWhenUsed/>
    <w:rsid w:val="00003EFF"/>
    <w:rPr>
      <w:sz w:val="16"/>
      <w:szCs w:val="16"/>
    </w:rPr>
  </w:style>
  <w:style w:type="paragraph" w:customStyle="1" w:styleId="Default">
    <w:name w:val="Default"/>
    <w:rsid w:val="00003EFF"/>
    <w:pPr>
      <w:autoSpaceDE w:val="0"/>
      <w:autoSpaceDN w:val="0"/>
      <w:adjustRightInd w:val="0"/>
      <w:spacing w:after="0" w:line="240" w:lineRule="auto"/>
    </w:pPr>
    <w:rPr>
      <w:rFonts w:ascii="Calibri" w:eastAsia="Calibri" w:hAnsi="Calibri" w:cs="Calibri"/>
      <w:color w:val="000000"/>
      <w:sz w:val="24"/>
      <w:szCs w:val="24"/>
      <w:lang w:val="es-EC"/>
    </w:rPr>
  </w:style>
  <w:style w:type="paragraph" w:customStyle="1" w:styleId="Prrafodelista1">
    <w:name w:val="Párrafo de lista1"/>
    <w:basedOn w:val="Normal"/>
    <w:rsid w:val="00003EFF"/>
    <w:pPr>
      <w:suppressAutoHyphens/>
      <w:spacing w:after="0" w:line="240" w:lineRule="auto"/>
      <w:ind w:left="720"/>
    </w:pPr>
    <w:rPr>
      <w:rFonts w:ascii="Times New Roman" w:eastAsia="Lucida Sans Unicode" w:hAnsi="Times New Roman" w:cs="Mangal"/>
      <w:kern w:val="1"/>
      <w:sz w:val="24"/>
      <w:szCs w:val="24"/>
      <w:lang w:eastAsia="hi-IN" w:bidi="hi-IN"/>
    </w:rPr>
  </w:style>
  <w:style w:type="table" w:styleId="Tablaconcuadrcula">
    <w:name w:val="Table Grid"/>
    <w:basedOn w:val="Tablanormal"/>
    <w:rsid w:val="00003EFF"/>
    <w:pPr>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rmar">
    <w:name w:val="nrmar"/>
    <w:rsid w:val="00003EFF"/>
  </w:style>
  <w:style w:type="paragraph" w:customStyle="1" w:styleId="Prrafodelista2">
    <w:name w:val="Párrafo de lista2"/>
    <w:basedOn w:val="Normal"/>
    <w:rsid w:val="00003EFF"/>
    <w:pPr>
      <w:suppressAutoHyphens/>
      <w:spacing w:after="0" w:line="240" w:lineRule="auto"/>
      <w:ind w:left="720"/>
    </w:pPr>
    <w:rPr>
      <w:rFonts w:ascii="Times New Roman" w:eastAsia="Lucida Sans Unicode" w:hAnsi="Times New Roman" w:cs="Mangal"/>
      <w:kern w:val="1"/>
      <w:sz w:val="24"/>
      <w:szCs w:val="24"/>
      <w:lang w:eastAsia="hi-IN" w:bidi="hi-IN"/>
    </w:rPr>
  </w:style>
  <w:style w:type="table" w:customStyle="1" w:styleId="Tablaconcuadrcula1">
    <w:name w:val="Tabla con cuadrícula1"/>
    <w:basedOn w:val="Tablanormal"/>
    <w:next w:val="Tablaconcuadrcula"/>
    <w:uiPriority w:val="59"/>
    <w:rsid w:val="00003EFF"/>
    <w:pPr>
      <w:autoSpaceDN w:val="0"/>
      <w:spacing w:after="0" w:line="240" w:lineRule="auto"/>
      <w:textAlignment w:val="baseline"/>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003EFF"/>
    <w:pPr>
      <w:widowControl w:val="0"/>
      <w:suppressAutoHyphens/>
      <w:autoSpaceDN w:val="0"/>
      <w:spacing w:after="0" w:line="240" w:lineRule="auto"/>
      <w:textAlignment w:val="baseline"/>
    </w:pPr>
    <w:rPr>
      <w:rFonts w:ascii="Times New Roman" w:eastAsia="Arial Unicode MS" w:hAnsi="Times New Roman" w:cs="Tahoma"/>
      <w:kern w:val="3"/>
      <w:sz w:val="24"/>
      <w:szCs w:val="24"/>
      <w:lang w:val="es-ES" w:eastAsia="zh-CN" w:bidi="hi-IN"/>
    </w:rPr>
  </w:style>
  <w:style w:type="paragraph" w:customStyle="1" w:styleId="standard0">
    <w:name w:val="standard"/>
    <w:basedOn w:val="Normal"/>
    <w:rsid w:val="00003EFF"/>
    <w:pPr>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TableContents">
    <w:name w:val="Table Contents"/>
    <w:basedOn w:val="Normal"/>
    <w:rsid w:val="00003EFF"/>
    <w:pPr>
      <w:suppressLineNumbers/>
      <w:suppressAutoHyphens/>
      <w:autoSpaceDN w:val="0"/>
      <w:spacing w:after="0" w:line="240" w:lineRule="auto"/>
      <w:textAlignment w:val="baseline"/>
    </w:pPr>
    <w:rPr>
      <w:rFonts w:ascii="Times New Roman" w:eastAsia="Times New Roman" w:hAnsi="Times New Roman" w:cs="Calibri"/>
      <w:sz w:val="24"/>
      <w:szCs w:val="24"/>
      <w:lang w:eastAsia="ar-SA"/>
    </w:rPr>
  </w:style>
  <w:style w:type="table" w:customStyle="1" w:styleId="Tablaconcuadrcula2">
    <w:name w:val="Tabla con cuadrícula2"/>
    <w:basedOn w:val="Tablanormal"/>
    <w:next w:val="Tablaconcuadrcula"/>
    <w:uiPriority w:val="59"/>
    <w:rsid w:val="00003EFF"/>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003EFF"/>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03EFF"/>
    <w:pPr>
      <w:widowControl w:val="0"/>
      <w:autoSpaceDE w:val="0"/>
      <w:autoSpaceDN w:val="0"/>
      <w:spacing w:after="0" w:line="240" w:lineRule="auto"/>
    </w:pPr>
    <w:rPr>
      <w:rFonts w:ascii="Arial" w:eastAsia="Arial" w:hAnsi="Arial" w:cs="Arial"/>
      <w:lang w:val="es-ES" w:eastAsia="es-ES" w:bidi="es-ES"/>
    </w:rPr>
  </w:style>
  <w:style w:type="paragraph" w:styleId="TtulodeTDC">
    <w:name w:val="TOC Heading"/>
    <w:basedOn w:val="Ttulo1"/>
    <w:next w:val="Normal"/>
    <w:uiPriority w:val="39"/>
    <w:semiHidden/>
    <w:unhideWhenUsed/>
    <w:qFormat/>
    <w:rsid w:val="00003EFF"/>
    <w:pPr>
      <w:suppressAutoHyphens w:val="0"/>
      <w:spacing w:line="276" w:lineRule="auto"/>
      <w:outlineLvl w:val="9"/>
    </w:pPr>
    <w:rPr>
      <w:lang w:val="es-MX" w:eastAsia="es-MX" w:bidi="ar-SA"/>
    </w:rPr>
  </w:style>
  <w:style w:type="paragraph" w:styleId="TDC1">
    <w:name w:val="toc 1"/>
    <w:basedOn w:val="Normal"/>
    <w:next w:val="Normal"/>
    <w:autoRedefine/>
    <w:uiPriority w:val="39"/>
    <w:unhideWhenUsed/>
    <w:rsid w:val="00003EFF"/>
  </w:style>
  <w:style w:type="table" w:customStyle="1" w:styleId="TableNormal">
    <w:name w:val="Table Normal"/>
    <w:uiPriority w:val="2"/>
    <w:semiHidden/>
    <w:unhideWhenUsed/>
    <w:qFormat/>
    <w:rsid w:val="004872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Normal1">
    <w:name w:val="Normal1"/>
    <w:rsid w:val="00BD1DF3"/>
    <w:pPr>
      <w:pBdr>
        <w:top w:val="nil"/>
        <w:left w:val="nil"/>
        <w:bottom w:val="nil"/>
        <w:right w:val="nil"/>
        <w:between w:val="nil"/>
      </w:pBdr>
    </w:pPr>
    <w:rPr>
      <w:rFonts w:ascii="Cambria" w:eastAsia="Cambria" w:hAnsi="Cambria" w:cs="Cambria"/>
      <w:color w:val="000000"/>
      <w:sz w:val="24"/>
      <w:szCs w:val="24"/>
      <w:lang w:val="es-ES"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EFF"/>
    <w:rPr>
      <w:rFonts w:ascii="Calibri" w:eastAsia="Calibri" w:hAnsi="Calibri" w:cs="Times New Roman"/>
      <w:lang w:val="es-EC"/>
    </w:rPr>
  </w:style>
  <w:style w:type="paragraph" w:styleId="Ttulo1">
    <w:name w:val="heading 1"/>
    <w:basedOn w:val="Normal"/>
    <w:next w:val="Normal"/>
    <w:link w:val="Ttulo1Car"/>
    <w:qFormat/>
    <w:rsid w:val="00003EFF"/>
    <w:pPr>
      <w:keepNext/>
      <w:keepLines/>
      <w:suppressAutoHyphens/>
      <w:spacing w:before="480" w:after="0" w:line="240" w:lineRule="auto"/>
      <w:outlineLvl w:val="0"/>
    </w:pPr>
    <w:rPr>
      <w:rFonts w:ascii="Cambria" w:eastAsia="Times New Roman" w:hAnsi="Cambria"/>
      <w:b/>
      <w:bCs/>
      <w:color w:val="365F91"/>
      <w:sz w:val="28"/>
      <w:szCs w:val="28"/>
      <w:lang w:eastAsia="hi-IN" w:bidi="hi-IN"/>
    </w:rPr>
  </w:style>
  <w:style w:type="paragraph" w:styleId="Ttulo2">
    <w:name w:val="heading 2"/>
    <w:basedOn w:val="Normal"/>
    <w:next w:val="Normal"/>
    <w:link w:val="Ttulo2Car"/>
    <w:qFormat/>
    <w:rsid w:val="00003EFF"/>
    <w:pPr>
      <w:keepNext/>
      <w:widowControl w:val="0"/>
      <w:shd w:val="clear" w:color="auto" w:fill="FFFFFF"/>
      <w:suppressAutoHyphens/>
      <w:spacing w:after="0" w:line="240" w:lineRule="auto"/>
      <w:ind w:left="1429" w:hanging="360"/>
      <w:jc w:val="center"/>
      <w:outlineLvl w:val="1"/>
    </w:pPr>
    <w:rPr>
      <w:rFonts w:ascii="Arial" w:eastAsia="Times New Roman" w:hAnsi="Arial"/>
      <w:b/>
      <w:spacing w:val="-3"/>
      <w:sz w:val="24"/>
      <w:szCs w:val="20"/>
      <w:lang w:val="en-US" w:eastAsia="hi-IN" w:bidi="hi-IN"/>
    </w:rPr>
  </w:style>
  <w:style w:type="paragraph" w:styleId="Ttulo3">
    <w:name w:val="heading 3"/>
    <w:basedOn w:val="Normal"/>
    <w:next w:val="Normal"/>
    <w:link w:val="Ttulo3Car"/>
    <w:unhideWhenUsed/>
    <w:qFormat/>
    <w:rsid w:val="00003EFF"/>
    <w:pPr>
      <w:keepNext/>
      <w:keepLines/>
      <w:suppressAutoHyphens/>
      <w:spacing w:before="200" w:after="0" w:line="240" w:lineRule="auto"/>
      <w:outlineLvl w:val="2"/>
    </w:pPr>
    <w:rPr>
      <w:rFonts w:ascii="Cambria" w:eastAsia="Times New Roman" w:hAnsi="Cambria"/>
      <w:b/>
      <w:bCs/>
      <w:color w:val="4F81BD"/>
      <w:sz w:val="24"/>
      <w:szCs w:val="20"/>
      <w:lang w:eastAsia="hi-IN" w:bidi="hi-IN"/>
    </w:rPr>
  </w:style>
  <w:style w:type="paragraph" w:styleId="Ttulo4">
    <w:name w:val="heading 4"/>
    <w:basedOn w:val="Normal"/>
    <w:link w:val="Ttulo4Car"/>
    <w:qFormat/>
    <w:rsid w:val="00003EFF"/>
    <w:pPr>
      <w:suppressAutoHyphens/>
      <w:spacing w:before="100" w:beforeAutospacing="1" w:after="62" w:line="240" w:lineRule="auto"/>
      <w:outlineLvl w:val="3"/>
    </w:pPr>
    <w:rPr>
      <w:rFonts w:ascii="Times New Roman" w:eastAsia="Times New Roman" w:hAnsi="Times New Roman"/>
      <w:b/>
      <w:bCs/>
      <w:sz w:val="24"/>
      <w:szCs w:val="24"/>
      <w:lang w:eastAsia="es-EC" w:bidi="hi-IN"/>
    </w:rPr>
  </w:style>
  <w:style w:type="paragraph" w:styleId="Ttulo5">
    <w:name w:val="heading 5"/>
    <w:basedOn w:val="Normal"/>
    <w:next w:val="Normal"/>
    <w:link w:val="Ttulo5Car"/>
    <w:qFormat/>
    <w:rsid w:val="00003EFF"/>
    <w:pPr>
      <w:suppressAutoHyphens/>
      <w:spacing w:before="240" w:after="60" w:line="240" w:lineRule="auto"/>
      <w:outlineLvl w:val="4"/>
    </w:pPr>
    <w:rPr>
      <w:rFonts w:ascii="Times New Roman" w:eastAsia="Times New Roman" w:hAnsi="Times New Roman"/>
      <w:b/>
      <w:i/>
      <w:sz w:val="26"/>
      <w:szCs w:val="20"/>
      <w:lang w:eastAsia="hi-IN" w:bidi="hi-IN"/>
    </w:rPr>
  </w:style>
  <w:style w:type="paragraph" w:styleId="Ttulo6">
    <w:name w:val="heading 6"/>
    <w:basedOn w:val="Normal"/>
    <w:link w:val="Ttulo6Car"/>
    <w:qFormat/>
    <w:rsid w:val="00003EFF"/>
    <w:pPr>
      <w:suppressAutoHyphens/>
      <w:spacing w:before="198" w:after="0" w:line="240" w:lineRule="auto"/>
      <w:outlineLvl w:val="5"/>
    </w:pPr>
    <w:rPr>
      <w:rFonts w:ascii="Times New Roman" w:eastAsia="Times New Roman" w:hAnsi="Times New Roman"/>
      <w:b/>
      <w:bCs/>
      <w:color w:val="000080"/>
      <w:sz w:val="15"/>
      <w:szCs w:val="15"/>
      <w:lang w:eastAsia="es-EC" w:bidi="hi-IN"/>
    </w:rPr>
  </w:style>
  <w:style w:type="paragraph" w:styleId="Ttulo7">
    <w:name w:val="heading 7"/>
    <w:basedOn w:val="Normal"/>
    <w:next w:val="Normal"/>
    <w:link w:val="Ttulo7Car"/>
    <w:qFormat/>
    <w:rsid w:val="00003EFF"/>
    <w:pPr>
      <w:keepNext/>
      <w:widowControl w:val="0"/>
      <w:suppressAutoHyphens/>
      <w:spacing w:after="0" w:line="240" w:lineRule="auto"/>
      <w:ind w:left="5029" w:hanging="360"/>
      <w:jc w:val="center"/>
      <w:outlineLvl w:val="6"/>
    </w:pPr>
    <w:rPr>
      <w:rFonts w:ascii="Flat Brush" w:eastAsia="Times New Roman" w:hAnsi="Flat Brush"/>
      <w:b/>
      <w:sz w:val="32"/>
      <w:szCs w:val="20"/>
      <w:lang w:val="es-ES" w:eastAsia="hi-IN" w:bidi="hi-IN"/>
    </w:rPr>
  </w:style>
  <w:style w:type="paragraph" w:styleId="Ttulo8">
    <w:name w:val="heading 8"/>
    <w:basedOn w:val="Normal"/>
    <w:next w:val="Normal"/>
    <w:link w:val="Ttulo8Car"/>
    <w:unhideWhenUsed/>
    <w:qFormat/>
    <w:rsid w:val="00003EFF"/>
    <w:pPr>
      <w:keepNext/>
      <w:keepLines/>
      <w:suppressAutoHyphens/>
      <w:spacing w:before="200" w:after="0" w:line="240" w:lineRule="auto"/>
      <w:outlineLvl w:val="7"/>
    </w:pPr>
    <w:rPr>
      <w:rFonts w:ascii="Cambria" w:eastAsia="Times New Roman" w:hAnsi="Cambria"/>
      <w:color w:val="404040"/>
      <w:sz w:val="20"/>
      <w:szCs w:val="20"/>
      <w:lang w:eastAsia="hi-IN" w:bidi="hi-IN"/>
    </w:rPr>
  </w:style>
  <w:style w:type="paragraph" w:styleId="Ttulo9">
    <w:name w:val="heading 9"/>
    <w:basedOn w:val="Normal"/>
    <w:next w:val="Normal"/>
    <w:link w:val="Ttulo9Car"/>
    <w:qFormat/>
    <w:rsid w:val="00003EFF"/>
    <w:pPr>
      <w:keepNext/>
      <w:widowControl w:val="0"/>
      <w:suppressAutoHyphens/>
      <w:spacing w:after="0" w:line="240" w:lineRule="auto"/>
      <w:ind w:left="6469" w:hanging="360"/>
      <w:jc w:val="center"/>
      <w:outlineLvl w:val="8"/>
    </w:pPr>
    <w:rPr>
      <w:rFonts w:ascii="Dolphin" w:eastAsia="Times New Roman" w:hAnsi="Dolphin"/>
      <w:b/>
      <w:sz w:val="36"/>
      <w:szCs w:val="20"/>
      <w:lang w:val="es-ES"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03EFF"/>
    <w:rPr>
      <w:rFonts w:ascii="Cambria" w:eastAsia="Times New Roman" w:hAnsi="Cambria" w:cs="Times New Roman"/>
      <w:b/>
      <w:bCs/>
      <w:color w:val="365F91"/>
      <w:sz w:val="28"/>
      <w:szCs w:val="28"/>
      <w:lang w:val="es-EC" w:eastAsia="hi-IN" w:bidi="hi-IN"/>
    </w:rPr>
  </w:style>
  <w:style w:type="character" w:customStyle="1" w:styleId="Ttulo2Car">
    <w:name w:val="Título 2 Car"/>
    <w:basedOn w:val="Fuentedeprrafopredeter"/>
    <w:link w:val="Ttulo2"/>
    <w:rsid w:val="00003EFF"/>
    <w:rPr>
      <w:rFonts w:ascii="Arial" w:eastAsia="Times New Roman" w:hAnsi="Arial" w:cs="Times New Roman"/>
      <w:b/>
      <w:spacing w:val="-3"/>
      <w:sz w:val="24"/>
      <w:szCs w:val="20"/>
      <w:shd w:val="clear" w:color="auto" w:fill="FFFFFF"/>
      <w:lang w:val="en-US" w:eastAsia="hi-IN" w:bidi="hi-IN"/>
    </w:rPr>
  </w:style>
  <w:style w:type="character" w:customStyle="1" w:styleId="Ttulo3Car">
    <w:name w:val="Título 3 Car"/>
    <w:basedOn w:val="Fuentedeprrafopredeter"/>
    <w:link w:val="Ttulo3"/>
    <w:rsid w:val="00003EFF"/>
    <w:rPr>
      <w:rFonts w:ascii="Cambria" w:eastAsia="Times New Roman" w:hAnsi="Cambria" w:cs="Times New Roman"/>
      <w:b/>
      <w:bCs/>
      <w:color w:val="4F81BD"/>
      <w:sz w:val="24"/>
      <w:szCs w:val="20"/>
      <w:lang w:val="es-EC" w:eastAsia="hi-IN" w:bidi="hi-IN"/>
    </w:rPr>
  </w:style>
  <w:style w:type="character" w:customStyle="1" w:styleId="Ttulo4Car">
    <w:name w:val="Título 4 Car"/>
    <w:basedOn w:val="Fuentedeprrafopredeter"/>
    <w:link w:val="Ttulo4"/>
    <w:rsid w:val="00003EFF"/>
    <w:rPr>
      <w:rFonts w:ascii="Times New Roman" w:eastAsia="Times New Roman" w:hAnsi="Times New Roman" w:cs="Times New Roman"/>
      <w:b/>
      <w:bCs/>
      <w:sz w:val="24"/>
      <w:szCs w:val="24"/>
      <w:lang w:val="es-EC" w:eastAsia="es-EC" w:bidi="hi-IN"/>
    </w:rPr>
  </w:style>
  <w:style w:type="character" w:customStyle="1" w:styleId="Ttulo5Car">
    <w:name w:val="Título 5 Car"/>
    <w:basedOn w:val="Fuentedeprrafopredeter"/>
    <w:link w:val="Ttulo5"/>
    <w:rsid w:val="00003EFF"/>
    <w:rPr>
      <w:rFonts w:ascii="Times New Roman" w:eastAsia="Times New Roman" w:hAnsi="Times New Roman" w:cs="Times New Roman"/>
      <w:b/>
      <w:i/>
      <w:sz w:val="26"/>
      <w:szCs w:val="20"/>
      <w:lang w:val="es-EC" w:eastAsia="hi-IN" w:bidi="hi-IN"/>
    </w:rPr>
  </w:style>
  <w:style w:type="character" w:customStyle="1" w:styleId="Ttulo6Car">
    <w:name w:val="Título 6 Car"/>
    <w:basedOn w:val="Fuentedeprrafopredeter"/>
    <w:link w:val="Ttulo6"/>
    <w:rsid w:val="00003EFF"/>
    <w:rPr>
      <w:rFonts w:ascii="Times New Roman" w:eastAsia="Times New Roman" w:hAnsi="Times New Roman" w:cs="Times New Roman"/>
      <w:b/>
      <w:bCs/>
      <w:color w:val="000080"/>
      <w:sz w:val="15"/>
      <w:szCs w:val="15"/>
      <w:lang w:val="es-EC" w:eastAsia="es-EC" w:bidi="hi-IN"/>
    </w:rPr>
  </w:style>
  <w:style w:type="character" w:customStyle="1" w:styleId="Ttulo7Car">
    <w:name w:val="Título 7 Car"/>
    <w:basedOn w:val="Fuentedeprrafopredeter"/>
    <w:link w:val="Ttulo7"/>
    <w:rsid w:val="00003EFF"/>
    <w:rPr>
      <w:rFonts w:ascii="Flat Brush" w:eastAsia="Times New Roman" w:hAnsi="Flat Brush" w:cs="Times New Roman"/>
      <w:b/>
      <w:sz w:val="32"/>
      <w:szCs w:val="20"/>
      <w:lang w:val="es-ES" w:eastAsia="hi-IN" w:bidi="hi-IN"/>
    </w:rPr>
  </w:style>
  <w:style w:type="character" w:customStyle="1" w:styleId="Ttulo8Car">
    <w:name w:val="Título 8 Car"/>
    <w:basedOn w:val="Fuentedeprrafopredeter"/>
    <w:link w:val="Ttulo8"/>
    <w:rsid w:val="00003EFF"/>
    <w:rPr>
      <w:rFonts w:ascii="Cambria" w:eastAsia="Times New Roman" w:hAnsi="Cambria" w:cs="Times New Roman"/>
      <w:color w:val="404040"/>
      <w:sz w:val="20"/>
      <w:szCs w:val="20"/>
      <w:lang w:val="es-EC" w:eastAsia="hi-IN" w:bidi="hi-IN"/>
    </w:rPr>
  </w:style>
  <w:style w:type="character" w:customStyle="1" w:styleId="Ttulo9Car">
    <w:name w:val="Título 9 Car"/>
    <w:basedOn w:val="Fuentedeprrafopredeter"/>
    <w:link w:val="Ttulo9"/>
    <w:rsid w:val="00003EFF"/>
    <w:rPr>
      <w:rFonts w:ascii="Dolphin" w:eastAsia="Times New Roman" w:hAnsi="Dolphin" w:cs="Times New Roman"/>
      <w:b/>
      <w:sz w:val="36"/>
      <w:szCs w:val="20"/>
      <w:lang w:val="es-ES" w:eastAsia="hi-IN" w:bidi="hi-IN"/>
    </w:rPr>
  </w:style>
  <w:style w:type="numbering" w:customStyle="1" w:styleId="Sinlista1">
    <w:name w:val="Sin lista1"/>
    <w:next w:val="Sinlista"/>
    <w:uiPriority w:val="99"/>
    <w:semiHidden/>
    <w:unhideWhenUsed/>
    <w:rsid w:val="00003EFF"/>
  </w:style>
  <w:style w:type="character" w:styleId="Hipervnculo">
    <w:name w:val="Hyperlink"/>
    <w:uiPriority w:val="99"/>
    <w:unhideWhenUsed/>
    <w:rsid w:val="00003EFF"/>
    <w:rPr>
      <w:color w:val="0000FF"/>
      <w:u w:val="single"/>
    </w:rPr>
  </w:style>
  <w:style w:type="paragraph" w:styleId="NormalWeb">
    <w:name w:val="Normal (Web)"/>
    <w:basedOn w:val="Normal"/>
    <w:uiPriority w:val="99"/>
    <w:unhideWhenUsed/>
    <w:rsid w:val="00003EFF"/>
    <w:pPr>
      <w:suppressAutoHyphens/>
      <w:spacing w:before="100" w:beforeAutospacing="1" w:after="0" w:line="240" w:lineRule="auto"/>
      <w:jc w:val="both"/>
    </w:pPr>
    <w:rPr>
      <w:rFonts w:ascii="Times New Roman" w:eastAsia="Times New Roman" w:hAnsi="Times New Roman"/>
      <w:sz w:val="24"/>
      <w:szCs w:val="24"/>
      <w:u w:val="single"/>
      <w:lang w:eastAsia="es-EC" w:bidi="hi-IN"/>
    </w:rPr>
  </w:style>
  <w:style w:type="paragraph" w:customStyle="1" w:styleId="sdfootnote">
    <w:name w:val="sdfootnote"/>
    <w:basedOn w:val="Normal"/>
    <w:rsid w:val="00003EFF"/>
    <w:pPr>
      <w:suppressAutoHyphens/>
      <w:spacing w:before="100" w:beforeAutospacing="1" w:after="0" w:line="240" w:lineRule="auto"/>
      <w:ind w:left="284" w:hanging="284"/>
    </w:pPr>
    <w:rPr>
      <w:rFonts w:ascii="Times New Roman" w:eastAsia="Times New Roman" w:hAnsi="Times New Roman"/>
      <w:sz w:val="20"/>
      <w:szCs w:val="20"/>
      <w:lang w:eastAsia="es-EC" w:bidi="hi-IN"/>
    </w:rPr>
  </w:style>
  <w:style w:type="paragraph" w:customStyle="1" w:styleId="western">
    <w:name w:val="western"/>
    <w:basedOn w:val="Normal"/>
    <w:rsid w:val="00003EFF"/>
    <w:pPr>
      <w:suppressAutoHyphens/>
      <w:spacing w:before="100" w:beforeAutospacing="1" w:after="0" w:line="240" w:lineRule="auto"/>
      <w:jc w:val="both"/>
    </w:pPr>
    <w:rPr>
      <w:rFonts w:ascii="Arial" w:eastAsia="Times New Roman" w:hAnsi="Arial" w:cs="Arial"/>
      <w:sz w:val="24"/>
      <w:szCs w:val="20"/>
      <w:u w:val="single"/>
      <w:lang w:eastAsia="es-EC" w:bidi="hi-IN"/>
    </w:rPr>
  </w:style>
  <w:style w:type="paragraph" w:customStyle="1" w:styleId="western1">
    <w:name w:val="western1"/>
    <w:basedOn w:val="Normal"/>
    <w:rsid w:val="00003EFF"/>
    <w:pPr>
      <w:suppressAutoHyphens/>
      <w:spacing w:before="100" w:beforeAutospacing="1" w:after="0" w:line="240" w:lineRule="auto"/>
      <w:jc w:val="both"/>
    </w:pPr>
    <w:rPr>
      <w:rFonts w:ascii="Arial" w:eastAsia="Times New Roman" w:hAnsi="Arial" w:cs="Arial"/>
      <w:sz w:val="24"/>
      <w:szCs w:val="20"/>
      <w:u w:val="single"/>
      <w:lang w:eastAsia="es-EC" w:bidi="hi-IN"/>
    </w:rPr>
  </w:style>
  <w:style w:type="paragraph" w:styleId="Prrafodelista">
    <w:name w:val="List Paragraph"/>
    <w:aliases w:val="Capítulo,List Paragraph,Bullet 1,Use Case List Paragraph,TIT 2 IND,Párrafo de lista ANEXO,cuadro ghf1,Lista vistosa - Énfasis 11,Bullet List,FooterText,numbered,List Paragraph1,Paragraphe de liste1,lp1,Texto,VIÑETAS,Number Bullets,tEXTO"/>
    <w:basedOn w:val="Normal"/>
    <w:uiPriority w:val="34"/>
    <w:qFormat/>
    <w:rsid w:val="00003EFF"/>
    <w:pPr>
      <w:suppressAutoHyphens/>
      <w:spacing w:after="0" w:line="240" w:lineRule="auto"/>
      <w:ind w:left="720"/>
    </w:pPr>
    <w:rPr>
      <w:rFonts w:eastAsia="Times New Roman"/>
      <w:sz w:val="24"/>
      <w:szCs w:val="20"/>
      <w:lang w:eastAsia="hi-IN" w:bidi="hi-IN"/>
    </w:rPr>
  </w:style>
  <w:style w:type="character" w:customStyle="1" w:styleId="WW8Num7z0">
    <w:name w:val="WW8Num7z0"/>
    <w:rsid w:val="00003EFF"/>
    <w:rPr>
      <w:rFonts w:ascii="Wingdings" w:hAnsi="Wingdings"/>
    </w:rPr>
  </w:style>
  <w:style w:type="character" w:customStyle="1" w:styleId="WW8Num10z0">
    <w:name w:val="WW8Num10z0"/>
    <w:rsid w:val="00003EFF"/>
    <w:rPr>
      <w:rFonts w:ascii="Wingdings" w:hAnsi="Wingdings"/>
    </w:rPr>
  </w:style>
  <w:style w:type="character" w:customStyle="1" w:styleId="WW8Num36z0">
    <w:name w:val="WW8Num36z0"/>
    <w:rsid w:val="00003EFF"/>
    <w:rPr>
      <w:rFonts w:ascii="Bookman Old Style" w:hAnsi="Bookman Old Style"/>
    </w:rPr>
  </w:style>
  <w:style w:type="character" w:customStyle="1" w:styleId="WW8Num36z1">
    <w:name w:val="WW8Num36z1"/>
    <w:rsid w:val="00003EFF"/>
    <w:rPr>
      <w:rFonts w:ascii="Courier New" w:hAnsi="Courier New"/>
    </w:rPr>
  </w:style>
  <w:style w:type="character" w:customStyle="1" w:styleId="WW8Num37z0">
    <w:name w:val="WW8Num37z0"/>
    <w:rsid w:val="00003EFF"/>
    <w:rPr>
      <w:rFonts w:ascii="Wingdings" w:hAnsi="Wingdings"/>
    </w:rPr>
  </w:style>
  <w:style w:type="character" w:customStyle="1" w:styleId="WW8Num37z1">
    <w:name w:val="WW8Num37z1"/>
    <w:rsid w:val="00003EFF"/>
    <w:rPr>
      <w:rFonts w:ascii="Courier New" w:hAnsi="Courier New"/>
    </w:rPr>
  </w:style>
  <w:style w:type="character" w:customStyle="1" w:styleId="WW8Num38z0">
    <w:name w:val="WW8Num38z0"/>
    <w:rsid w:val="00003EFF"/>
    <w:rPr>
      <w:rFonts w:ascii="Wingdings" w:hAnsi="Wingdings"/>
    </w:rPr>
  </w:style>
  <w:style w:type="character" w:customStyle="1" w:styleId="WW8Num38z1">
    <w:name w:val="WW8Num38z1"/>
    <w:rsid w:val="00003EFF"/>
    <w:rPr>
      <w:rFonts w:ascii="Courier New" w:hAnsi="Courier New"/>
    </w:rPr>
  </w:style>
  <w:style w:type="character" w:customStyle="1" w:styleId="WW8Num39z0">
    <w:name w:val="WW8Num39z0"/>
    <w:rsid w:val="00003EFF"/>
    <w:rPr>
      <w:rFonts w:ascii="Wingdings" w:hAnsi="Wingdings"/>
    </w:rPr>
  </w:style>
  <w:style w:type="character" w:customStyle="1" w:styleId="WW8Num39z1">
    <w:name w:val="WW8Num39z1"/>
    <w:rsid w:val="00003EFF"/>
    <w:rPr>
      <w:rFonts w:ascii="Courier New" w:hAnsi="Courier New"/>
    </w:rPr>
  </w:style>
  <w:style w:type="character" w:customStyle="1" w:styleId="Absatz-Standardschriftart">
    <w:name w:val="Absatz-Standardschriftart"/>
    <w:rsid w:val="00003EFF"/>
  </w:style>
  <w:style w:type="character" w:customStyle="1" w:styleId="WW-Absatz-Standardschriftart">
    <w:name w:val="WW-Absatz-Standardschriftart"/>
    <w:rsid w:val="00003EFF"/>
  </w:style>
  <w:style w:type="character" w:customStyle="1" w:styleId="WW-Absatz-Standardschriftart1">
    <w:name w:val="WW-Absatz-Standardschriftart1"/>
    <w:rsid w:val="00003EFF"/>
  </w:style>
  <w:style w:type="character" w:customStyle="1" w:styleId="WW8Num40z0">
    <w:name w:val="WW8Num40z0"/>
    <w:rsid w:val="00003EFF"/>
    <w:rPr>
      <w:rFonts w:ascii="Wingdings" w:hAnsi="Wingdings"/>
    </w:rPr>
  </w:style>
  <w:style w:type="character" w:customStyle="1" w:styleId="WW8Num40z1">
    <w:name w:val="WW8Num40z1"/>
    <w:rsid w:val="00003EFF"/>
    <w:rPr>
      <w:rFonts w:ascii="Courier New" w:hAnsi="Courier New"/>
    </w:rPr>
  </w:style>
  <w:style w:type="character" w:customStyle="1" w:styleId="WW-Absatz-Standardschriftart11">
    <w:name w:val="WW-Absatz-Standardschriftart11"/>
    <w:rsid w:val="00003EFF"/>
  </w:style>
  <w:style w:type="character" w:customStyle="1" w:styleId="WW-Absatz-Standardschriftart111">
    <w:name w:val="WW-Absatz-Standardschriftart111"/>
    <w:rsid w:val="00003EFF"/>
  </w:style>
  <w:style w:type="character" w:customStyle="1" w:styleId="WW-Absatz-Standardschriftart1111">
    <w:name w:val="WW-Absatz-Standardschriftart1111"/>
    <w:rsid w:val="00003EFF"/>
  </w:style>
  <w:style w:type="character" w:customStyle="1" w:styleId="WW-Absatz-Standardschriftart11111">
    <w:name w:val="WW-Absatz-Standardschriftart11111"/>
    <w:rsid w:val="00003EFF"/>
  </w:style>
  <w:style w:type="character" w:customStyle="1" w:styleId="WW-Absatz-Standardschriftart111111">
    <w:name w:val="WW-Absatz-Standardschriftart111111"/>
    <w:rsid w:val="00003EFF"/>
  </w:style>
  <w:style w:type="character" w:customStyle="1" w:styleId="WW-Absatz-Standardschriftart1111111">
    <w:name w:val="WW-Absatz-Standardschriftart1111111"/>
    <w:rsid w:val="00003EFF"/>
  </w:style>
  <w:style w:type="character" w:customStyle="1" w:styleId="WW-Absatz-Standardschriftart11111111">
    <w:name w:val="WW-Absatz-Standardschriftart11111111"/>
    <w:rsid w:val="00003EFF"/>
  </w:style>
  <w:style w:type="character" w:customStyle="1" w:styleId="WW-Absatz-Standardschriftart111111111">
    <w:name w:val="WW-Absatz-Standardschriftart111111111"/>
    <w:rsid w:val="00003EFF"/>
  </w:style>
  <w:style w:type="character" w:customStyle="1" w:styleId="WW-Absatz-Standardschriftart1111111111">
    <w:name w:val="WW-Absatz-Standardschriftart1111111111"/>
    <w:rsid w:val="00003EFF"/>
  </w:style>
  <w:style w:type="character" w:customStyle="1" w:styleId="WW-Absatz-Standardschriftart11111111111">
    <w:name w:val="WW-Absatz-Standardschriftart11111111111"/>
    <w:rsid w:val="00003EFF"/>
  </w:style>
  <w:style w:type="character" w:customStyle="1" w:styleId="WW-Absatz-Standardschriftart111111111111">
    <w:name w:val="WW-Absatz-Standardschriftart111111111111"/>
    <w:rsid w:val="00003EFF"/>
  </w:style>
  <w:style w:type="character" w:customStyle="1" w:styleId="WW-Absatz-Standardschriftart1111111111111">
    <w:name w:val="WW-Absatz-Standardschriftart1111111111111"/>
    <w:rsid w:val="00003EFF"/>
  </w:style>
  <w:style w:type="character" w:customStyle="1" w:styleId="WW8Num3z0">
    <w:name w:val="WW8Num3z0"/>
    <w:rsid w:val="00003EFF"/>
    <w:rPr>
      <w:rFonts w:ascii="Symbol" w:hAnsi="Symbol"/>
    </w:rPr>
  </w:style>
  <w:style w:type="character" w:customStyle="1" w:styleId="WW8Num4z0">
    <w:name w:val="WW8Num4z0"/>
    <w:rsid w:val="00003EFF"/>
    <w:rPr>
      <w:rFonts w:ascii="Wingdings" w:hAnsi="Wingdings"/>
    </w:rPr>
  </w:style>
  <w:style w:type="character" w:customStyle="1" w:styleId="WW8Num5z0">
    <w:name w:val="WW8Num5z0"/>
    <w:rsid w:val="00003EFF"/>
    <w:rPr>
      <w:rFonts w:ascii="Times New Roman" w:hAnsi="Times New Roman"/>
    </w:rPr>
  </w:style>
  <w:style w:type="character" w:customStyle="1" w:styleId="WW8Num11z0">
    <w:name w:val="WW8Num11z0"/>
    <w:rsid w:val="00003EFF"/>
    <w:rPr>
      <w:rFonts w:ascii="Wingdings" w:hAnsi="Wingdings"/>
    </w:rPr>
  </w:style>
  <w:style w:type="character" w:customStyle="1" w:styleId="WW8Num12z0">
    <w:name w:val="WW8Num12z0"/>
    <w:rsid w:val="00003EFF"/>
    <w:rPr>
      <w:rFonts w:ascii="Symbol" w:hAnsi="Symbol"/>
    </w:rPr>
  </w:style>
  <w:style w:type="character" w:customStyle="1" w:styleId="WW8Num13z0">
    <w:name w:val="WW8Num13z0"/>
    <w:rsid w:val="00003EFF"/>
    <w:rPr>
      <w:rFonts w:ascii="Bookman Old Style" w:hAnsi="Bookman Old Style"/>
    </w:rPr>
  </w:style>
  <w:style w:type="character" w:customStyle="1" w:styleId="WW8Num16z0">
    <w:name w:val="WW8Num16z0"/>
    <w:rsid w:val="00003EFF"/>
    <w:rPr>
      <w:rFonts w:ascii="Symbol" w:hAnsi="Symbol"/>
    </w:rPr>
  </w:style>
  <w:style w:type="character" w:customStyle="1" w:styleId="WW8Num26z0">
    <w:name w:val="WW8Num26z0"/>
    <w:rsid w:val="00003EFF"/>
    <w:rPr>
      <w:rFonts w:ascii="Symbol" w:hAnsi="Symbol"/>
      <w:b/>
    </w:rPr>
  </w:style>
  <w:style w:type="character" w:customStyle="1" w:styleId="WW8Num30z0">
    <w:name w:val="WW8Num30z0"/>
    <w:rsid w:val="00003EFF"/>
    <w:rPr>
      <w:b/>
    </w:rPr>
  </w:style>
  <w:style w:type="character" w:customStyle="1" w:styleId="WW8Num32z0">
    <w:name w:val="WW8Num32z0"/>
    <w:rsid w:val="00003EFF"/>
    <w:rPr>
      <w:rFonts w:ascii="Wingdings" w:hAnsi="Wingdings"/>
    </w:rPr>
  </w:style>
  <w:style w:type="character" w:customStyle="1" w:styleId="WW8Num44z0">
    <w:name w:val="WW8Num44z0"/>
    <w:rsid w:val="00003EFF"/>
    <w:rPr>
      <w:rFonts w:ascii="Wingdings" w:hAnsi="Wingdings"/>
    </w:rPr>
  </w:style>
  <w:style w:type="character" w:customStyle="1" w:styleId="WW8Num55z0">
    <w:name w:val="WW8Num55z0"/>
    <w:rsid w:val="00003EFF"/>
    <w:rPr>
      <w:rFonts w:ascii="Symbol" w:hAnsi="Symbol"/>
    </w:rPr>
  </w:style>
  <w:style w:type="character" w:customStyle="1" w:styleId="WW8Num55z1">
    <w:name w:val="WW8Num55z1"/>
    <w:rsid w:val="00003EFF"/>
    <w:rPr>
      <w:rFonts w:ascii="OpenSymbol" w:hAnsi="OpenSymbol"/>
    </w:rPr>
  </w:style>
  <w:style w:type="character" w:customStyle="1" w:styleId="WW8Num56z0">
    <w:name w:val="WW8Num56z0"/>
    <w:rsid w:val="00003EFF"/>
    <w:rPr>
      <w:rFonts w:ascii="Symbol" w:hAnsi="Symbol"/>
    </w:rPr>
  </w:style>
  <w:style w:type="character" w:customStyle="1" w:styleId="WW8Num56z1">
    <w:name w:val="WW8Num56z1"/>
    <w:rsid w:val="00003EFF"/>
    <w:rPr>
      <w:rFonts w:ascii="OpenSymbol" w:hAnsi="OpenSymbol"/>
    </w:rPr>
  </w:style>
  <w:style w:type="character" w:customStyle="1" w:styleId="WW8Num57z0">
    <w:name w:val="WW8Num57z0"/>
    <w:rsid w:val="00003EFF"/>
    <w:rPr>
      <w:rFonts w:ascii="Symbol" w:hAnsi="Symbol"/>
    </w:rPr>
  </w:style>
  <w:style w:type="character" w:customStyle="1" w:styleId="WW8Num57z1">
    <w:name w:val="WW8Num57z1"/>
    <w:rsid w:val="00003EFF"/>
    <w:rPr>
      <w:rFonts w:ascii="OpenSymbol" w:hAnsi="OpenSymbol"/>
    </w:rPr>
  </w:style>
  <w:style w:type="character" w:customStyle="1" w:styleId="WW-Absatz-Standardschriftart11111111111111">
    <w:name w:val="WW-Absatz-Standardschriftart11111111111111"/>
    <w:rsid w:val="00003EFF"/>
  </w:style>
  <w:style w:type="character" w:customStyle="1" w:styleId="WW8Num45z0">
    <w:name w:val="WW8Num45z0"/>
    <w:rsid w:val="00003EFF"/>
    <w:rPr>
      <w:rFonts w:ascii="Symbol" w:hAnsi="Symbol"/>
    </w:rPr>
  </w:style>
  <w:style w:type="character" w:customStyle="1" w:styleId="WW8Num58z0">
    <w:name w:val="WW8Num58z0"/>
    <w:rsid w:val="00003EFF"/>
    <w:rPr>
      <w:rFonts w:ascii="Symbol" w:hAnsi="Symbol"/>
    </w:rPr>
  </w:style>
  <w:style w:type="character" w:customStyle="1" w:styleId="WW8Num58z1">
    <w:name w:val="WW8Num58z1"/>
    <w:rsid w:val="00003EFF"/>
    <w:rPr>
      <w:rFonts w:ascii="OpenSymbol" w:hAnsi="OpenSymbol"/>
    </w:rPr>
  </w:style>
  <w:style w:type="character" w:customStyle="1" w:styleId="WW-Absatz-Standardschriftart111111111111111">
    <w:name w:val="WW-Absatz-Standardschriftart111111111111111"/>
    <w:rsid w:val="00003EFF"/>
  </w:style>
  <w:style w:type="character" w:customStyle="1" w:styleId="WW-Absatz-Standardschriftart1111111111111111">
    <w:name w:val="WW-Absatz-Standardschriftart1111111111111111"/>
    <w:rsid w:val="00003EFF"/>
  </w:style>
  <w:style w:type="character" w:customStyle="1" w:styleId="WW-Absatz-Standardschriftart11111111111111111">
    <w:name w:val="WW-Absatz-Standardschriftart11111111111111111"/>
    <w:rsid w:val="00003EFF"/>
  </w:style>
  <w:style w:type="character" w:customStyle="1" w:styleId="WW-Absatz-Standardschriftart111111111111111111">
    <w:name w:val="WW-Absatz-Standardschriftart111111111111111111"/>
    <w:rsid w:val="00003EFF"/>
  </w:style>
  <w:style w:type="character" w:customStyle="1" w:styleId="WW-Absatz-Standardschriftart1111111111111111111">
    <w:name w:val="WW-Absatz-Standardschriftart1111111111111111111"/>
    <w:rsid w:val="00003EFF"/>
  </w:style>
  <w:style w:type="character" w:customStyle="1" w:styleId="WW-Absatz-Standardschriftart11111111111111111111">
    <w:name w:val="WW-Absatz-Standardschriftart11111111111111111111"/>
    <w:rsid w:val="00003EFF"/>
  </w:style>
  <w:style w:type="character" w:customStyle="1" w:styleId="WW-Absatz-Standardschriftart111111111111111111111">
    <w:name w:val="WW-Absatz-Standardschriftart111111111111111111111"/>
    <w:rsid w:val="00003EFF"/>
  </w:style>
  <w:style w:type="character" w:customStyle="1" w:styleId="WW8Num14z0">
    <w:name w:val="WW8Num14z0"/>
    <w:rsid w:val="00003EFF"/>
    <w:rPr>
      <w:rFonts w:ascii="Symbol" w:hAnsi="Symbol"/>
    </w:rPr>
  </w:style>
  <w:style w:type="character" w:customStyle="1" w:styleId="WW8Num15z0">
    <w:name w:val="WW8Num15z0"/>
    <w:rsid w:val="00003EFF"/>
    <w:rPr>
      <w:b/>
    </w:rPr>
  </w:style>
  <w:style w:type="character" w:customStyle="1" w:styleId="WW8Num17z0">
    <w:name w:val="WW8Num17z0"/>
    <w:rsid w:val="00003EFF"/>
    <w:rPr>
      <w:rFonts w:ascii="Wingdings" w:hAnsi="Wingdings"/>
    </w:rPr>
  </w:style>
  <w:style w:type="character" w:customStyle="1" w:styleId="WW8Num20z0">
    <w:name w:val="WW8Num20z0"/>
    <w:rsid w:val="00003EFF"/>
    <w:rPr>
      <w:rFonts w:ascii="Wingdings" w:hAnsi="Wingdings"/>
    </w:rPr>
  </w:style>
  <w:style w:type="character" w:customStyle="1" w:styleId="WW8Num34z0">
    <w:name w:val="WW8Num34z0"/>
    <w:rsid w:val="00003EFF"/>
    <w:rPr>
      <w:rFonts w:ascii="Symbol" w:hAnsi="Symbol"/>
    </w:rPr>
  </w:style>
  <w:style w:type="character" w:customStyle="1" w:styleId="WW8Num49z0">
    <w:name w:val="WW8Num49z0"/>
    <w:rsid w:val="00003EFF"/>
    <w:rPr>
      <w:rFonts w:ascii="Symbol" w:hAnsi="Symbol"/>
    </w:rPr>
  </w:style>
  <w:style w:type="character" w:customStyle="1" w:styleId="WW-Absatz-Standardschriftart1111111111111111111111">
    <w:name w:val="WW-Absatz-Standardschriftart1111111111111111111111"/>
    <w:rsid w:val="00003EFF"/>
  </w:style>
  <w:style w:type="character" w:customStyle="1" w:styleId="WW8Num9z0">
    <w:name w:val="WW8Num9z0"/>
    <w:rsid w:val="00003EFF"/>
    <w:rPr>
      <w:rFonts w:ascii="Symbol" w:hAnsi="Symbol"/>
    </w:rPr>
  </w:style>
  <w:style w:type="character" w:customStyle="1" w:styleId="WW8Num18z0">
    <w:name w:val="WW8Num18z0"/>
    <w:rsid w:val="00003EFF"/>
    <w:rPr>
      <w:rFonts w:ascii="Symbol" w:hAnsi="Symbol"/>
    </w:rPr>
  </w:style>
  <w:style w:type="character" w:customStyle="1" w:styleId="WW8Num19z0">
    <w:name w:val="WW8Num19z0"/>
    <w:rsid w:val="00003EFF"/>
    <w:rPr>
      <w:rFonts w:ascii="Symbol" w:hAnsi="Symbol"/>
    </w:rPr>
  </w:style>
  <w:style w:type="character" w:customStyle="1" w:styleId="WW8Num22z0">
    <w:name w:val="WW8Num22z0"/>
    <w:rsid w:val="00003EFF"/>
    <w:rPr>
      <w:rFonts w:ascii="Wingdings" w:hAnsi="Wingdings"/>
    </w:rPr>
  </w:style>
  <w:style w:type="character" w:customStyle="1" w:styleId="WW8Num51z0">
    <w:name w:val="WW8Num51z0"/>
    <w:rsid w:val="00003EFF"/>
    <w:rPr>
      <w:rFonts w:ascii="Symbol" w:hAnsi="Symbol"/>
    </w:rPr>
  </w:style>
  <w:style w:type="character" w:customStyle="1" w:styleId="WW-Absatz-Standardschriftart11111111111111111111111">
    <w:name w:val="WW-Absatz-Standardschriftart11111111111111111111111"/>
    <w:rsid w:val="00003EFF"/>
  </w:style>
  <w:style w:type="character" w:customStyle="1" w:styleId="WW8Num33z0">
    <w:name w:val="WW8Num33z0"/>
    <w:rsid w:val="00003EFF"/>
    <w:rPr>
      <w:rFonts w:ascii="Wingdings" w:hAnsi="Wingdings"/>
    </w:rPr>
  </w:style>
  <w:style w:type="character" w:customStyle="1" w:styleId="WW8Num52z0">
    <w:name w:val="WW8Num52z0"/>
    <w:rsid w:val="00003EFF"/>
    <w:rPr>
      <w:rFonts w:ascii="Symbol" w:hAnsi="Symbol"/>
    </w:rPr>
  </w:style>
  <w:style w:type="character" w:customStyle="1" w:styleId="WW-Absatz-Standardschriftart111111111111111111111111">
    <w:name w:val="WW-Absatz-Standardschriftart111111111111111111111111"/>
    <w:rsid w:val="00003EFF"/>
  </w:style>
  <w:style w:type="character" w:customStyle="1" w:styleId="WW-Absatz-Standardschriftart1111111111111111111111111">
    <w:name w:val="WW-Absatz-Standardschriftart1111111111111111111111111"/>
    <w:rsid w:val="00003EFF"/>
  </w:style>
  <w:style w:type="character" w:customStyle="1" w:styleId="WW-Absatz-Standardschriftart11111111111111111111111111">
    <w:name w:val="WW-Absatz-Standardschriftart11111111111111111111111111"/>
    <w:rsid w:val="00003EFF"/>
  </w:style>
  <w:style w:type="character" w:customStyle="1" w:styleId="WW-Absatz-Standardschriftart111111111111111111111111111">
    <w:name w:val="WW-Absatz-Standardschriftart111111111111111111111111111"/>
    <w:rsid w:val="00003EFF"/>
  </w:style>
  <w:style w:type="character" w:customStyle="1" w:styleId="WW-Absatz-Standardschriftart1111111111111111111111111111">
    <w:name w:val="WW-Absatz-Standardschriftart1111111111111111111111111111"/>
    <w:rsid w:val="00003EFF"/>
  </w:style>
  <w:style w:type="character" w:customStyle="1" w:styleId="WW8Num21z0">
    <w:name w:val="WW8Num21z0"/>
    <w:rsid w:val="00003EFF"/>
    <w:rPr>
      <w:rFonts w:ascii="Bookman Old Style" w:hAnsi="Bookman Old Style"/>
    </w:rPr>
  </w:style>
  <w:style w:type="character" w:customStyle="1" w:styleId="WW8Num23z0">
    <w:name w:val="WW8Num23z0"/>
    <w:rsid w:val="00003EFF"/>
    <w:rPr>
      <w:rFonts w:ascii="Wingdings" w:hAnsi="Wingdings"/>
      <w:sz w:val="20"/>
    </w:rPr>
  </w:style>
  <w:style w:type="character" w:customStyle="1" w:styleId="WW8Num24z0">
    <w:name w:val="WW8Num24z0"/>
    <w:rsid w:val="00003EFF"/>
    <w:rPr>
      <w:rFonts w:ascii="Wingdings" w:hAnsi="Wingdings"/>
      <w:sz w:val="20"/>
    </w:rPr>
  </w:style>
  <w:style w:type="character" w:customStyle="1" w:styleId="WW8Num27z0">
    <w:name w:val="WW8Num27z0"/>
    <w:rsid w:val="00003EFF"/>
    <w:rPr>
      <w:rFonts w:ascii="Wingdings" w:hAnsi="Wingdings"/>
    </w:rPr>
  </w:style>
  <w:style w:type="character" w:customStyle="1" w:styleId="WW8Num43z0">
    <w:name w:val="WW8Num43z0"/>
    <w:rsid w:val="00003EFF"/>
    <w:rPr>
      <w:rFonts w:ascii="Wingdings" w:hAnsi="Wingdings"/>
    </w:rPr>
  </w:style>
  <w:style w:type="character" w:customStyle="1" w:styleId="WW8Num64z0">
    <w:name w:val="WW8Num64z0"/>
    <w:rsid w:val="00003EFF"/>
    <w:rPr>
      <w:rFonts w:ascii="Symbol" w:hAnsi="Symbol"/>
    </w:rPr>
  </w:style>
  <w:style w:type="character" w:customStyle="1" w:styleId="WW8Num66z0">
    <w:name w:val="WW8Num66z0"/>
    <w:rsid w:val="00003EFF"/>
    <w:rPr>
      <w:rFonts w:ascii="Symbol" w:hAnsi="Symbol"/>
    </w:rPr>
  </w:style>
  <w:style w:type="character" w:customStyle="1" w:styleId="WW8Num79z0">
    <w:name w:val="WW8Num79z0"/>
    <w:rsid w:val="00003EFF"/>
    <w:rPr>
      <w:rFonts w:ascii="Symbol" w:hAnsi="Symbol"/>
    </w:rPr>
  </w:style>
  <w:style w:type="character" w:customStyle="1" w:styleId="WW-Absatz-Standardschriftart11111111111111111111111111111">
    <w:name w:val="WW-Absatz-Standardschriftart11111111111111111111111111111"/>
    <w:rsid w:val="00003EFF"/>
  </w:style>
  <w:style w:type="character" w:customStyle="1" w:styleId="WW-Absatz-Standardschriftart111111111111111111111111111111">
    <w:name w:val="WW-Absatz-Standardschriftart111111111111111111111111111111"/>
    <w:rsid w:val="00003EFF"/>
  </w:style>
  <w:style w:type="character" w:customStyle="1" w:styleId="WW8Num6z0">
    <w:name w:val="WW8Num6z0"/>
    <w:rsid w:val="00003EFF"/>
    <w:rPr>
      <w:rFonts w:ascii="Wingdings" w:hAnsi="Wingdings"/>
    </w:rPr>
  </w:style>
  <w:style w:type="character" w:customStyle="1" w:styleId="WW8Num25z0">
    <w:name w:val="WW8Num25z0"/>
    <w:rsid w:val="00003EFF"/>
    <w:rPr>
      <w:rFonts w:ascii="Symbol" w:hAnsi="Symbol"/>
    </w:rPr>
  </w:style>
  <w:style w:type="character" w:customStyle="1" w:styleId="WW8Num28z0">
    <w:name w:val="WW8Num28z0"/>
    <w:rsid w:val="00003EFF"/>
    <w:rPr>
      <w:rFonts w:ascii="Symbol" w:hAnsi="Symbol"/>
    </w:rPr>
  </w:style>
  <w:style w:type="character" w:customStyle="1" w:styleId="WW8Num65z0">
    <w:name w:val="WW8Num65z0"/>
    <w:rsid w:val="00003EFF"/>
    <w:rPr>
      <w:rFonts w:ascii="Symbol" w:hAnsi="Symbol"/>
    </w:rPr>
  </w:style>
  <w:style w:type="character" w:customStyle="1" w:styleId="WW8Num67z0">
    <w:name w:val="WW8Num67z0"/>
    <w:rsid w:val="00003EFF"/>
    <w:rPr>
      <w:rFonts w:ascii="Symbol" w:hAnsi="Symbol"/>
    </w:rPr>
  </w:style>
  <w:style w:type="character" w:customStyle="1" w:styleId="WW8Num80z0">
    <w:name w:val="WW8Num80z0"/>
    <w:rsid w:val="00003EFF"/>
    <w:rPr>
      <w:rFonts w:ascii="Symbol" w:hAnsi="Symbol"/>
    </w:rPr>
  </w:style>
  <w:style w:type="character" w:customStyle="1" w:styleId="WW-Absatz-Standardschriftart1111111111111111111111111111111">
    <w:name w:val="WW-Absatz-Standardschriftart1111111111111111111111111111111"/>
    <w:rsid w:val="00003EFF"/>
  </w:style>
  <w:style w:type="character" w:customStyle="1" w:styleId="WW-Absatz-Standardschriftart11111111111111111111111111111111">
    <w:name w:val="WW-Absatz-Standardschriftart11111111111111111111111111111111"/>
    <w:rsid w:val="00003EFF"/>
  </w:style>
  <w:style w:type="character" w:customStyle="1" w:styleId="WW-Absatz-Standardschriftart111111111111111111111111111111111">
    <w:name w:val="WW-Absatz-Standardschriftart111111111111111111111111111111111"/>
    <w:rsid w:val="00003EFF"/>
  </w:style>
  <w:style w:type="character" w:customStyle="1" w:styleId="WW-Absatz-Standardschriftart1111111111111111111111111111111111">
    <w:name w:val="WW-Absatz-Standardschriftart1111111111111111111111111111111111"/>
    <w:rsid w:val="00003EFF"/>
  </w:style>
  <w:style w:type="character" w:customStyle="1" w:styleId="WW-Absatz-Standardschriftart11111111111111111111111111111111111">
    <w:name w:val="WW-Absatz-Standardschriftart11111111111111111111111111111111111"/>
    <w:rsid w:val="00003EFF"/>
  </w:style>
  <w:style w:type="character" w:customStyle="1" w:styleId="WW-Absatz-Standardschriftart111111111111111111111111111111111111">
    <w:name w:val="WW-Absatz-Standardschriftart111111111111111111111111111111111111"/>
    <w:rsid w:val="00003EFF"/>
  </w:style>
  <w:style w:type="character" w:customStyle="1" w:styleId="WW8Num14z1">
    <w:name w:val="WW8Num14z1"/>
    <w:rsid w:val="00003EFF"/>
    <w:rPr>
      <w:rFonts w:ascii="Courier New" w:hAnsi="Courier New"/>
    </w:rPr>
  </w:style>
  <w:style w:type="character" w:customStyle="1" w:styleId="WW8Num15z1">
    <w:name w:val="WW8Num15z1"/>
    <w:rsid w:val="00003EFF"/>
    <w:rPr>
      <w:rFonts w:ascii="OpenSymbol" w:hAnsi="OpenSymbol"/>
    </w:rPr>
  </w:style>
  <w:style w:type="character" w:customStyle="1" w:styleId="WW8Num16z1">
    <w:name w:val="WW8Num16z1"/>
    <w:rsid w:val="00003EFF"/>
    <w:rPr>
      <w:rFonts w:ascii="Courier New" w:hAnsi="Courier New"/>
    </w:rPr>
  </w:style>
  <w:style w:type="character" w:customStyle="1" w:styleId="WW8Num17z1">
    <w:name w:val="WW8Num17z1"/>
    <w:rsid w:val="00003EFF"/>
    <w:rPr>
      <w:rFonts w:ascii="Courier New" w:hAnsi="Courier New"/>
    </w:rPr>
  </w:style>
  <w:style w:type="character" w:customStyle="1" w:styleId="WW8Num18z1">
    <w:name w:val="WW8Num18z1"/>
    <w:rsid w:val="00003EFF"/>
    <w:rPr>
      <w:rFonts w:ascii="OpenSymbol" w:hAnsi="OpenSymbol"/>
    </w:rPr>
  </w:style>
  <w:style w:type="character" w:customStyle="1" w:styleId="WW8Num19z1">
    <w:name w:val="WW8Num19z1"/>
    <w:rsid w:val="00003EFF"/>
    <w:rPr>
      <w:rFonts w:ascii="Courier New" w:hAnsi="Courier New"/>
    </w:rPr>
  </w:style>
  <w:style w:type="character" w:customStyle="1" w:styleId="WW8Num21z1">
    <w:name w:val="WW8Num21z1"/>
    <w:rsid w:val="00003EFF"/>
    <w:rPr>
      <w:rFonts w:ascii="OpenSymbol" w:hAnsi="OpenSymbol"/>
    </w:rPr>
  </w:style>
  <w:style w:type="character" w:customStyle="1" w:styleId="Fuentedeprrafopredeter6">
    <w:name w:val="Fuente de párrafo predeter.6"/>
    <w:rsid w:val="00003EFF"/>
  </w:style>
  <w:style w:type="character" w:customStyle="1" w:styleId="WW-Absatz-Standardschriftart1111111111111111111111111111111111111">
    <w:name w:val="WW-Absatz-Standardschriftart1111111111111111111111111111111111111"/>
    <w:rsid w:val="00003EFF"/>
  </w:style>
  <w:style w:type="character" w:customStyle="1" w:styleId="WW-Absatz-Standardschriftart11111111111111111111111111111111111111">
    <w:name w:val="WW-Absatz-Standardschriftart11111111111111111111111111111111111111"/>
    <w:rsid w:val="00003EFF"/>
  </w:style>
  <w:style w:type="character" w:customStyle="1" w:styleId="WW-Absatz-Standardschriftart111111111111111111111111111111111111111">
    <w:name w:val="WW-Absatz-Standardschriftart111111111111111111111111111111111111111"/>
    <w:rsid w:val="00003EFF"/>
  </w:style>
  <w:style w:type="character" w:customStyle="1" w:styleId="WW-Absatz-Standardschriftart1111111111111111111111111111111111111111">
    <w:name w:val="WW-Absatz-Standardschriftart1111111111111111111111111111111111111111"/>
    <w:rsid w:val="00003EFF"/>
  </w:style>
  <w:style w:type="character" w:customStyle="1" w:styleId="WW-Absatz-Standardschriftart11111111111111111111111111111111111111111">
    <w:name w:val="WW-Absatz-Standardschriftart11111111111111111111111111111111111111111"/>
    <w:rsid w:val="00003EFF"/>
  </w:style>
  <w:style w:type="character" w:customStyle="1" w:styleId="WW8Num8z0">
    <w:name w:val="WW8Num8z0"/>
    <w:rsid w:val="00003EFF"/>
    <w:rPr>
      <w:rFonts w:ascii="Symbol" w:hAnsi="Symbol"/>
    </w:rPr>
  </w:style>
  <w:style w:type="character" w:customStyle="1" w:styleId="WW8Num11z1">
    <w:name w:val="WW8Num11z1"/>
    <w:rsid w:val="00003EFF"/>
    <w:rPr>
      <w:rFonts w:ascii="Courier New" w:hAnsi="Courier New"/>
    </w:rPr>
  </w:style>
  <w:style w:type="character" w:customStyle="1" w:styleId="WW-Absatz-Standardschriftart111111111111111111111111111111111111111111">
    <w:name w:val="WW-Absatz-Standardschriftart111111111111111111111111111111111111111111"/>
    <w:rsid w:val="00003EFF"/>
  </w:style>
  <w:style w:type="character" w:customStyle="1" w:styleId="WW8Num12z1">
    <w:name w:val="WW8Num12z1"/>
    <w:rsid w:val="00003EFF"/>
    <w:rPr>
      <w:rFonts w:ascii="Courier New" w:hAnsi="Courier New"/>
    </w:rPr>
  </w:style>
  <w:style w:type="character" w:customStyle="1" w:styleId="Fuentedeprrafopredeter5">
    <w:name w:val="Fuente de párrafo predeter.5"/>
    <w:rsid w:val="00003EFF"/>
  </w:style>
  <w:style w:type="character" w:customStyle="1" w:styleId="WW-Absatz-Standardschriftart1111111111111111111111111111111111111111111">
    <w:name w:val="WW-Absatz-Standardschriftart1111111111111111111111111111111111111111111"/>
    <w:rsid w:val="00003EFF"/>
  </w:style>
  <w:style w:type="character" w:customStyle="1" w:styleId="WW8Num13z1">
    <w:name w:val="WW8Num13z1"/>
    <w:rsid w:val="00003EFF"/>
    <w:rPr>
      <w:rFonts w:ascii="OpenSymbol" w:hAnsi="OpenSymbol"/>
    </w:rPr>
  </w:style>
  <w:style w:type="character" w:customStyle="1" w:styleId="WW-Absatz-Standardschriftart11111111111111111111111111111111111111111111">
    <w:name w:val="WW-Absatz-Standardschriftart11111111111111111111111111111111111111111111"/>
    <w:rsid w:val="00003EFF"/>
  </w:style>
  <w:style w:type="character" w:customStyle="1" w:styleId="Fuentedeprrafopredeter4">
    <w:name w:val="Fuente de párrafo predeter.4"/>
    <w:rsid w:val="00003EFF"/>
  </w:style>
  <w:style w:type="character" w:customStyle="1" w:styleId="Fuentedeprrafopredeter3">
    <w:name w:val="Fuente de párrafo predeter.3"/>
    <w:rsid w:val="00003EFF"/>
  </w:style>
  <w:style w:type="character" w:customStyle="1" w:styleId="WW-Absatz-Standardschriftart111111111111111111111111111111111111111111111">
    <w:name w:val="WW-Absatz-Standardschriftart111111111111111111111111111111111111111111111"/>
    <w:rsid w:val="00003EFF"/>
  </w:style>
  <w:style w:type="character" w:customStyle="1" w:styleId="WW-Absatz-Standardschriftart1111111111111111111111111111111111111111111111">
    <w:name w:val="WW-Absatz-Standardschriftart1111111111111111111111111111111111111111111111"/>
    <w:rsid w:val="00003EFF"/>
  </w:style>
  <w:style w:type="character" w:customStyle="1" w:styleId="WW8Num2z0">
    <w:name w:val="WW8Num2z0"/>
    <w:rsid w:val="00003EFF"/>
    <w:rPr>
      <w:rFonts w:ascii="Symbol" w:hAnsi="Symbol"/>
    </w:rPr>
  </w:style>
  <w:style w:type="character" w:customStyle="1" w:styleId="WW8Num17z2">
    <w:name w:val="WW8Num17z2"/>
    <w:rsid w:val="00003EFF"/>
    <w:rPr>
      <w:b w:val="0"/>
    </w:rPr>
  </w:style>
  <w:style w:type="character" w:customStyle="1" w:styleId="WW8Num19z2">
    <w:name w:val="WW8Num19z2"/>
    <w:rsid w:val="00003EFF"/>
    <w:rPr>
      <w:rFonts w:ascii="Wingdings" w:hAnsi="Wingdings"/>
    </w:rPr>
  </w:style>
  <w:style w:type="character" w:customStyle="1" w:styleId="WW8Num20z1">
    <w:name w:val="WW8Num20z1"/>
    <w:rsid w:val="00003EFF"/>
    <w:rPr>
      <w:rFonts w:ascii="Courier New" w:hAnsi="Courier New"/>
    </w:rPr>
  </w:style>
  <w:style w:type="character" w:customStyle="1" w:styleId="WW8Num20z2">
    <w:name w:val="WW8Num20z2"/>
    <w:rsid w:val="00003EFF"/>
    <w:rPr>
      <w:rFonts w:ascii="Wingdings" w:hAnsi="Wingdings"/>
    </w:rPr>
  </w:style>
  <w:style w:type="character" w:customStyle="1" w:styleId="WW8Num25z1">
    <w:name w:val="WW8Num25z1"/>
    <w:rsid w:val="00003EFF"/>
    <w:rPr>
      <w:rFonts w:ascii="Courier New" w:hAnsi="Courier New"/>
    </w:rPr>
  </w:style>
  <w:style w:type="character" w:customStyle="1" w:styleId="WW8Num25z2">
    <w:name w:val="WW8Num25z2"/>
    <w:rsid w:val="00003EFF"/>
    <w:rPr>
      <w:rFonts w:ascii="Wingdings" w:hAnsi="Wingdings"/>
    </w:rPr>
  </w:style>
  <w:style w:type="character" w:customStyle="1" w:styleId="WW8Num27z1">
    <w:name w:val="WW8Num27z1"/>
    <w:rsid w:val="00003EFF"/>
    <w:rPr>
      <w:rFonts w:ascii="Courier New" w:hAnsi="Courier New"/>
    </w:rPr>
  </w:style>
  <w:style w:type="character" w:customStyle="1" w:styleId="WW8Num27z2">
    <w:name w:val="WW8Num27z2"/>
    <w:rsid w:val="00003EFF"/>
    <w:rPr>
      <w:rFonts w:ascii="Wingdings" w:hAnsi="Wingdings"/>
    </w:rPr>
  </w:style>
  <w:style w:type="character" w:customStyle="1" w:styleId="WW8Num32z1">
    <w:name w:val="WW8Num32z1"/>
    <w:rsid w:val="00003EFF"/>
    <w:rPr>
      <w:rFonts w:ascii="Courier New" w:hAnsi="Courier New"/>
    </w:rPr>
  </w:style>
  <w:style w:type="character" w:customStyle="1" w:styleId="WW8Num32z2">
    <w:name w:val="WW8Num32z2"/>
    <w:rsid w:val="00003EFF"/>
    <w:rPr>
      <w:rFonts w:ascii="Wingdings" w:hAnsi="Wingdings"/>
    </w:rPr>
  </w:style>
  <w:style w:type="character" w:customStyle="1" w:styleId="WW8Num33z1">
    <w:name w:val="WW8Num33z1"/>
    <w:rsid w:val="00003EFF"/>
    <w:rPr>
      <w:rFonts w:ascii="Courier New" w:hAnsi="Courier New"/>
    </w:rPr>
  </w:style>
  <w:style w:type="character" w:customStyle="1" w:styleId="WW8Num33z2">
    <w:name w:val="WW8Num33z2"/>
    <w:rsid w:val="00003EFF"/>
    <w:rPr>
      <w:rFonts w:ascii="Wingdings" w:hAnsi="Wingdings"/>
    </w:rPr>
  </w:style>
  <w:style w:type="character" w:customStyle="1" w:styleId="WW8Num34z1">
    <w:name w:val="WW8Num34z1"/>
    <w:rsid w:val="00003EFF"/>
    <w:rPr>
      <w:rFonts w:ascii="Courier New" w:hAnsi="Courier New"/>
    </w:rPr>
  </w:style>
  <w:style w:type="character" w:customStyle="1" w:styleId="WW8Num34z2">
    <w:name w:val="WW8Num34z2"/>
    <w:rsid w:val="00003EFF"/>
    <w:rPr>
      <w:rFonts w:ascii="Wingdings" w:hAnsi="Wingdings"/>
    </w:rPr>
  </w:style>
  <w:style w:type="character" w:customStyle="1" w:styleId="WW8Num35z0">
    <w:name w:val="WW8Num35z0"/>
    <w:rsid w:val="00003EFF"/>
    <w:rPr>
      <w:rFonts w:ascii="Wingdings" w:hAnsi="Wingdings"/>
    </w:rPr>
  </w:style>
  <w:style w:type="character" w:customStyle="1" w:styleId="WW8Num35z1">
    <w:name w:val="WW8Num35z1"/>
    <w:rsid w:val="00003EFF"/>
    <w:rPr>
      <w:rFonts w:ascii="Courier New" w:hAnsi="Courier New"/>
    </w:rPr>
  </w:style>
  <w:style w:type="character" w:customStyle="1" w:styleId="WW8Num35z2">
    <w:name w:val="WW8Num35z2"/>
    <w:rsid w:val="00003EFF"/>
    <w:rPr>
      <w:rFonts w:ascii="Wingdings" w:hAnsi="Wingdings"/>
    </w:rPr>
  </w:style>
  <w:style w:type="character" w:customStyle="1" w:styleId="WW8Num36z2">
    <w:name w:val="WW8Num36z2"/>
    <w:rsid w:val="00003EFF"/>
    <w:rPr>
      <w:rFonts w:ascii="Wingdings" w:hAnsi="Wingdings"/>
    </w:rPr>
  </w:style>
  <w:style w:type="character" w:customStyle="1" w:styleId="WW8Num36z3">
    <w:name w:val="WW8Num36z3"/>
    <w:rsid w:val="00003EFF"/>
    <w:rPr>
      <w:rFonts w:ascii="Symbol" w:hAnsi="Symbol"/>
    </w:rPr>
  </w:style>
  <w:style w:type="character" w:customStyle="1" w:styleId="WW8Num37z2">
    <w:name w:val="WW8Num37z2"/>
    <w:rsid w:val="00003EFF"/>
    <w:rPr>
      <w:rFonts w:ascii="Wingdings" w:hAnsi="Wingdings"/>
    </w:rPr>
  </w:style>
  <w:style w:type="character" w:customStyle="1" w:styleId="WW8Num37z3">
    <w:name w:val="WW8Num37z3"/>
    <w:rsid w:val="00003EFF"/>
    <w:rPr>
      <w:rFonts w:ascii="Symbol" w:hAnsi="Symbol"/>
    </w:rPr>
  </w:style>
  <w:style w:type="character" w:customStyle="1" w:styleId="Fuentedeprrafopredeter2">
    <w:name w:val="Fuente de párrafo predeter.2"/>
    <w:rsid w:val="00003EFF"/>
  </w:style>
  <w:style w:type="character" w:customStyle="1" w:styleId="CarCar33">
    <w:name w:val="Car Car33"/>
    <w:rsid w:val="00003EFF"/>
    <w:rPr>
      <w:rFonts w:ascii="Times New Roman" w:hAnsi="Times New Roman"/>
      <w:b/>
      <w:sz w:val="28"/>
      <w:lang w:val="es-EC"/>
    </w:rPr>
  </w:style>
  <w:style w:type="character" w:customStyle="1" w:styleId="CarCar27">
    <w:name w:val="Car Car27"/>
    <w:rsid w:val="00003EFF"/>
    <w:rPr>
      <w:rFonts w:ascii="Arial" w:hAnsi="Arial"/>
      <w:spacing w:val="-2"/>
      <w:u w:val="single"/>
      <w:lang w:val="es-EC"/>
    </w:rPr>
  </w:style>
  <w:style w:type="character" w:customStyle="1" w:styleId="CarCar26">
    <w:name w:val="Car Car26"/>
    <w:rsid w:val="00003EFF"/>
    <w:rPr>
      <w:rFonts w:ascii="Times New Roman" w:hAnsi="Times New Roman"/>
      <w:sz w:val="24"/>
      <w:lang w:val="es-EC"/>
    </w:rPr>
  </w:style>
  <w:style w:type="character" w:customStyle="1" w:styleId="CarCar25">
    <w:name w:val="Car Car25"/>
    <w:rsid w:val="00003EFF"/>
    <w:rPr>
      <w:rFonts w:ascii="Times New Roman" w:hAnsi="Times New Roman"/>
      <w:sz w:val="20"/>
      <w:lang w:val="es-EC"/>
    </w:rPr>
  </w:style>
  <w:style w:type="character" w:customStyle="1" w:styleId="Smbolodenotaalpie">
    <w:name w:val="Símbolo de nota al pie"/>
    <w:rsid w:val="00003EFF"/>
    <w:rPr>
      <w:vertAlign w:val="superscript"/>
    </w:rPr>
  </w:style>
  <w:style w:type="character" w:customStyle="1" w:styleId="Refdecomentario2">
    <w:name w:val="Ref. de comentario2"/>
    <w:rsid w:val="00003EFF"/>
    <w:rPr>
      <w:sz w:val="16"/>
    </w:rPr>
  </w:style>
  <w:style w:type="character" w:customStyle="1" w:styleId="CarCar24">
    <w:name w:val="Car Car24"/>
    <w:rsid w:val="00003EFF"/>
    <w:rPr>
      <w:rFonts w:ascii="Times New Roman" w:hAnsi="Times New Roman"/>
      <w:sz w:val="20"/>
      <w:lang w:val="es-EC"/>
    </w:rPr>
  </w:style>
  <w:style w:type="character" w:customStyle="1" w:styleId="CarCar23">
    <w:name w:val="Car Car23"/>
    <w:rsid w:val="00003EFF"/>
    <w:rPr>
      <w:rFonts w:ascii="Tahoma" w:hAnsi="Tahoma"/>
      <w:sz w:val="16"/>
      <w:lang w:val="es-EC"/>
    </w:rPr>
  </w:style>
  <w:style w:type="character" w:customStyle="1" w:styleId="CarCar31">
    <w:name w:val="Car Car31"/>
    <w:rsid w:val="00003EFF"/>
    <w:rPr>
      <w:rFonts w:ascii="Cambria" w:hAnsi="Cambria"/>
      <w:i/>
      <w:color w:val="000080"/>
      <w:sz w:val="24"/>
      <w:lang w:val="es-EC"/>
    </w:rPr>
  </w:style>
  <w:style w:type="character" w:customStyle="1" w:styleId="CarCar29">
    <w:name w:val="Car Car29"/>
    <w:rsid w:val="00003EFF"/>
    <w:rPr>
      <w:rFonts w:ascii="Cambria" w:hAnsi="Cambria"/>
      <w:color w:val="808080"/>
      <w:sz w:val="20"/>
      <w:lang w:val="es-EC"/>
    </w:rPr>
  </w:style>
  <w:style w:type="character" w:customStyle="1" w:styleId="CarCar36">
    <w:name w:val="Car Car36"/>
    <w:rsid w:val="00003EFF"/>
    <w:rPr>
      <w:rFonts w:ascii="Courier New" w:hAnsi="Courier New"/>
      <w:b/>
      <w:spacing w:val="-2"/>
      <w:lang w:val="es-ES"/>
    </w:rPr>
  </w:style>
  <w:style w:type="character" w:customStyle="1" w:styleId="CarCar35">
    <w:name w:val="Car Car35"/>
    <w:rsid w:val="00003EFF"/>
    <w:rPr>
      <w:rFonts w:ascii="Arial" w:hAnsi="Arial"/>
      <w:b/>
      <w:spacing w:val="-3"/>
      <w:sz w:val="24"/>
      <w:lang w:val="en-US"/>
    </w:rPr>
  </w:style>
  <w:style w:type="character" w:customStyle="1" w:styleId="CarCar34">
    <w:name w:val="Car Car34"/>
    <w:rsid w:val="00003EFF"/>
    <w:rPr>
      <w:rFonts w:ascii="Arial" w:hAnsi="Arial"/>
      <w:b/>
      <w:sz w:val="26"/>
      <w:lang w:val="es-EC"/>
    </w:rPr>
  </w:style>
  <w:style w:type="character" w:customStyle="1" w:styleId="CarCar32">
    <w:name w:val="Car Car32"/>
    <w:rsid w:val="00003EFF"/>
    <w:rPr>
      <w:rFonts w:ascii="Times New Roman" w:hAnsi="Times New Roman"/>
      <w:b/>
      <w:i/>
      <w:sz w:val="26"/>
      <w:lang w:val="es-EC"/>
    </w:rPr>
  </w:style>
  <w:style w:type="character" w:customStyle="1" w:styleId="CarCar30">
    <w:name w:val="Car Car30"/>
    <w:rsid w:val="00003EFF"/>
    <w:rPr>
      <w:rFonts w:ascii="Flat Brush" w:hAnsi="Flat Brush"/>
      <w:b/>
      <w:sz w:val="32"/>
      <w:lang w:val="es-ES"/>
    </w:rPr>
  </w:style>
  <w:style w:type="character" w:customStyle="1" w:styleId="CarCar28">
    <w:name w:val="Car Car28"/>
    <w:rsid w:val="00003EFF"/>
    <w:rPr>
      <w:rFonts w:ascii="Dolphin" w:hAnsi="Dolphin"/>
      <w:b/>
      <w:sz w:val="36"/>
      <w:lang w:val="es-ES"/>
    </w:rPr>
  </w:style>
  <w:style w:type="character" w:customStyle="1" w:styleId="Encabezado2Car1">
    <w:name w:val="Encabezado 2 Car1"/>
    <w:rsid w:val="00003EFF"/>
    <w:rPr>
      <w:rFonts w:ascii="Courier New" w:hAnsi="Courier New"/>
      <w:sz w:val="20"/>
      <w:lang w:val="en-US"/>
    </w:rPr>
  </w:style>
  <w:style w:type="character" w:customStyle="1" w:styleId="WW8Num1z0">
    <w:name w:val="WW8Num1z0"/>
    <w:rsid w:val="00003EFF"/>
    <w:rPr>
      <w:rFonts w:ascii="Symbol" w:hAnsi="Symbol"/>
    </w:rPr>
  </w:style>
  <w:style w:type="character" w:customStyle="1" w:styleId="WW8Num4z1">
    <w:name w:val="WW8Num4z1"/>
    <w:rsid w:val="00003EFF"/>
    <w:rPr>
      <w:rFonts w:ascii="Courier New" w:hAnsi="Courier New"/>
    </w:rPr>
  </w:style>
  <w:style w:type="character" w:customStyle="1" w:styleId="WW8Num4z3">
    <w:name w:val="WW8Num4z3"/>
    <w:rsid w:val="00003EFF"/>
    <w:rPr>
      <w:rFonts w:ascii="Symbol" w:hAnsi="Symbol"/>
    </w:rPr>
  </w:style>
  <w:style w:type="character" w:customStyle="1" w:styleId="WW8Num5z1">
    <w:name w:val="WW8Num5z1"/>
    <w:rsid w:val="00003EFF"/>
    <w:rPr>
      <w:rFonts w:ascii="Courier New" w:hAnsi="Courier New"/>
    </w:rPr>
  </w:style>
  <w:style w:type="character" w:customStyle="1" w:styleId="WW8Num5z2">
    <w:name w:val="WW8Num5z2"/>
    <w:rsid w:val="00003EFF"/>
    <w:rPr>
      <w:rFonts w:ascii="Wingdings" w:hAnsi="Wingdings"/>
    </w:rPr>
  </w:style>
  <w:style w:type="character" w:customStyle="1" w:styleId="WW8Num5z3">
    <w:name w:val="WW8Num5z3"/>
    <w:rsid w:val="00003EFF"/>
    <w:rPr>
      <w:rFonts w:ascii="Symbol" w:hAnsi="Symbol"/>
    </w:rPr>
  </w:style>
  <w:style w:type="character" w:customStyle="1" w:styleId="WW8Num6z1">
    <w:name w:val="WW8Num6z1"/>
    <w:rsid w:val="00003EFF"/>
    <w:rPr>
      <w:rFonts w:ascii="Courier New" w:hAnsi="Courier New"/>
    </w:rPr>
  </w:style>
  <w:style w:type="character" w:customStyle="1" w:styleId="WW8Num6z3">
    <w:name w:val="WW8Num6z3"/>
    <w:rsid w:val="00003EFF"/>
    <w:rPr>
      <w:rFonts w:ascii="Symbol" w:hAnsi="Symbol"/>
    </w:rPr>
  </w:style>
  <w:style w:type="character" w:customStyle="1" w:styleId="WW8Num7z1">
    <w:name w:val="WW8Num7z1"/>
    <w:rsid w:val="00003EFF"/>
    <w:rPr>
      <w:rFonts w:ascii="Courier New" w:hAnsi="Courier New"/>
    </w:rPr>
  </w:style>
  <w:style w:type="character" w:customStyle="1" w:styleId="WW8Num7z3">
    <w:name w:val="WW8Num7z3"/>
    <w:rsid w:val="00003EFF"/>
    <w:rPr>
      <w:rFonts w:ascii="Symbol" w:hAnsi="Symbol"/>
    </w:rPr>
  </w:style>
  <w:style w:type="character" w:customStyle="1" w:styleId="WW8Num9z1">
    <w:name w:val="WW8Num9z1"/>
    <w:rsid w:val="00003EFF"/>
    <w:rPr>
      <w:rFonts w:ascii="Courier New" w:hAnsi="Courier New"/>
    </w:rPr>
  </w:style>
  <w:style w:type="character" w:customStyle="1" w:styleId="WW8Num9z2">
    <w:name w:val="WW8Num9z2"/>
    <w:rsid w:val="00003EFF"/>
    <w:rPr>
      <w:rFonts w:ascii="Wingdings" w:hAnsi="Wingdings"/>
    </w:rPr>
  </w:style>
  <w:style w:type="character" w:customStyle="1" w:styleId="WW8Num10z3">
    <w:name w:val="WW8Num10z3"/>
    <w:rsid w:val="00003EFF"/>
    <w:rPr>
      <w:rFonts w:ascii="Symbol" w:hAnsi="Symbol"/>
    </w:rPr>
  </w:style>
  <w:style w:type="character" w:customStyle="1" w:styleId="WW8Num10z4">
    <w:name w:val="WW8Num10z4"/>
    <w:rsid w:val="00003EFF"/>
    <w:rPr>
      <w:rFonts w:ascii="Courier New" w:hAnsi="Courier New"/>
    </w:rPr>
  </w:style>
  <w:style w:type="character" w:customStyle="1" w:styleId="WW8Num11z3">
    <w:name w:val="WW8Num11z3"/>
    <w:rsid w:val="00003EFF"/>
    <w:rPr>
      <w:rFonts w:ascii="Symbol" w:hAnsi="Symbol"/>
    </w:rPr>
  </w:style>
  <w:style w:type="character" w:customStyle="1" w:styleId="WW8Num12z2">
    <w:name w:val="WW8Num12z2"/>
    <w:rsid w:val="00003EFF"/>
    <w:rPr>
      <w:rFonts w:ascii="Wingdings" w:hAnsi="Wingdings"/>
    </w:rPr>
  </w:style>
  <w:style w:type="character" w:customStyle="1" w:styleId="WW8Num14z2">
    <w:name w:val="WW8Num14z2"/>
    <w:rsid w:val="00003EFF"/>
    <w:rPr>
      <w:rFonts w:ascii="Wingdings" w:hAnsi="Wingdings"/>
    </w:rPr>
  </w:style>
  <w:style w:type="character" w:customStyle="1" w:styleId="WW8Num16z2">
    <w:name w:val="WW8Num16z2"/>
    <w:rsid w:val="00003EFF"/>
    <w:rPr>
      <w:rFonts w:ascii="Wingdings" w:hAnsi="Wingdings"/>
    </w:rPr>
  </w:style>
  <w:style w:type="character" w:customStyle="1" w:styleId="WW8Num17z3">
    <w:name w:val="WW8Num17z3"/>
    <w:rsid w:val="00003EFF"/>
    <w:rPr>
      <w:rFonts w:ascii="Symbol" w:hAnsi="Symbol"/>
    </w:rPr>
  </w:style>
  <w:style w:type="character" w:customStyle="1" w:styleId="WW8Num20z3">
    <w:name w:val="WW8Num20z3"/>
    <w:rsid w:val="00003EFF"/>
    <w:rPr>
      <w:rFonts w:ascii="Symbol" w:hAnsi="Symbol"/>
    </w:rPr>
  </w:style>
  <w:style w:type="character" w:customStyle="1" w:styleId="WW8Num20z4">
    <w:name w:val="WW8Num20z4"/>
    <w:rsid w:val="00003EFF"/>
    <w:rPr>
      <w:rFonts w:ascii="Courier New" w:hAnsi="Courier New"/>
    </w:rPr>
  </w:style>
  <w:style w:type="character" w:customStyle="1" w:styleId="WW8Num22z1">
    <w:name w:val="WW8Num22z1"/>
    <w:rsid w:val="00003EFF"/>
    <w:rPr>
      <w:rFonts w:ascii="Courier New" w:hAnsi="Courier New"/>
    </w:rPr>
  </w:style>
  <w:style w:type="character" w:customStyle="1" w:styleId="WW8Num22z3">
    <w:name w:val="WW8Num22z3"/>
    <w:rsid w:val="00003EFF"/>
    <w:rPr>
      <w:rFonts w:ascii="Symbol" w:hAnsi="Symbol"/>
    </w:rPr>
  </w:style>
  <w:style w:type="character" w:customStyle="1" w:styleId="WW8Num23z1">
    <w:name w:val="WW8Num23z1"/>
    <w:rsid w:val="00003EFF"/>
    <w:rPr>
      <w:rFonts w:ascii="Symbol" w:hAnsi="Symbol"/>
      <w:sz w:val="20"/>
    </w:rPr>
  </w:style>
  <w:style w:type="character" w:customStyle="1" w:styleId="WW8Num24z1">
    <w:name w:val="WW8Num24z1"/>
    <w:rsid w:val="00003EFF"/>
    <w:rPr>
      <w:rFonts w:ascii="Symbol" w:hAnsi="Symbol"/>
      <w:sz w:val="20"/>
    </w:rPr>
  </w:style>
  <w:style w:type="character" w:customStyle="1" w:styleId="WW8Num27z3">
    <w:name w:val="WW8Num27z3"/>
    <w:rsid w:val="00003EFF"/>
    <w:rPr>
      <w:rFonts w:ascii="Symbol" w:hAnsi="Symbol"/>
    </w:rPr>
  </w:style>
  <w:style w:type="character" w:customStyle="1" w:styleId="WW8Num31z0">
    <w:name w:val="WW8Num31z0"/>
    <w:rsid w:val="00003EFF"/>
    <w:rPr>
      <w:rFonts w:ascii="Symbol" w:hAnsi="Symbol"/>
    </w:rPr>
  </w:style>
  <w:style w:type="character" w:customStyle="1" w:styleId="WW8Num31z1">
    <w:name w:val="WW8Num31z1"/>
    <w:rsid w:val="00003EFF"/>
    <w:rPr>
      <w:rFonts w:ascii="Courier New" w:hAnsi="Courier New"/>
    </w:rPr>
  </w:style>
  <w:style w:type="character" w:customStyle="1" w:styleId="WW8Num31z2">
    <w:name w:val="WW8Num31z2"/>
    <w:rsid w:val="00003EFF"/>
    <w:rPr>
      <w:rFonts w:ascii="Wingdings" w:hAnsi="Wingdings"/>
    </w:rPr>
  </w:style>
  <w:style w:type="character" w:customStyle="1" w:styleId="WW8Num32z3">
    <w:name w:val="WW8Num32z3"/>
    <w:rsid w:val="00003EFF"/>
    <w:rPr>
      <w:rFonts w:ascii="Symbol" w:hAnsi="Symbol"/>
    </w:rPr>
  </w:style>
  <w:style w:type="character" w:customStyle="1" w:styleId="WW8Num33z3">
    <w:name w:val="WW8Num33z3"/>
    <w:rsid w:val="00003EFF"/>
    <w:rPr>
      <w:rFonts w:ascii="Symbol" w:hAnsi="Symbol"/>
    </w:rPr>
  </w:style>
  <w:style w:type="character" w:customStyle="1" w:styleId="WW8Num35z3">
    <w:name w:val="WW8Num35z3"/>
    <w:rsid w:val="00003EFF"/>
    <w:rPr>
      <w:rFonts w:ascii="Symbol" w:hAnsi="Symbol"/>
    </w:rPr>
  </w:style>
  <w:style w:type="character" w:customStyle="1" w:styleId="WW8Num38z3">
    <w:name w:val="WW8Num38z3"/>
    <w:rsid w:val="00003EFF"/>
    <w:rPr>
      <w:rFonts w:ascii="Symbol" w:hAnsi="Symbol"/>
    </w:rPr>
  </w:style>
  <w:style w:type="character" w:customStyle="1" w:styleId="WW8Num39z3">
    <w:name w:val="WW8Num39z3"/>
    <w:rsid w:val="00003EFF"/>
    <w:rPr>
      <w:rFonts w:ascii="Symbol" w:hAnsi="Symbol"/>
    </w:rPr>
  </w:style>
  <w:style w:type="character" w:customStyle="1" w:styleId="WW8Num40z3">
    <w:name w:val="WW8Num40z3"/>
    <w:rsid w:val="00003EFF"/>
    <w:rPr>
      <w:rFonts w:ascii="Symbol" w:hAnsi="Symbol"/>
    </w:rPr>
  </w:style>
  <w:style w:type="character" w:customStyle="1" w:styleId="WW8Num41z0">
    <w:name w:val="WW8Num41z0"/>
    <w:rsid w:val="00003EFF"/>
    <w:rPr>
      <w:rFonts w:ascii="Wingdings" w:hAnsi="Wingdings"/>
    </w:rPr>
  </w:style>
  <w:style w:type="character" w:customStyle="1" w:styleId="WW8Num41z1">
    <w:name w:val="WW8Num41z1"/>
    <w:rsid w:val="00003EFF"/>
    <w:rPr>
      <w:rFonts w:ascii="Courier New" w:hAnsi="Courier New"/>
    </w:rPr>
  </w:style>
  <w:style w:type="character" w:customStyle="1" w:styleId="WW8Num41z3">
    <w:name w:val="WW8Num41z3"/>
    <w:rsid w:val="00003EFF"/>
    <w:rPr>
      <w:rFonts w:ascii="Symbol" w:hAnsi="Symbol"/>
    </w:rPr>
  </w:style>
  <w:style w:type="character" w:customStyle="1" w:styleId="WW8Num42z0">
    <w:name w:val="WW8Num42z0"/>
    <w:rsid w:val="00003EFF"/>
    <w:rPr>
      <w:rFonts w:ascii="Wingdings" w:hAnsi="Wingdings"/>
    </w:rPr>
  </w:style>
  <w:style w:type="character" w:customStyle="1" w:styleId="WW8Num42z1">
    <w:name w:val="WW8Num42z1"/>
    <w:rsid w:val="00003EFF"/>
    <w:rPr>
      <w:rFonts w:ascii="Courier New" w:hAnsi="Courier New"/>
    </w:rPr>
  </w:style>
  <w:style w:type="character" w:customStyle="1" w:styleId="WW8Num42z3">
    <w:name w:val="WW8Num42z3"/>
    <w:rsid w:val="00003EFF"/>
    <w:rPr>
      <w:rFonts w:ascii="Symbol" w:hAnsi="Symbol"/>
    </w:rPr>
  </w:style>
  <w:style w:type="character" w:customStyle="1" w:styleId="WW8Num43z1">
    <w:name w:val="WW8Num43z1"/>
    <w:rsid w:val="00003EFF"/>
    <w:rPr>
      <w:rFonts w:ascii="Courier New" w:hAnsi="Courier New"/>
    </w:rPr>
  </w:style>
  <w:style w:type="character" w:customStyle="1" w:styleId="WW8Num43z3">
    <w:name w:val="WW8Num43z3"/>
    <w:rsid w:val="00003EFF"/>
    <w:rPr>
      <w:rFonts w:ascii="Symbol" w:hAnsi="Symbol"/>
    </w:rPr>
  </w:style>
  <w:style w:type="character" w:customStyle="1" w:styleId="WW8Num44z1">
    <w:name w:val="WW8Num44z1"/>
    <w:rsid w:val="00003EFF"/>
    <w:rPr>
      <w:rFonts w:ascii="Courier New" w:hAnsi="Courier New"/>
    </w:rPr>
  </w:style>
  <w:style w:type="character" w:customStyle="1" w:styleId="WW8Num44z3">
    <w:name w:val="WW8Num44z3"/>
    <w:rsid w:val="00003EFF"/>
    <w:rPr>
      <w:rFonts w:ascii="Symbol" w:hAnsi="Symbol"/>
    </w:rPr>
  </w:style>
  <w:style w:type="character" w:customStyle="1" w:styleId="Fuentedeprrafopredeter1">
    <w:name w:val="Fuente de párrafo predeter.1"/>
    <w:rsid w:val="00003EFF"/>
  </w:style>
  <w:style w:type="character" w:customStyle="1" w:styleId="ParteCar">
    <w:name w:val="Parte Car"/>
    <w:rsid w:val="00003EFF"/>
    <w:rPr>
      <w:rFonts w:ascii="Courier New" w:hAnsi="Courier New"/>
      <w:b/>
      <w:spacing w:val="-2"/>
      <w:sz w:val="22"/>
      <w:lang w:val="es-ES"/>
    </w:rPr>
  </w:style>
  <w:style w:type="character" w:customStyle="1" w:styleId="CaptuloCar">
    <w:name w:val="Capítulo Car"/>
    <w:aliases w:val="Párrafo de lista Car,List Paragraph Car,Bullet 1 Car,Use Case List Paragraph Car,TIT 2 IND Car"/>
    <w:uiPriority w:val="34"/>
    <w:qFormat/>
    <w:rsid w:val="00003EFF"/>
    <w:rPr>
      <w:rFonts w:ascii="Arial" w:hAnsi="Arial"/>
      <w:b/>
      <w:spacing w:val="-3"/>
      <w:sz w:val="24"/>
      <w:lang w:val="en-US"/>
    </w:rPr>
  </w:style>
  <w:style w:type="character" w:customStyle="1" w:styleId="ArtculoCar">
    <w:name w:val="Artículo Car"/>
    <w:rsid w:val="00003EFF"/>
    <w:rPr>
      <w:rFonts w:ascii="Arial" w:hAnsi="Arial"/>
      <w:b/>
      <w:spacing w:val="-2"/>
      <w:lang w:val="es-ES"/>
    </w:rPr>
  </w:style>
  <w:style w:type="character" w:customStyle="1" w:styleId="CarCar17">
    <w:name w:val="Car Car17"/>
    <w:rsid w:val="00003EFF"/>
    <w:rPr>
      <w:rFonts w:ascii="Arial" w:hAnsi="Arial"/>
      <w:b/>
      <w:spacing w:val="-3"/>
      <w:sz w:val="24"/>
      <w:lang w:val="es-ES"/>
    </w:rPr>
  </w:style>
  <w:style w:type="character" w:customStyle="1" w:styleId="CarCar16">
    <w:name w:val="Car Car16"/>
    <w:rsid w:val="00003EFF"/>
    <w:rPr>
      <w:rFonts w:ascii="Arial" w:hAnsi="Arial"/>
      <w:b/>
      <w:spacing w:val="-3"/>
      <w:sz w:val="24"/>
      <w:lang w:val="es-EC"/>
    </w:rPr>
  </w:style>
  <w:style w:type="character" w:customStyle="1" w:styleId="CarCar15">
    <w:name w:val="Car Car15"/>
    <w:rsid w:val="00003EFF"/>
    <w:rPr>
      <w:rFonts w:ascii="Arial" w:hAnsi="Arial"/>
      <w:b/>
      <w:sz w:val="28"/>
      <w:lang w:val="es-ES"/>
    </w:rPr>
  </w:style>
  <w:style w:type="character" w:customStyle="1" w:styleId="CarCar14">
    <w:name w:val="Car Car14"/>
    <w:rsid w:val="00003EFF"/>
    <w:rPr>
      <w:rFonts w:ascii="Flat Brush" w:hAnsi="Flat Brush"/>
      <w:b/>
      <w:sz w:val="32"/>
      <w:lang w:val="es-ES"/>
    </w:rPr>
  </w:style>
  <w:style w:type="character" w:customStyle="1" w:styleId="CarCar13">
    <w:name w:val="Car Car13"/>
    <w:rsid w:val="00003EFF"/>
    <w:rPr>
      <w:rFonts w:ascii="Arial" w:hAnsi="Arial"/>
      <w:sz w:val="32"/>
      <w:lang w:val="es-ES"/>
    </w:rPr>
  </w:style>
  <w:style w:type="character" w:customStyle="1" w:styleId="CarCar12">
    <w:name w:val="Car Car12"/>
    <w:rsid w:val="00003EFF"/>
    <w:rPr>
      <w:rFonts w:ascii="Dolphin" w:hAnsi="Dolphin"/>
      <w:b/>
      <w:sz w:val="36"/>
      <w:lang w:val="es-ES"/>
    </w:rPr>
  </w:style>
  <w:style w:type="character" w:customStyle="1" w:styleId="Encabezado2Car">
    <w:name w:val="Encabezado 2 Car"/>
    <w:rsid w:val="00003EFF"/>
    <w:rPr>
      <w:rFonts w:ascii="Courier New" w:hAnsi="Courier New"/>
      <w:lang w:val="en-US"/>
    </w:rPr>
  </w:style>
  <w:style w:type="character" w:customStyle="1" w:styleId="Refdecomentario1">
    <w:name w:val="Ref. de comentario1"/>
    <w:rsid w:val="00003EFF"/>
    <w:rPr>
      <w:sz w:val="16"/>
    </w:rPr>
  </w:style>
  <w:style w:type="character" w:customStyle="1" w:styleId="CarCar4">
    <w:name w:val="Car Car4"/>
    <w:rsid w:val="00003EFF"/>
    <w:rPr>
      <w:rFonts w:ascii="Arial" w:hAnsi="Arial"/>
      <w:spacing w:val="-2"/>
      <w:sz w:val="22"/>
      <w:lang w:val="es-EC"/>
    </w:rPr>
  </w:style>
  <w:style w:type="character" w:customStyle="1" w:styleId="CarCar6">
    <w:name w:val="Car Car6"/>
    <w:rsid w:val="00003EFF"/>
    <w:rPr>
      <w:rFonts w:ascii="Arial" w:hAnsi="Arial"/>
      <w:lang w:val="es-ES"/>
    </w:rPr>
  </w:style>
  <w:style w:type="character" w:customStyle="1" w:styleId="CarCar7">
    <w:name w:val="Car Car7"/>
    <w:rsid w:val="00003EFF"/>
    <w:rPr>
      <w:rFonts w:ascii="Arial" w:hAnsi="Arial"/>
      <w:color w:val="000000"/>
      <w:sz w:val="22"/>
      <w:lang w:val="es-ES"/>
    </w:rPr>
  </w:style>
  <w:style w:type="character" w:customStyle="1" w:styleId="CarCar5">
    <w:name w:val="Car Car5"/>
    <w:rsid w:val="00003EFF"/>
    <w:rPr>
      <w:rFonts w:ascii="Arial" w:hAnsi="Arial"/>
      <w:color w:val="0000FF"/>
      <w:sz w:val="22"/>
      <w:lang w:val="es-ES"/>
    </w:rPr>
  </w:style>
  <w:style w:type="character" w:customStyle="1" w:styleId="CarCar10">
    <w:name w:val="Car Car10"/>
    <w:rsid w:val="00003EFF"/>
    <w:rPr>
      <w:rFonts w:ascii="Arial" w:hAnsi="Arial"/>
      <w:spacing w:val="-2"/>
      <w:sz w:val="22"/>
      <w:u w:val="single"/>
      <w:lang w:val="es-EC"/>
    </w:rPr>
  </w:style>
  <w:style w:type="character" w:customStyle="1" w:styleId="CarCar3">
    <w:name w:val="Car Car3"/>
    <w:rsid w:val="00003EFF"/>
    <w:rPr>
      <w:rFonts w:ascii="Arial" w:hAnsi="Arial"/>
      <w:b/>
      <w:spacing w:val="-2"/>
      <w:sz w:val="22"/>
      <w:lang w:val="es-EC"/>
    </w:rPr>
  </w:style>
  <w:style w:type="character" w:customStyle="1" w:styleId="CarCar8">
    <w:name w:val="Car Car8"/>
    <w:rsid w:val="00003EFF"/>
    <w:rPr>
      <w:rFonts w:ascii="Arial" w:hAnsi="Arial"/>
      <w:color w:val="0000FF"/>
      <w:lang w:val="es-ES"/>
    </w:rPr>
  </w:style>
  <w:style w:type="character" w:styleId="Nmerodepgina">
    <w:name w:val="page number"/>
    <w:basedOn w:val="Fuentedeprrafopredeter1"/>
    <w:rsid w:val="00003EFF"/>
  </w:style>
  <w:style w:type="character" w:customStyle="1" w:styleId="piedepginaCarCar">
    <w:name w:val="pie de página Car Car"/>
    <w:rsid w:val="00003EFF"/>
    <w:rPr>
      <w:rFonts w:ascii="Courier New" w:hAnsi="Courier New"/>
      <w:sz w:val="24"/>
      <w:lang w:val="es-ES"/>
    </w:rPr>
  </w:style>
  <w:style w:type="character" w:customStyle="1" w:styleId="CarCar2">
    <w:name w:val="Car Car2"/>
    <w:rsid w:val="00003EFF"/>
    <w:rPr>
      <w:rFonts w:ascii="Courier New" w:hAnsi="Courier New"/>
      <w:sz w:val="24"/>
      <w:lang w:val="es-ES"/>
    </w:rPr>
  </w:style>
  <w:style w:type="character" w:customStyle="1" w:styleId="CarCar">
    <w:name w:val="Car Car"/>
    <w:rsid w:val="00003EFF"/>
    <w:rPr>
      <w:rFonts w:ascii="Tahoma" w:hAnsi="Tahoma"/>
      <w:sz w:val="16"/>
      <w:lang w:val="es-EC"/>
    </w:rPr>
  </w:style>
  <w:style w:type="character" w:customStyle="1" w:styleId="CarCar11">
    <w:name w:val="Car Car11"/>
    <w:rsid w:val="00003EFF"/>
    <w:rPr>
      <w:rFonts w:ascii="Tahoma" w:hAnsi="Tahoma"/>
      <w:sz w:val="24"/>
      <w:lang w:val="es-EC"/>
    </w:rPr>
  </w:style>
  <w:style w:type="character" w:customStyle="1" w:styleId="CarCar9">
    <w:name w:val="Car Car9"/>
    <w:rsid w:val="00003EFF"/>
    <w:rPr>
      <w:lang w:val="es-ES"/>
    </w:rPr>
  </w:style>
  <w:style w:type="character" w:customStyle="1" w:styleId="CarCar1">
    <w:name w:val="Car Car1"/>
    <w:rsid w:val="00003EFF"/>
    <w:rPr>
      <w:sz w:val="24"/>
      <w:lang w:val="es-ES"/>
    </w:rPr>
  </w:style>
  <w:style w:type="character" w:styleId="Textoennegrita">
    <w:name w:val="Strong"/>
    <w:qFormat/>
    <w:rsid w:val="00003EFF"/>
    <w:rPr>
      <w:b/>
    </w:rPr>
  </w:style>
  <w:style w:type="character" w:customStyle="1" w:styleId="Carcterdenumeracin">
    <w:name w:val="Carácter de numeración"/>
    <w:rsid w:val="00003EFF"/>
  </w:style>
  <w:style w:type="character" w:customStyle="1" w:styleId="CarCar22">
    <w:name w:val="Car Car22"/>
    <w:rsid w:val="00003EFF"/>
    <w:rPr>
      <w:rFonts w:ascii="Arial" w:hAnsi="Arial"/>
      <w:b/>
      <w:spacing w:val="-2"/>
      <w:lang w:val="es-EC"/>
    </w:rPr>
  </w:style>
  <w:style w:type="character" w:customStyle="1" w:styleId="CarCar21">
    <w:name w:val="Car Car21"/>
    <w:rsid w:val="00003EFF"/>
    <w:rPr>
      <w:rFonts w:ascii="Courier New" w:hAnsi="Courier New"/>
      <w:sz w:val="24"/>
    </w:rPr>
  </w:style>
  <w:style w:type="character" w:customStyle="1" w:styleId="CarCar20">
    <w:name w:val="Car Car20"/>
    <w:rsid w:val="00003EFF"/>
    <w:rPr>
      <w:rFonts w:ascii="Courier New" w:hAnsi="Courier New"/>
      <w:sz w:val="24"/>
    </w:rPr>
  </w:style>
  <w:style w:type="character" w:customStyle="1" w:styleId="CarCar19">
    <w:name w:val="Car Car19"/>
    <w:rsid w:val="00003EFF"/>
    <w:rPr>
      <w:rFonts w:ascii="Times New Roman" w:hAnsi="Times New Roman"/>
      <w:sz w:val="24"/>
    </w:rPr>
  </w:style>
  <w:style w:type="character" w:customStyle="1" w:styleId="CarCar18">
    <w:name w:val="Car Car18"/>
    <w:rsid w:val="00003EFF"/>
    <w:rPr>
      <w:rFonts w:ascii="Times New Roman" w:hAnsi="Times New Roman"/>
      <w:b/>
      <w:sz w:val="20"/>
      <w:lang w:val="es-EC"/>
    </w:rPr>
  </w:style>
  <w:style w:type="character" w:customStyle="1" w:styleId="Refdenotaalpie1">
    <w:name w:val="Ref. de nota al pie1"/>
    <w:rsid w:val="00003EFF"/>
    <w:rPr>
      <w:vertAlign w:val="superscript"/>
    </w:rPr>
  </w:style>
  <w:style w:type="character" w:customStyle="1" w:styleId="Vietas">
    <w:name w:val="Viñetas"/>
    <w:rsid w:val="00003EFF"/>
    <w:rPr>
      <w:rFonts w:ascii="OpenSymbol" w:hAnsi="OpenSymbol"/>
    </w:rPr>
  </w:style>
  <w:style w:type="character" w:customStyle="1" w:styleId="Smbolodenotafinal">
    <w:name w:val="Símbolo de nota final"/>
    <w:rsid w:val="00003EFF"/>
    <w:rPr>
      <w:vertAlign w:val="superscript"/>
    </w:rPr>
  </w:style>
  <w:style w:type="character" w:customStyle="1" w:styleId="WW-Smbolodenotafinal">
    <w:name w:val="WW-Símbolo de nota final"/>
    <w:rsid w:val="00003EFF"/>
  </w:style>
  <w:style w:type="character" w:customStyle="1" w:styleId="Refdenotaalfinal1">
    <w:name w:val="Ref. de nota al final1"/>
    <w:rsid w:val="00003EFF"/>
    <w:rPr>
      <w:vertAlign w:val="superscript"/>
    </w:rPr>
  </w:style>
  <w:style w:type="character" w:customStyle="1" w:styleId="Refdenotaalpie2">
    <w:name w:val="Ref. de nota al pie2"/>
    <w:rsid w:val="00003EFF"/>
    <w:rPr>
      <w:vertAlign w:val="superscript"/>
    </w:rPr>
  </w:style>
  <w:style w:type="character" w:customStyle="1" w:styleId="Refdenotaalfinal2">
    <w:name w:val="Ref. de nota al final2"/>
    <w:rsid w:val="00003EFF"/>
    <w:rPr>
      <w:vertAlign w:val="superscript"/>
    </w:rPr>
  </w:style>
  <w:style w:type="character" w:customStyle="1" w:styleId="Refdenotaalpie3">
    <w:name w:val="Ref. de nota al pie3"/>
    <w:rsid w:val="00003EFF"/>
    <w:rPr>
      <w:vertAlign w:val="superscript"/>
    </w:rPr>
  </w:style>
  <w:style w:type="character" w:customStyle="1" w:styleId="Refdenotaalfinal3">
    <w:name w:val="Ref. de nota al final3"/>
    <w:rsid w:val="00003EFF"/>
    <w:rPr>
      <w:vertAlign w:val="superscript"/>
    </w:rPr>
  </w:style>
  <w:style w:type="character" w:customStyle="1" w:styleId="Refdenotaalpie4">
    <w:name w:val="Ref. de nota al pie4"/>
    <w:rsid w:val="00003EFF"/>
    <w:rPr>
      <w:vertAlign w:val="superscript"/>
    </w:rPr>
  </w:style>
  <w:style w:type="character" w:customStyle="1" w:styleId="Refdenotaalfinal4">
    <w:name w:val="Ref. de nota al final4"/>
    <w:rsid w:val="00003EFF"/>
    <w:rPr>
      <w:vertAlign w:val="superscript"/>
    </w:rPr>
  </w:style>
  <w:style w:type="character" w:customStyle="1" w:styleId="Caracteresdenotaalpie">
    <w:name w:val="Caracteres de nota al pie"/>
    <w:rsid w:val="00003EFF"/>
    <w:rPr>
      <w:vertAlign w:val="superscript"/>
    </w:rPr>
  </w:style>
  <w:style w:type="character" w:customStyle="1" w:styleId="Caracteresdenotafinal">
    <w:name w:val="Caracteres de nota final"/>
    <w:rsid w:val="00003EFF"/>
    <w:rPr>
      <w:vertAlign w:val="superscript"/>
    </w:rPr>
  </w:style>
  <w:style w:type="character" w:styleId="Refdenotaalpie">
    <w:name w:val="footnote reference"/>
    <w:uiPriority w:val="99"/>
    <w:rsid w:val="00003EFF"/>
    <w:rPr>
      <w:vertAlign w:val="superscript"/>
    </w:rPr>
  </w:style>
  <w:style w:type="character" w:styleId="Refdenotaalfinal">
    <w:name w:val="endnote reference"/>
    <w:rsid w:val="00003EFF"/>
    <w:rPr>
      <w:vertAlign w:val="superscript"/>
    </w:rPr>
  </w:style>
  <w:style w:type="character" w:customStyle="1" w:styleId="Smbolosdenumeracin">
    <w:name w:val="Símbolos de numeración"/>
    <w:rsid w:val="00003EFF"/>
  </w:style>
  <w:style w:type="paragraph" w:customStyle="1" w:styleId="Encabezado6">
    <w:name w:val="Encabezado6"/>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styleId="Textoindependiente">
    <w:name w:val="Body Text"/>
    <w:basedOn w:val="Normal"/>
    <w:link w:val="TextoindependienteCar"/>
    <w:rsid w:val="00003EFF"/>
    <w:pPr>
      <w:widowControl w:val="0"/>
      <w:suppressAutoHyphens/>
      <w:spacing w:after="0" w:line="240" w:lineRule="auto"/>
      <w:jc w:val="both"/>
    </w:pPr>
    <w:rPr>
      <w:rFonts w:ascii="Arial" w:eastAsia="Times New Roman" w:hAnsi="Arial"/>
      <w:spacing w:val="-2"/>
      <w:szCs w:val="20"/>
      <w:u w:val="single"/>
      <w:lang w:eastAsia="hi-IN" w:bidi="hi-IN"/>
    </w:rPr>
  </w:style>
  <w:style w:type="character" w:customStyle="1" w:styleId="TextoindependienteCar">
    <w:name w:val="Texto independiente Car"/>
    <w:basedOn w:val="Fuentedeprrafopredeter"/>
    <w:link w:val="Textoindependiente"/>
    <w:rsid w:val="00003EFF"/>
    <w:rPr>
      <w:rFonts w:ascii="Arial" w:eastAsia="Times New Roman" w:hAnsi="Arial" w:cs="Times New Roman"/>
      <w:spacing w:val="-2"/>
      <w:szCs w:val="20"/>
      <w:u w:val="single"/>
      <w:lang w:val="es-EC" w:eastAsia="hi-IN" w:bidi="hi-IN"/>
    </w:rPr>
  </w:style>
  <w:style w:type="paragraph" w:styleId="Lista">
    <w:name w:val="List"/>
    <w:basedOn w:val="Textoindependiente"/>
    <w:rsid w:val="00003EFF"/>
  </w:style>
  <w:style w:type="paragraph" w:customStyle="1" w:styleId="Etiqueta">
    <w:name w:val="Etiqueta"/>
    <w:basedOn w:val="Normal"/>
    <w:rsid w:val="00003EFF"/>
    <w:pPr>
      <w:suppressLineNumbers/>
      <w:suppressAutoHyphens/>
      <w:spacing w:before="120" w:after="120" w:line="240" w:lineRule="auto"/>
    </w:pPr>
    <w:rPr>
      <w:rFonts w:ascii="Times New Roman" w:eastAsia="Times New Roman" w:hAnsi="Times New Roman"/>
      <w:i/>
      <w:sz w:val="24"/>
      <w:szCs w:val="20"/>
      <w:lang w:eastAsia="hi-IN" w:bidi="hi-IN"/>
    </w:rPr>
  </w:style>
  <w:style w:type="paragraph" w:customStyle="1" w:styleId="ndice">
    <w:name w:val="Índice"/>
    <w:basedOn w:val="Normal"/>
    <w:rsid w:val="00003EFF"/>
    <w:pPr>
      <w:suppressLineNumbers/>
      <w:suppressAutoHyphens/>
      <w:spacing w:after="0" w:line="240" w:lineRule="auto"/>
    </w:pPr>
    <w:rPr>
      <w:rFonts w:ascii="Times New Roman" w:eastAsia="Times New Roman" w:hAnsi="Times New Roman"/>
      <w:sz w:val="24"/>
      <w:szCs w:val="20"/>
      <w:lang w:eastAsia="hi-IN" w:bidi="hi-IN"/>
    </w:rPr>
  </w:style>
  <w:style w:type="paragraph" w:customStyle="1" w:styleId="Encabezado5">
    <w:name w:val="Encabezado5"/>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4">
    <w:name w:val="Encabezado4"/>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3">
    <w:name w:val="Encabezado3"/>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2">
    <w:name w:val="Encabezado2"/>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xl74">
    <w:name w:val="xl74"/>
    <w:basedOn w:val="Normal"/>
    <w:rsid w:val="00003EFF"/>
    <w:pPr>
      <w:suppressAutoHyphens/>
      <w:spacing w:before="280" w:after="280" w:line="240" w:lineRule="auto"/>
      <w:jc w:val="center"/>
    </w:pPr>
    <w:rPr>
      <w:rFonts w:ascii="Arial" w:eastAsia="Times New Roman" w:hAnsi="Arial"/>
      <w:b/>
      <w:sz w:val="24"/>
      <w:szCs w:val="20"/>
      <w:lang w:val="es-ES" w:eastAsia="hi-IN" w:bidi="hi-IN"/>
    </w:rPr>
  </w:style>
  <w:style w:type="paragraph" w:styleId="Sangradetextonormal">
    <w:name w:val="Body Text Indent"/>
    <w:basedOn w:val="Normal"/>
    <w:link w:val="SangradetextonormalCar"/>
    <w:rsid w:val="00003EFF"/>
    <w:pPr>
      <w:suppressAutoHyphens/>
      <w:spacing w:after="120" w:line="240" w:lineRule="auto"/>
      <w:ind w:left="283"/>
    </w:pPr>
    <w:rPr>
      <w:rFonts w:ascii="Times New Roman" w:eastAsia="Times New Roman" w:hAnsi="Times New Roman"/>
      <w:sz w:val="24"/>
      <w:szCs w:val="20"/>
      <w:lang w:eastAsia="hi-IN" w:bidi="hi-IN"/>
    </w:rPr>
  </w:style>
  <w:style w:type="character" w:customStyle="1" w:styleId="SangradetextonormalCar">
    <w:name w:val="Sangría de texto normal Car"/>
    <w:basedOn w:val="Fuentedeprrafopredeter"/>
    <w:link w:val="Sangradetextonormal"/>
    <w:rsid w:val="00003EFF"/>
    <w:rPr>
      <w:rFonts w:ascii="Times New Roman" w:eastAsia="Times New Roman" w:hAnsi="Times New Roman" w:cs="Times New Roman"/>
      <w:sz w:val="24"/>
      <w:szCs w:val="20"/>
      <w:lang w:val="es-EC" w:eastAsia="hi-IN" w:bidi="hi-IN"/>
    </w:rPr>
  </w:style>
  <w:style w:type="paragraph" w:customStyle="1" w:styleId="p4">
    <w:name w:val="p4"/>
    <w:basedOn w:val="Normal"/>
    <w:rsid w:val="00003EFF"/>
    <w:pPr>
      <w:widowControl w:val="0"/>
      <w:suppressAutoHyphens/>
      <w:spacing w:after="0" w:line="240" w:lineRule="atLeast"/>
      <w:jc w:val="both"/>
    </w:pPr>
    <w:rPr>
      <w:rFonts w:ascii="Courier New" w:eastAsia="Times New Roman" w:hAnsi="Courier New"/>
      <w:sz w:val="20"/>
      <w:szCs w:val="20"/>
      <w:lang w:val="es-ES" w:eastAsia="hi-IN" w:bidi="hi-IN"/>
    </w:rPr>
  </w:style>
  <w:style w:type="paragraph" w:customStyle="1" w:styleId="TextoArtculo">
    <w:name w:val="Texto Artículo"/>
    <w:next w:val="Normal"/>
    <w:rsid w:val="00003EFF"/>
    <w:pPr>
      <w:suppressAutoHyphens/>
      <w:spacing w:after="0" w:line="240" w:lineRule="auto"/>
      <w:ind w:left="90" w:right="1"/>
      <w:jc w:val="both"/>
    </w:pPr>
    <w:rPr>
      <w:rFonts w:ascii="Verdana" w:eastAsia="Arial" w:hAnsi="Verdana" w:cs="Times New Roman"/>
      <w:color w:val="000000"/>
      <w:sz w:val="20"/>
      <w:szCs w:val="20"/>
      <w:lang w:val="es-ES" w:eastAsia="hi-IN" w:bidi="hi-IN"/>
    </w:rPr>
  </w:style>
  <w:style w:type="paragraph" w:customStyle="1" w:styleId="Style2">
    <w:name w:val="Style 2"/>
    <w:basedOn w:val="Normal"/>
    <w:rsid w:val="00003EFF"/>
    <w:pPr>
      <w:widowControl w:val="0"/>
      <w:suppressAutoHyphens/>
      <w:spacing w:after="0" w:line="240" w:lineRule="auto"/>
      <w:ind w:left="288" w:right="72" w:hanging="288"/>
      <w:jc w:val="both"/>
    </w:pPr>
    <w:rPr>
      <w:rFonts w:ascii="Times New Roman" w:eastAsia="Times New Roman" w:hAnsi="Times New Roman"/>
      <w:sz w:val="24"/>
      <w:szCs w:val="20"/>
      <w:lang w:val="en-US" w:eastAsia="hi-IN" w:bidi="hi-IN"/>
    </w:rPr>
  </w:style>
  <w:style w:type="paragraph" w:styleId="Textonotapie">
    <w:name w:val="footnote text"/>
    <w:basedOn w:val="Normal"/>
    <w:link w:val="TextonotapieCar"/>
    <w:uiPriority w:val="99"/>
    <w:rsid w:val="00003EFF"/>
    <w:pPr>
      <w:suppressAutoHyphens/>
      <w:spacing w:after="0" w:line="240" w:lineRule="auto"/>
    </w:pPr>
    <w:rPr>
      <w:rFonts w:ascii="Times New Roman" w:eastAsia="Times New Roman" w:hAnsi="Times New Roman"/>
      <w:sz w:val="20"/>
      <w:szCs w:val="20"/>
      <w:lang w:eastAsia="hi-IN" w:bidi="hi-IN"/>
    </w:rPr>
  </w:style>
  <w:style w:type="character" w:customStyle="1" w:styleId="TextonotapieCar">
    <w:name w:val="Texto nota pie Car"/>
    <w:basedOn w:val="Fuentedeprrafopredeter"/>
    <w:link w:val="Textonotapie"/>
    <w:uiPriority w:val="99"/>
    <w:rsid w:val="00003EFF"/>
    <w:rPr>
      <w:rFonts w:ascii="Times New Roman" w:eastAsia="Times New Roman" w:hAnsi="Times New Roman" w:cs="Times New Roman"/>
      <w:sz w:val="20"/>
      <w:szCs w:val="20"/>
      <w:lang w:val="es-EC" w:eastAsia="hi-IN" w:bidi="hi-IN"/>
    </w:rPr>
  </w:style>
  <w:style w:type="paragraph" w:customStyle="1" w:styleId="Textocomentario2">
    <w:name w:val="Texto comentario2"/>
    <w:basedOn w:val="Normal"/>
    <w:rsid w:val="00003EFF"/>
    <w:pPr>
      <w:suppressAutoHyphens/>
      <w:spacing w:after="0" w:line="240" w:lineRule="auto"/>
    </w:pPr>
    <w:rPr>
      <w:rFonts w:ascii="Times New Roman" w:eastAsia="Times New Roman" w:hAnsi="Times New Roman"/>
      <w:sz w:val="20"/>
      <w:szCs w:val="20"/>
      <w:lang w:eastAsia="hi-IN" w:bidi="hi-IN"/>
    </w:rPr>
  </w:style>
  <w:style w:type="paragraph" w:styleId="Textodeglobo">
    <w:name w:val="Balloon Text"/>
    <w:basedOn w:val="Normal"/>
    <w:link w:val="TextodegloboCar"/>
    <w:rsid w:val="00003EFF"/>
    <w:pPr>
      <w:suppressAutoHyphens/>
      <w:spacing w:after="0" w:line="240" w:lineRule="auto"/>
    </w:pPr>
    <w:rPr>
      <w:rFonts w:ascii="Tahoma" w:eastAsia="Times New Roman" w:hAnsi="Tahoma"/>
      <w:sz w:val="16"/>
      <w:szCs w:val="20"/>
      <w:lang w:eastAsia="hi-IN" w:bidi="hi-IN"/>
    </w:rPr>
  </w:style>
  <w:style w:type="character" w:customStyle="1" w:styleId="TextodegloboCar">
    <w:name w:val="Texto de globo Car"/>
    <w:basedOn w:val="Fuentedeprrafopredeter"/>
    <w:link w:val="Textodeglobo"/>
    <w:rsid w:val="00003EFF"/>
    <w:rPr>
      <w:rFonts w:ascii="Tahoma" w:eastAsia="Times New Roman" w:hAnsi="Tahoma" w:cs="Times New Roman"/>
      <w:sz w:val="16"/>
      <w:szCs w:val="20"/>
      <w:lang w:val="es-EC" w:eastAsia="hi-IN" w:bidi="hi-IN"/>
    </w:rPr>
  </w:style>
  <w:style w:type="paragraph" w:styleId="Encabezado">
    <w:name w:val="header"/>
    <w:basedOn w:val="Normal"/>
    <w:link w:val="EncabezadoCar"/>
    <w:rsid w:val="00003EFF"/>
    <w:pPr>
      <w:widowControl w:val="0"/>
      <w:suppressAutoHyphens/>
      <w:spacing w:after="0" w:line="240" w:lineRule="auto"/>
    </w:pPr>
    <w:rPr>
      <w:rFonts w:ascii="Courier New" w:eastAsia="Times New Roman" w:hAnsi="Courier New"/>
      <w:sz w:val="20"/>
      <w:szCs w:val="20"/>
      <w:lang w:val="en-US" w:eastAsia="hi-IN" w:bidi="hi-IN"/>
    </w:rPr>
  </w:style>
  <w:style w:type="character" w:customStyle="1" w:styleId="EncabezadoCar">
    <w:name w:val="Encabezado Car"/>
    <w:basedOn w:val="Fuentedeprrafopredeter"/>
    <w:link w:val="Encabezado"/>
    <w:rsid w:val="00003EFF"/>
    <w:rPr>
      <w:rFonts w:ascii="Courier New" w:eastAsia="Times New Roman" w:hAnsi="Courier New" w:cs="Times New Roman"/>
      <w:sz w:val="20"/>
      <w:szCs w:val="20"/>
      <w:lang w:val="en-US" w:eastAsia="hi-IN" w:bidi="hi-IN"/>
    </w:rPr>
  </w:style>
  <w:style w:type="paragraph" w:customStyle="1" w:styleId="Textodenotaalfinal">
    <w:name w:val="Texto de nota al final"/>
    <w:basedOn w:val="Normal"/>
    <w:rsid w:val="00003EFF"/>
    <w:pPr>
      <w:widowControl w:val="0"/>
      <w:suppressAutoHyphens/>
      <w:spacing w:after="0" w:line="240" w:lineRule="auto"/>
    </w:pPr>
    <w:rPr>
      <w:rFonts w:ascii="Courier New" w:eastAsia="Times New Roman" w:hAnsi="Courier New"/>
      <w:sz w:val="24"/>
      <w:szCs w:val="20"/>
      <w:lang w:val="es-ES" w:eastAsia="hi-IN" w:bidi="hi-IN"/>
    </w:rPr>
  </w:style>
  <w:style w:type="paragraph" w:customStyle="1" w:styleId="Encabezado1">
    <w:name w:val="Encabezado1"/>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Listaconvietas1">
    <w:name w:val="Lista con viñetas1"/>
    <w:basedOn w:val="Normal"/>
    <w:rsid w:val="00003EFF"/>
    <w:pPr>
      <w:widowControl w:val="0"/>
      <w:suppressAutoHyphens/>
      <w:spacing w:after="0" w:line="240" w:lineRule="auto"/>
      <w:ind w:left="926" w:hanging="360"/>
    </w:pPr>
    <w:rPr>
      <w:rFonts w:ascii="MS Mincho" w:eastAsia="Times New Roman" w:hAnsi="MS Mincho"/>
      <w:sz w:val="20"/>
      <w:szCs w:val="20"/>
      <w:lang w:val="en-US" w:eastAsia="hi-IN" w:bidi="hi-IN"/>
    </w:rPr>
  </w:style>
  <w:style w:type="paragraph" w:customStyle="1" w:styleId="Listaconvietas31">
    <w:name w:val="Lista con viñetas 31"/>
    <w:basedOn w:val="Normal"/>
    <w:rsid w:val="00003EFF"/>
    <w:pPr>
      <w:suppressAutoHyphens/>
      <w:spacing w:after="0" w:line="240" w:lineRule="auto"/>
      <w:ind w:left="1080"/>
    </w:pPr>
    <w:rPr>
      <w:rFonts w:ascii="Times New Roman" w:eastAsia="Times New Roman" w:hAnsi="Times New Roman"/>
      <w:sz w:val="24"/>
      <w:szCs w:val="20"/>
      <w:lang w:eastAsia="hi-IN" w:bidi="hi-IN"/>
    </w:rPr>
  </w:style>
  <w:style w:type="paragraph" w:customStyle="1" w:styleId="Listaconvietas41">
    <w:name w:val="Lista con viñetas 41"/>
    <w:basedOn w:val="Normal"/>
    <w:rsid w:val="00003EFF"/>
    <w:pPr>
      <w:suppressAutoHyphens/>
      <w:spacing w:after="0" w:line="240" w:lineRule="auto"/>
      <w:ind w:left="1440"/>
    </w:pPr>
    <w:rPr>
      <w:rFonts w:ascii="Times New Roman" w:eastAsia="Times New Roman" w:hAnsi="Times New Roman"/>
      <w:sz w:val="24"/>
      <w:szCs w:val="20"/>
      <w:lang w:eastAsia="hi-IN" w:bidi="hi-IN"/>
    </w:rPr>
  </w:style>
  <w:style w:type="paragraph" w:customStyle="1" w:styleId="Textoindependiente31">
    <w:name w:val="Texto independiente 31"/>
    <w:basedOn w:val="Normal"/>
    <w:rsid w:val="00003EFF"/>
    <w:pPr>
      <w:widowControl w:val="0"/>
      <w:suppressAutoHyphens/>
      <w:spacing w:after="0" w:line="240" w:lineRule="auto"/>
      <w:jc w:val="both"/>
    </w:pPr>
    <w:rPr>
      <w:rFonts w:ascii="Arial" w:eastAsia="Times New Roman" w:hAnsi="Arial"/>
      <w:spacing w:val="-2"/>
      <w:szCs w:val="20"/>
      <w:lang w:eastAsia="hi-IN" w:bidi="hi-IN"/>
    </w:rPr>
  </w:style>
  <w:style w:type="paragraph" w:customStyle="1" w:styleId="Textocomentario1">
    <w:name w:val="Texto comentario1"/>
    <w:basedOn w:val="Normal"/>
    <w:rsid w:val="00003EFF"/>
    <w:pPr>
      <w:widowControl w:val="0"/>
      <w:suppressAutoHyphens/>
      <w:spacing w:after="0" w:line="240" w:lineRule="auto"/>
    </w:pPr>
    <w:rPr>
      <w:rFonts w:ascii="MS Mincho" w:eastAsia="Times New Roman" w:hAnsi="MS Mincho"/>
      <w:sz w:val="20"/>
      <w:szCs w:val="20"/>
      <w:lang w:eastAsia="hi-IN" w:bidi="hi-IN"/>
    </w:rPr>
  </w:style>
  <w:style w:type="paragraph" w:customStyle="1" w:styleId="Textoindependiente21">
    <w:name w:val="Texto independiente 21"/>
    <w:basedOn w:val="Normal"/>
    <w:rsid w:val="00003EFF"/>
    <w:pPr>
      <w:widowControl w:val="0"/>
      <w:suppressAutoHyphens/>
      <w:spacing w:after="0" w:line="240" w:lineRule="auto"/>
      <w:jc w:val="both"/>
    </w:pPr>
    <w:rPr>
      <w:rFonts w:ascii="Arial" w:eastAsia="Times New Roman" w:hAnsi="Arial"/>
      <w:color w:val="000000"/>
      <w:szCs w:val="20"/>
      <w:lang w:val="es-ES" w:eastAsia="hi-IN" w:bidi="hi-IN"/>
    </w:rPr>
  </w:style>
  <w:style w:type="paragraph" w:customStyle="1" w:styleId="Sangra2detindependiente1">
    <w:name w:val="Sangría 2 de t. independiente1"/>
    <w:basedOn w:val="Normal"/>
    <w:rsid w:val="00003EFF"/>
    <w:pPr>
      <w:widowControl w:val="0"/>
      <w:suppressAutoHyphens/>
      <w:spacing w:after="0" w:line="240" w:lineRule="auto"/>
      <w:ind w:left="1418"/>
      <w:jc w:val="both"/>
    </w:pPr>
    <w:rPr>
      <w:rFonts w:ascii="Arial" w:eastAsia="Times New Roman" w:hAnsi="Arial"/>
      <w:color w:val="0000FF"/>
      <w:szCs w:val="20"/>
      <w:lang w:val="es-ES" w:eastAsia="hi-IN" w:bidi="hi-IN"/>
    </w:rPr>
  </w:style>
  <w:style w:type="paragraph" w:styleId="Subttulo">
    <w:name w:val="Subtitle"/>
    <w:basedOn w:val="Normal"/>
    <w:next w:val="Textoindependiente"/>
    <w:link w:val="SubttuloCar"/>
    <w:qFormat/>
    <w:rsid w:val="00003EFF"/>
    <w:pPr>
      <w:widowControl w:val="0"/>
      <w:suppressAutoHyphens/>
      <w:spacing w:after="0" w:line="240" w:lineRule="auto"/>
      <w:jc w:val="both"/>
    </w:pPr>
    <w:rPr>
      <w:rFonts w:ascii="Arial" w:eastAsia="Times New Roman" w:hAnsi="Arial"/>
      <w:b/>
      <w:spacing w:val="-2"/>
      <w:szCs w:val="20"/>
      <w:lang w:eastAsia="hi-IN" w:bidi="hi-IN"/>
    </w:rPr>
  </w:style>
  <w:style w:type="character" w:customStyle="1" w:styleId="SubttuloCar">
    <w:name w:val="Subtítulo Car"/>
    <w:basedOn w:val="Fuentedeprrafopredeter"/>
    <w:link w:val="Subttulo"/>
    <w:rsid w:val="00003EFF"/>
    <w:rPr>
      <w:rFonts w:ascii="Arial" w:eastAsia="Times New Roman" w:hAnsi="Arial" w:cs="Times New Roman"/>
      <w:b/>
      <w:spacing w:val="-2"/>
      <w:szCs w:val="20"/>
      <w:lang w:val="es-EC" w:eastAsia="hi-IN" w:bidi="hi-IN"/>
    </w:rPr>
  </w:style>
  <w:style w:type="paragraph" w:customStyle="1" w:styleId="xl32">
    <w:name w:val="xl32"/>
    <w:basedOn w:val="Normal"/>
    <w:rsid w:val="00003EFF"/>
    <w:pPr>
      <w:suppressAutoHyphens/>
      <w:spacing w:before="280" w:after="280" w:line="240" w:lineRule="auto"/>
    </w:pPr>
    <w:rPr>
      <w:rFonts w:ascii="Arial" w:eastAsia="Times New Roman" w:hAnsi="Arial"/>
      <w:sz w:val="18"/>
      <w:szCs w:val="20"/>
      <w:lang w:val="es-ES" w:eastAsia="hi-IN" w:bidi="hi-IN"/>
    </w:rPr>
  </w:style>
  <w:style w:type="paragraph" w:customStyle="1" w:styleId="font5">
    <w:name w:val="font5"/>
    <w:basedOn w:val="Normal"/>
    <w:rsid w:val="00003EFF"/>
    <w:pPr>
      <w:suppressAutoHyphens/>
      <w:spacing w:before="280" w:after="280" w:line="240" w:lineRule="auto"/>
    </w:pPr>
    <w:rPr>
      <w:rFonts w:ascii="Arial" w:eastAsia="Times New Roman" w:hAnsi="Arial"/>
      <w:sz w:val="14"/>
      <w:szCs w:val="20"/>
      <w:lang w:val="es-ES" w:eastAsia="hi-IN" w:bidi="hi-IN"/>
    </w:rPr>
  </w:style>
  <w:style w:type="paragraph" w:customStyle="1" w:styleId="xl69">
    <w:name w:val="xl69"/>
    <w:basedOn w:val="Normal"/>
    <w:rsid w:val="00003EFF"/>
    <w:pPr>
      <w:suppressAutoHyphens/>
      <w:spacing w:before="280" w:after="280" w:line="240" w:lineRule="auto"/>
    </w:pPr>
    <w:rPr>
      <w:rFonts w:ascii="Arial" w:eastAsia="Times New Roman" w:hAnsi="Arial"/>
      <w:b/>
      <w:sz w:val="18"/>
      <w:szCs w:val="20"/>
      <w:lang w:val="es-ES" w:eastAsia="hi-IN" w:bidi="hi-IN"/>
    </w:rPr>
  </w:style>
  <w:style w:type="paragraph" w:customStyle="1" w:styleId="Sangra3detindependiente1">
    <w:name w:val="Sangría 3 de t. independiente1"/>
    <w:basedOn w:val="Normal"/>
    <w:rsid w:val="00003EFF"/>
    <w:pPr>
      <w:widowControl w:val="0"/>
      <w:suppressAutoHyphens/>
      <w:spacing w:after="0" w:line="240" w:lineRule="auto"/>
      <w:ind w:left="284" w:hanging="284"/>
      <w:jc w:val="both"/>
    </w:pPr>
    <w:rPr>
      <w:rFonts w:ascii="Arial" w:eastAsia="Times New Roman" w:hAnsi="Arial"/>
      <w:color w:val="0000FF"/>
      <w:sz w:val="20"/>
      <w:szCs w:val="20"/>
      <w:lang w:val="es-ES" w:eastAsia="hi-IN" w:bidi="hi-IN"/>
    </w:rPr>
  </w:style>
  <w:style w:type="paragraph" w:customStyle="1" w:styleId="xl25">
    <w:name w:val="xl25"/>
    <w:basedOn w:val="Normal"/>
    <w:uiPriority w:val="99"/>
    <w:rsid w:val="00003EFF"/>
    <w:pPr>
      <w:shd w:val="clear" w:color="auto" w:fill="FFFFFF"/>
      <w:suppressAutoHyphens/>
      <w:spacing w:before="280" w:after="280" w:line="240" w:lineRule="auto"/>
    </w:pPr>
    <w:rPr>
      <w:rFonts w:ascii="Arial" w:eastAsia="Times New Roman" w:hAnsi="Arial"/>
      <w:b/>
      <w:sz w:val="24"/>
      <w:szCs w:val="20"/>
      <w:lang w:val="es-ES" w:eastAsia="hi-IN" w:bidi="hi-IN"/>
    </w:rPr>
  </w:style>
  <w:style w:type="paragraph" w:customStyle="1" w:styleId="xl33">
    <w:name w:val="xl33"/>
    <w:basedOn w:val="Normal"/>
    <w:rsid w:val="00003EFF"/>
    <w:pPr>
      <w:suppressAutoHyphens/>
      <w:spacing w:before="280" w:after="280" w:line="240" w:lineRule="auto"/>
    </w:pPr>
    <w:rPr>
      <w:rFonts w:ascii="Arial" w:eastAsia="Times New Roman" w:hAnsi="Arial"/>
      <w:b/>
      <w:color w:val="000000"/>
      <w:sz w:val="18"/>
      <w:szCs w:val="20"/>
      <w:lang w:val="es-ES" w:eastAsia="hi-IN" w:bidi="hi-IN"/>
    </w:rPr>
  </w:style>
  <w:style w:type="paragraph" w:customStyle="1" w:styleId="xl107">
    <w:name w:val="xl107"/>
    <w:basedOn w:val="Normal"/>
    <w:rsid w:val="00003EFF"/>
    <w:pPr>
      <w:suppressAutoHyphens/>
      <w:spacing w:before="280" w:after="280" w:line="240" w:lineRule="auto"/>
    </w:pPr>
    <w:rPr>
      <w:rFonts w:ascii="Bookman Old Style" w:eastAsia="Times New Roman" w:hAnsi="Bookman Old Style"/>
      <w:b/>
      <w:sz w:val="16"/>
      <w:szCs w:val="20"/>
      <w:lang w:val="es-ES" w:eastAsia="hi-IN" w:bidi="hi-IN"/>
    </w:rPr>
  </w:style>
  <w:style w:type="paragraph" w:customStyle="1" w:styleId="xl59">
    <w:name w:val="xl59"/>
    <w:basedOn w:val="Normal"/>
    <w:rsid w:val="00003EFF"/>
    <w:pPr>
      <w:suppressAutoHyphens/>
      <w:spacing w:before="280" w:after="280" w:line="240" w:lineRule="auto"/>
      <w:jc w:val="center"/>
    </w:pPr>
    <w:rPr>
      <w:rFonts w:ascii="Arial" w:eastAsia="Times New Roman" w:hAnsi="Arial"/>
      <w:sz w:val="18"/>
      <w:szCs w:val="20"/>
      <w:lang w:val="es-ES" w:eastAsia="hi-IN" w:bidi="hi-IN"/>
    </w:rPr>
  </w:style>
  <w:style w:type="paragraph" w:styleId="Piedepgina">
    <w:name w:val="footer"/>
    <w:basedOn w:val="Normal"/>
    <w:link w:val="PiedepginaCar"/>
    <w:uiPriority w:val="99"/>
    <w:rsid w:val="00003EFF"/>
    <w:pPr>
      <w:widowControl w:val="0"/>
      <w:suppressAutoHyphens/>
      <w:spacing w:after="0" w:line="240" w:lineRule="auto"/>
    </w:pPr>
    <w:rPr>
      <w:rFonts w:ascii="Courier New" w:eastAsia="Times New Roman" w:hAnsi="Courier New"/>
      <w:sz w:val="24"/>
      <w:szCs w:val="20"/>
      <w:lang w:val="es-ES" w:eastAsia="hi-IN" w:bidi="hi-IN"/>
    </w:rPr>
  </w:style>
  <w:style w:type="character" w:customStyle="1" w:styleId="PiedepginaCar">
    <w:name w:val="Pie de página Car"/>
    <w:basedOn w:val="Fuentedeprrafopredeter"/>
    <w:link w:val="Piedepgina"/>
    <w:uiPriority w:val="99"/>
    <w:rsid w:val="00003EFF"/>
    <w:rPr>
      <w:rFonts w:ascii="Courier New" w:eastAsia="Times New Roman" w:hAnsi="Courier New" w:cs="Times New Roman"/>
      <w:sz w:val="24"/>
      <w:szCs w:val="20"/>
      <w:lang w:val="es-ES" w:eastAsia="hi-IN" w:bidi="hi-IN"/>
    </w:rPr>
  </w:style>
  <w:style w:type="paragraph" w:styleId="Ttulo">
    <w:name w:val="Title"/>
    <w:basedOn w:val="Normal"/>
    <w:next w:val="Subttulo"/>
    <w:link w:val="TtuloCar"/>
    <w:qFormat/>
    <w:rsid w:val="00003EFF"/>
    <w:pPr>
      <w:widowControl w:val="0"/>
      <w:suppressAutoHyphens/>
      <w:spacing w:after="0" w:line="240" w:lineRule="auto"/>
    </w:pPr>
    <w:rPr>
      <w:rFonts w:ascii="Courier New" w:eastAsia="Times New Roman" w:hAnsi="Courier New"/>
      <w:sz w:val="24"/>
      <w:szCs w:val="20"/>
      <w:lang w:val="es-ES" w:eastAsia="hi-IN" w:bidi="hi-IN"/>
    </w:rPr>
  </w:style>
  <w:style w:type="character" w:customStyle="1" w:styleId="TtuloCar">
    <w:name w:val="Título Car"/>
    <w:basedOn w:val="Fuentedeprrafopredeter"/>
    <w:link w:val="Ttulo"/>
    <w:rsid w:val="00003EFF"/>
    <w:rPr>
      <w:rFonts w:ascii="Courier New" w:eastAsia="Times New Roman" w:hAnsi="Courier New" w:cs="Times New Roman"/>
      <w:sz w:val="24"/>
      <w:szCs w:val="20"/>
      <w:lang w:val="es-ES" w:eastAsia="hi-IN" w:bidi="hi-IN"/>
    </w:rPr>
  </w:style>
  <w:style w:type="paragraph" w:customStyle="1" w:styleId="Mapadeldocumento1">
    <w:name w:val="Mapa del documento1"/>
    <w:basedOn w:val="Normal"/>
    <w:rsid w:val="00003EFF"/>
    <w:pPr>
      <w:shd w:val="clear" w:color="auto" w:fill="000080"/>
      <w:suppressAutoHyphens/>
      <w:spacing w:after="0" w:line="240" w:lineRule="auto"/>
    </w:pPr>
    <w:rPr>
      <w:rFonts w:ascii="Tahoma" w:eastAsia="Times New Roman" w:hAnsi="Tahoma"/>
      <w:sz w:val="24"/>
      <w:szCs w:val="20"/>
      <w:lang w:eastAsia="hi-IN" w:bidi="hi-IN"/>
    </w:rPr>
  </w:style>
  <w:style w:type="paragraph" w:customStyle="1" w:styleId="Textoindependiente22">
    <w:name w:val="Texto independiente 22"/>
    <w:basedOn w:val="Normal"/>
    <w:rsid w:val="00003EFF"/>
    <w:pPr>
      <w:widowControl w:val="0"/>
      <w:suppressAutoHyphens/>
      <w:spacing w:after="0" w:line="240" w:lineRule="auto"/>
      <w:jc w:val="both"/>
    </w:pPr>
    <w:rPr>
      <w:rFonts w:ascii="Arial" w:eastAsia="Times New Roman" w:hAnsi="Arial"/>
      <w:sz w:val="24"/>
      <w:szCs w:val="20"/>
      <w:lang w:val="es-ES" w:eastAsia="hi-IN" w:bidi="hi-IN"/>
    </w:rPr>
  </w:style>
  <w:style w:type="paragraph" w:styleId="Firma">
    <w:name w:val="Signature"/>
    <w:basedOn w:val="Normal"/>
    <w:link w:val="FirmaCar"/>
    <w:rsid w:val="00003EFF"/>
    <w:pPr>
      <w:suppressAutoHyphens/>
      <w:spacing w:after="0" w:line="240" w:lineRule="auto"/>
      <w:ind w:left="4252"/>
    </w:pPr>
    <w:rPr>
      <w:rFonts w:ascii="Times New Roman" w:eastAsia="Times New Roman" w:hAnsi="Times New Roman"/>
      <w:sz w:val="24"/>
      <w:szCs w:val="20"/>
      <w:lang w:val="es-ES" w:eastAsia="hi-IN" w:bidi="hi-IN"/>
    </w:rPr>
  </w:style>
  <w:style w:type="character" w:customStyle="1" w:styleId="FirmaCar">
    <w:name w:val="Firma Car"/>
    <w:basedOn w:val="Fuentedeprrafopredeter"/>
    <w:link w:val="Firma"/>
    <w:rsid w:val="00003EFF"/>
    <w:rPr>
      <w:rFonts w:ascii="Times New Roman" w:eastAsia="Times New Roman" w:hAnsi="Times New Roman" w:cs="Times New Roman"/>
      <w:sz w:val="24"/>
      <w:szCs w:val="20"/>
      <w:lang w:val="es-ES" w:eastAsia="hi-IN" w:bidi="hi-IN"/>
    </w:rPr>
  </w:style>
  <w:style w:type="paragraph" w:customStyle="1" w:styleId="Contenidodelatabla">
    <w:name w:val="Contenido de la tabla"/>
    <w:basedOn w:val="Normal"/>
    <w:rsid w:val="00003EFF"/>
    <w:pPr>
      <w:suppressLineNumbers/>
      <w:suppressAutoHyphens/>
      <w:spacing w:after="0" w:line="240" w:lineRule="auto"/>
    </w:pPr>
    <w:rPr>
      <w:rFonts w:ascii="Times New Roman" w:eastAsia="Times New Roman" w:hAnsi="Times New Roman"/>
      <w:sz w:val="24"/>
      <w:szCs w:val="20"/>
      <w:lang w:eastAsia="hi-IN" w:bidi="hi-IN"/>
    </w:rPr>
  </w:style>
  <w:style w:type="paragraph" w:customStyle="1" w:styleId="Encabezadodelatabla">
    <w:name w:val="Encabezado de la tabla"/>
    <w:basedOn w:val="Contenidodelatabla"/>
    <w:rsid w:val="00003EFF"/>
    <w:pPr>
      <w:jc w:val="center"/>
    </w:pPr>
    <w:rPr>
      <w:b/>
    </w:rPr>
  </w:style>
  <w:style w:type="paragraph" w:customStyle="1" w:styleId="Contenidodelmarco">
    <w:name w:val="Contenido del marco"/>
    <w:basedOn w:val="Textoindependiente"/>
    <w:rsid w:val="00003EFF"/>
  </w:style>
  <w:style w:type="paragraph" w:customStyle="1" w:styleId="Textoindependiente33">
    <w:name w:val="Texto independiente 33"/>
    <w:basedOn w:val="Normal"/>
    <w:rsid w:val="00003EFF"/>
    <w:pPr>
      <w:widowControl w:val="0"/>
      <w:suppressAutoHyphens/>
      <w:spacing w:after="120" w:line="240" w:lineRule="auto"/>
    </w:pPr>
    <w:rPr>
      <w:rFonts w:ascii="Courier New" w:eastAsia="Times New Roman" w:hAnsi="Courier New"/>
      <w:sz w:val="16"/>
      <w:szCs w:val="20"/>
      <w:lang w:val="es-ES" w:eastAsia="hi-IN" w:bidi="hi-IN"/>
    </w:rPr>
  </w:style>
  <w:style w:type="paragraph" w:styleId="Textocomentario">
    <w:name w:val="annotation text"/>
    <w:basedOn w:val="Normal"/>
    <w:link w:val="TextocomentarioCar"/>
    <w:uiPriority w:val="99"/>
    <w:semiHidden/>
    <w:unhideWhenUsed/>
    <w:rsid w:val="00003EFF"/>
    <w:pPr>
      <w:suppressAutoHyphens/>
      <w:spacing w:after="0" w:line="240" w:lineRule="auto"/>
    </w:pPr>
    <w:rPr>
      <w:rFonts w:ascii="Times New Roman" w:eastAsia="Times New Roman" w:hAnsi="Times New Roman" w:cs="Mangal"/>
      <w:sz w:val="20"/>
      <w:szCs w:val="18"/>
      <w:lang w:eastAsia="hi-IN" w:bidi="hi-IN"/>
    </w:rPr>
  </w:style>
  <w:style w:type="character" w:customStyle="1" w:styleId="TextocomentarioCar">
    <w:name w:val="Texto comentario Car"/>
    <w:basedOn w:val="Fuentedeprrafopredeter"/>
    <w:link w:val="Textocomentario"/>
    <w:uiPriority w:val="99"/>
    <w:semiHidden/>
    <w:rsid w:val="00003EFF"/>
    <w:rPr>
      <w:rFonts w:ascii="Times New Roman" w:eastAsia="Times New Roman" w:hAnsi="Times New Roman" w:cs="Mangal"/>
      <w:sz w:val="20"/>
      <w:szCs w:val="18"/>
      <w:lang w:val="es-EC" w:eastAsia="hi-IN" w:bidi="hi-IN"/>
    </w:rPr>
  </w:style>
  <w:style w:type="paragraph" w:styleId="Asuntodelcomentario">
    <w:name w:val="annotation subject"/>
    <w:basedOn w:val="Textocomentario2"/>
    <w:next w:val="Textocomentario2"/>
    <w:link w:val="AsuntodelcomentarioCar"/>
    <w:rsid w:val="00003EFF"/>
    <w:rPr>
      <w:b/>
    </w:rPr>
  </w:style>
  <w:style w:type="character" w:customStyle="1" w:styleId="AsuntodelcomentarioCar">
    <w:name w:val="Asunto del comentario Car"/>
    <w:basedOn w:val="TextocomentarioCar"/>
    <w:link w:val="Asuntodelcomentario"/>
    <w:rsid w:val="00003EFF"/>
    <w:rPr>
      <w:rFonts w:ascii="Times New Roman" w:eastAsia="Times New Roman" w:hAnsi="Times New Roman" w:cs="Times New Roman"/>
      <w:b/>
      <w:sz w:val="20"/>
      <w:szCs w:val="20"/>
      <w:lang w:val="es-EC" w:eastAsia="hi-IN" w:bidi="hi-IN"/>
    </w:rPr>
  </w:style>
  <w:style w:type="paragraph" w:customStyle="1" w:styleId="Textoindependiente23">
    <w:name w:val="Texto independiente 23"/>
    <w:basedOn w:val="Normal"/>
    <w:rsid w:val="00003EFF"/>
    <w:pPr>
      <w:widowControl w:val="0"/>
      <w:suppressAutoHyphens/>
      <w:spacing w:after="0" w:line="240" w:lineRule="auto"/>
      <w:jc w:val="both"/>
    </w:pPr>
    <w:rPr>
      <w:rFonts w:ascii="Arial" w:eastAsia="Times New Roman" w:hAnsi="Arial"/>
      <w:sz w:val="24"/>
      <w:szCs w:val="20"/>
      <w:lang w:val="es-ES" w:eastAsia="hi-IN" w:bidi="hi-IN"/>
    </w:rPr>
  </w:style>
  <w:style w:type="character" w:styleId="Refdecomentario">
    <w:name w:val="annotation reference"/>
    <w:uiPriority w:val="99"/>
    <w:semiHidden/>
    <w:unhideWhenUsed/>
    <w:rsid w:val="00003EFF"/>
    <w:rPr>
      <w:sz w:val="16"/>
      <w:szCs w:val="16"/>
    </w:rPr>
  </w:style>
  <w:style w:type="paragraph" w:customStyle="1" w:styleId="Default">
    <w:name w:val="Default"/>
    <w:rsid w:val="00003EFF"/>
    <w:pPr>
      <w:autoSpaceDE w:val="0"/>
      <w:autoSpaceDN w:val="0"/>
      <w:adjustRightInd w:val="0"/>
      <w:spacing w:after="0" w:line="240" w:lineRule="auto"/>
    </w:pPr>
    <w:rPr>
      <w:rFonts w:ascii="Calibri" w:eastAsia="Calibri" w:hAnsi="Calibri" w:cs="Calibri"/>
      <w:color w:val="000000"/>
      <w:sz w:val="24"/>
      <w:szCs w:val="24"/>
      <w:lang w:val="es-EC"/>
    </w:rPr>
  </w:style>
  <w:style w:type="paragraph" w:customStyle="1" w:styleId="Prrafodelista1">
    <w:name w:val="Párrafo de lista1"/>
    <w:basedOn w:val="Normal"/>
    <w:rsid w:val="00003EFF"/>
    <w:pPr>
      <w:suppressAutoHyphens/>
      <w:spacing w:after="0" w:line="240" w:lineRule="auto"/>
      <w:ind w:left="720"/>
    </w:pPr>
    <w:rPr>
      <w:rFonts w:ascii="Times New Roman" w:eastAsia="Lucida Sans Unicode" w:hAnsi="Times New Roman" w:cs="Mangal"/>
      <w:kern w:val="1"/>
      <w:sz w:val="24"/>
      <w:szCs w:val="24"/>
      <w:lang w:eastAsia="hi-IN" w:bidi="hi-IN"/>
    </w:rPr>
  </w:style>
  <w:style w:type="table" w:styleId="Tablaconcuadrcula">
    <w:name w:val="Table Grid"/>
    <w:basedOn w:val="Tablanormal"/>
    <w:rsid w:val="00003EFF"/>
    <w:pPr>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rmar">
    <w:name w:val="nrmar"/>
    <w:rsid w:val="00003EFF"/>
  </w:style>
  <w:style w:type="paragraph" w:customStyle="1" w:styleId="Prrafodelista2">
    <w:name w:val="Párrafo de lista2"/>
    <w:basedOn w:val="Normal"/>
    <w:rsid w:val="00003EFF"/>
    <w:pPr>
      <w:suppressAutoHyphens/>
      <w:spacing w:after="0" w:line="240" w:lineRule="auto"/>
      <w:ind w:left="720"/>
    </w:pPr>
    <w:rPr>
      <w:rFonts w:ascii="Times New Roman" w:eastAsia="Lucida Sans Unicode" w:hAnsi="Times New Roman" w:cs="Mangal"/>
      <w:kern w:val="1"/>
      <w:sz w:val="24"/>
      <w:szCs w:val="24"/>
      <w:lang w:eastAsia="hi-IN" w:bidi="hi-IN"/>
    </w:rPr>
  </w:style>
  <w:style w:type="table" w:customStyle="1" w:styleId="Tablaconcuadrcula1">
    <w:name w:val="Tabla con cuadrícula1"/>
    <w:basedOn w:val="Tablanormal"/>
    <w:next w:val="Tablaconcuadrcula"/>
    <w:uiPriority w:val="59"/>
    <w:rsid w:val="00003EFF"/>
    <w:pPr>
      <w:autoSpaceDN w:val="0"/>
      <w:spacing w:after="0" w:line="240" w:lineRule="auto"/>
      <w:textAlignment w:val="baseline"/>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003EFF"/>
    <w:pPr>
      <w:widowControl w:val="0"/>
      <w:suppressAutoHyphens/>
      <w:autoSpaceDN w:val="0"/>
      <w:spacing w:after="0" w:line="240" w:lineRule="auto"/>
      <w:textAlignment w:val="baseline"/>
    </w:pPr>
    <w:rPr>
      <w:rFonts w:ascii="Times New Roman" w:eastAsia="Arial Unicode MS" w:hAnsi="Times New Roman" w:cs="Tahoma"/>
      <w:kern w:val="3"/>
      <w:sz w:val="24"/>
      <w:szCs w:val="24"/>
      <w:lang w:val="es-ES" w:eastAsia="zh-CN" w:bidi="hi-IN"/>
    </w:rPr>
  </w:style>
  <w:style w:type="paragraph" w:customStyle="1" w:styleId="standard0">
    <w:name w:val="standard"/>
    <w:basedOn w:val="Normal"/>
    <w:rsid w:val="00003EFF"/>
    <w:pPr>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TableContents">
    <w:name w:val="Table Contents"/>
    <w:basedOn w:val="Normal"/>
    <w:rsid w:val="00003EFF"/>
    <w:pPr>
      <w:suppressLineNumbers/>
      <w:suppressAutoHyphens/>
      <w:autoSpaceDN w:val="0"/>
      <w:spacing w:after="0" w:line="240" w:lineRule="auto"/>
      <w:textAlignment w:val="baseline"/>
    </w:pPr>
    <w:rPr>
      <w:rFonts w:ascii="Times New Roman" w:eastAsia="Times New Roman" w:hAnsi="Times New Roman" w:cs="Calibri"/>
      <w:sz w:val="24"/>
      <w:szCs w:val="24"/>
      <w:lang w:eastAsia="ar-SA"/>
    </w:rPr>
  </w:style>
  <w:style w:type="table" w:customStyle="1" w:styleId="Tablaconcuadrcula2">
    <w:name w:val="Tabla con cuadrícula2"/>
    <w:basedOn w:val="Tablanormal"/>
    <w:next w:val="Tablaconcuadrcula"/>
    <w:uiPriority w:val="59"/>
    <w:rsid w:val="00003EFF"/>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003EFF"/>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03EFF"/>
    <w:pPr>
      <w:widowControl w:val="0"/>
      <w:autoSpaceDE w:val="0"/>
      <w:autoSpaceDN w:val="0"/>
      <w:spacing w:after="0" w:line="240" w:lineRule="auto"/>
    </w:pPr>
    <w:rPr>
      <w:rFonts w:ascii="Arial" w:eastAsia="Arial" w:hAnsi="Arial" w:cs="Arial"/>
      <w:lang w:val="es-ES" w:eastAsia="es-ES" w:bidi="es-ES"/>
    </w:rPr>
  </w:style>
  <w:style w:type="paragraph" w:styleId="TtulodeTDC">
    <w:name w:val="TOC Heading"/>
    <w:basedOn w:val="Ttulo1"/>
    <w:next w:val="Normal"/>
    <w:uiPriority w:val="39"/>
    <w:semiHidden/>
    <w:unhideWhenUsed/>
    <w:qFormat/>
    <w:rsid w:val="00003EFF"/>
    <w:pPr>
      <w:suppressAutoHyphens w:val="0"/>
      <w:spacing w:line="276" w:lineRule="auto"/>
      <w:outlineLvl w:val="9"/>
    </w:pPr>
    <w:rPr>
      <w:lang w:val="es-MX" w:eastAsia="es-MX" w:bidi="ar-SA"/>
    </w:rPr>
  </w:style>
  <w:style w:type="paragraph" w:styleId="TDC1">
    <w:name w:val="toc 1"/>
    <w:basedOn w:val="Normal"/>
    <w:next w:val="Normal"/>
    <w:autoRedefine/>
    <w:uiPriority w:val="39"/>
    <w:unhideWhenUsed/>
    <w:rsid w:val="00003EFF"/>
  </w:style>
  <w:style w:type="table" w:customStyle="1" w:styleId="TableNormal">
    <w:name w:val="Table Normal"/>
    <w:uiPriority w:val="2"/>
    <w:semiHidden/>
    <w:unhideWhenUsed/>
    <w:qFormat/>
    <w:rsid w:val="004872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Normal1">
    <w:name w:val="Normal1"/>
    <w:rsid w:val="00BD1DF3"/>
    <w:pPr>
      <w:pBdr>
        <w:top w:val="nil"/>
        <w:left w:val="nil"/>
        <w:bottom w:val="nil"/>
        <w:right w:val="nil"/>
        <w:between w:val="nil"/>
      </w:pBdr>
    </w:pPr>
    <w:rPr>
      <w:rFonts w:ascii="Cambria" w:eastAsia="Cambria" w:hAnsi="Cambria" w:cs="Cambria"/>
      <w:color w:val="000000"/>
      <w:sz w:val="24"/>
      <w:szCs w:val="24"/>
      <w:lang w:val="es-ES" w:eastAsia="es-MX"/>
    </w:rPr>
  </w:style>
</w:styles>
</file>

<file path=word/webSettings.xml><?xml version="1.0" encoding="utf-8"?>
<w:webSettings xmlns:r="http://schemas.openxmlformats.org/officeDocument/2006/relationships" xmlns:w="http://schemas.openxmlformats.org/wordprocessingml/2006/main">
  <w:divs>
    <w:div w:id="370108064">
      <w:bodyDiv w:val="1"/>
      <w:marLeft w:val="0"/>
      <w:marRight w:val="0"/>
      <w:marTop w:val="0"/>
      <w:marBottom w:val="0"/>
      <w:divBdr>
        <w:top w:val="none" w:sz="0" w:space="0" w:color="auto"/>
        <w:left w:val="none" w:sz="0" w:space="0" w:color="auto"/>
        <w:bottom w:val="none" w:sz="0" w:space="0" w:color="auto"/>
        <w:right w:val="none" w:sz="0" w:space="0" w:color="auto"/>
      </w:divBdr>
    </w:div>
    <w:div w:id="904486595">
      <w:bodyDiv w:val="1"/>
      <w:marLeft w:val="0"/>
      <w:marRight w:val="0"/>
      <w:marTop w:val="0"/>
      <w:marBottom w:val="0"/>
      <w:divBdr>
        <w:top w:val="none" w:sz="0" w:space="0" w:color="auto"/>
        <w:left w:val="none" w:sz="0" w:space="0" w:color="auto"/>
        <w:bottom w:val="none" w:sz="0" w:space="0" w:color="auto"/>
        <w:right w:val="none" w:sz="0" w:space="0" w:color="auto"/>
      </w:divBdr>
    </w:div>
    <w:div w:id="990600570">
      <w:bodyDiv w:val="1"/>
      <w:marLeft w:val="0"/>
      <w:marRight w:val="0"/>
      <w:marTop w:val="0"/>
      <w:marBottom w:val="0"/>
      <w:divBdr>
        <w:top w:val="none" w:sz="0" w:space="0" w:color="auto"/>
        <w:left w:val="none" w:sz="0" w:space="0" w:color="auto"/>
        <w:bottom w:val="none" w:sz="0" w:space="0" w:color="auto"/>
        <w:right w:val="none" w:sz="0" w:space="0" w:color="auto"/>
      </w:divBdr>
    </w:div>
    <w:div w:id="1008094509">
      <w:bodyDiv w:val="1"/>
      <w:marLeft w:val="0"/>
      <w:marRight w:val="0"/>
      <w:marTop w:val="0"/>
      <w:marBottom w:val="0"/>
      <w:divBdr>
        <w:top w:val="none" w:sz="0" w:space="0" w:color="auto"/>
        <w:left w:val="none" w:sz="0" w:space="0" w:color="auto"/>
        <w:bottom w:val="none" w:sz="0" w:space="0" w:color="auto"/>
        <w:right w:val="none" w:sz="0" w:space="0" w:color="auto"/>
      </w:divBdr>
    </w:div>
    <w:div w:id="1226330729">
      <w:bodyDiv w:val="1"/>
      <w:marLeft w:val="0"/>
      <w:marRight w:val="0"/>
      <w:marTop w:val="0"/>
      <w:marBottom w:val="0"/>
      <w:divBdr>
        <w:top w:val="none" w:sz="0" w:space="0" w:color="auto"/>
        <w:left w:val="none" w:sz="0" w:space="0" w:color="auto"/>
        <w:bottom w:val="none" w:sz="0" w:space="0" w:color="auto"/>
        <w:right w:val="none" w:sz="0" w:space="0" w:color="auto"/>
      </w:divBdr>
    </w:div>
    <w:div w:id="127644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5784</Words>
  <Characters>31812</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37521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Bazurto Haz Henry Arturo</dc:creator>
  <cp:lastModifiedBy>Mauricio Saona </cp:lastModifiedBy>
  <cp:revision>3</cp:revision>
  <cp:lastPrinted>2020-01-22T21:39:00Z</cp:lastPrinted>
  <dcterms:created xsi:type="dcterms:W3CDTF">2020-07-02T23:04:00Z</dcterms:created>
  <dcterms:modified xsi:type="dcterms:W3CDTF">2020-07-21T21:40:00Z</dcterms:modified>
</cp:coreProperties>
</file>