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EE6CF1" w:rsidP="00003EFF">
      <w:pPr>
        <w:spacing w:after="0" w:line="240" w:lineRule="auto"/>
        <w:jc w:val="center"/>
        <w:rPr>
          <w:rFonts w:ascii="Times New Roman" w:hAnsi="Times New Roman"/>
          <w:sz w:val="40"/>
          <w:szCs w:val="40"/>
        </w:rPr>
      </w:pPr>
      <w:r w:rsidRPr="00EE6CF1">
        <w:rPr>
          <w:rFonts w:ascii="Times New Roman" w:hAnsi="Times New Roman"/>
          <w:sz w:val="40"/>
          <w:szCs w:val="40"/>
        </w:rPr>
        <w:t>RI-SOF-CFNGYE-</w:t>
      </w:r>
      <w:r w:rsidR="00692C35">
        <w:rPr>
          <w:rFonts w:ascii="Times New Roman" w:hAnsi="Times New Roman"/>
          <w:sz w:val="40"/>
          <w:szCs w:val="40"/>
        </w:rPr>
        <w:t>005</w:t>
      </w:r>
      <w:r w:rsidRPr="00EE6CF1">
        <w:rPr>
          <w:rFonts w:ascii="Times New Roman" w:hAnsi="Times New Roman"/>
          <w:sz w:val="40"/>
          <w:szCs w:val="40"/>
        </w:rPr>
        <w:t>-2019</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EE6CF1" w:rsidP="00003EFF">
      <w:pPr>
        <w:spacing w:after="0" w:line="240" w:lineRule="auto"/>
        <w:jc w:val="center"/>
        <w:rPr>
          <w:rFonts w:ascii="Times New Roman" w:hAnsi="Times New Roman"/>
          <w:sz w:val="40"/>
          <w:szCs w:val="40"/>
        </w:rPr>
      </w:pPr>
      <w:r w:rsidRPr="00EE6CF1">
        <w:rPr>
          <w:rFonts w:ascii="Times New Roman" w:hAnsi="Times New Roman"/>
          <w:sz w:val="40"/>
          <w:szCs w:val="40"/>
        </w:rPr>
        <w:t>SERVICIO DE MANTENIMIENTO PREVENTIVO Y CORRECTIVO DE LOS EQUIPOS DE CLIMATIZACIÓN DE LA CFN B.P EN GUAYAQUIL, MANTA, MACHALA Y ESMERALDAS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Pr>
          <w:rFonts w:ascii="Times New Roman" w:hAnsi="Times New Roman"/>
          <w:sz w:val="40"/>
          <w:szCs w:val="40"/>
        </w:rPr>
        <w:t xml:space="preserve">octubre </w:t>
      </w:r>
      <w:r w:rsidRPr="005C0CD2">
        <w:rPr>
          <w:rFonts w:ascii="Times New Roman" w:hAnsi="Times New Roman"/>
          <w:sz w:val="40"/>
          <w:szCs w:val="40"/>
        </w:rPr>
        <w:t>de 2019</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tblPr>
      <w:tblGrid>
        <w:gridCol w:w="8720"/>
      </w:tblGrid>
      <w:tr w:rsidR="00003EFF" w:rsidRPr="002E1504" w:rsidTr="00EE6CF1">
        <w:trPr>
          <w:trHeight w:val="541"/>
        </w:trPr>
        <w:tc>
          <w:tcPr>
            <w:tcW w:w="5000" w:type="pct"/>
            <w:shd w:val="clear" w:color="auto" w:fill="auto"/>
          </w:tcPr>
          <w:p w:rsidR="00003EFF" w:rsidRPr="002E1504" w:rsidRDefault="00003EFF" w:rsidP="00EE6CF1">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EE6CF1">
        <w:trPr>
          <w:trHeight w:val="4828"/>
        </w:trPr>
        <w:tc>
          <w:tcPr>
            <w:tcW w:w="5000" w:type="pct"/>
            <w:shd w:val="clear" w:color="auto" w:fill="auto"/>
          </w:tcPr>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2 – </w:t>
            </w:r>
            <w:r w:rsidRPr="002E1504">
              <w:rPr>
                <w:rFonts w:ascii="Times New Roman" w:hAnsi="Times New Roman"/>
                <w:b w:val="0"/>
                <w:color w:val="000000"/>
                <w:spacing w:val="-2"/>
                <w:sz w:val="24"/>
                <w:szCs w:val="24"/>
              </w:rPr>
              <w:t>DATOS GENERALES DEL OFERENTE</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 MAYORITARIOS DE PERSONAS JURÍDICAS OFERENTES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w:t>
            </w:r>
            <w:r w:rsidR="00EE6CF1">
              <w:rPr>
                <w:rFonts w:ascii="Times New Roman" w:hAnsi="Times New Roman"/>
                <w:b w:val="0"/>
                <w:color w:val="000000"/>
                <w:sz w:val="24"/>
                <w:szCs w:val="24"/>
              </w:rPr>
              <w:t xml:space="preserve"> </w:t>
            </w:r>
            <w:r w:rsidRPr="00782521">
              <w:rPr>
                <w:rFonts w:ascii="Times New Roman" w:hAnsi="Times New Roman"/>
                <w:b w:val="0"/>
                <w:color w:val="000000"/>
                <w:sz w:val="24"/>
                <w:szCs w:val="24"/>
              </w:rPr>
              <w:t>DEL OFERENTE</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8 - </w:t>
            </w:r>
            <w:r w:rsidR="00BA7F01">
              <w:rPr>
                <w:rFonts w:ascii="Times New Roman" w:hAnsi="Times New Roman"/>
                <w:b w:val="0"/>
                <w:color w:val="000000"/>
                <w:sz w:val="24"/>
                <w:szCs w:val="24"/>
              </w:rPr>
              <w:t xml:space="preserve">EXPERIENCIA DEL PERSONAL TÉCNICO </w:t>
            </w:r>
            <w:r w:rsidRPr="00782521">
              <w:rPr>
                <w:rFonts w:ascii="Times New Roman" w:hAnsi="Times New Roman"/>
                <w:b w:val="0"/>
                <w:color w:val="000000"/>
                <w:sz w:val="24"/>
                <w:szCs w:val="24"/>
              </w:rPr>
              <w:t>REQUERIDO</w:t>
            </w:r>
          </w:p>
          <w:p w:rsid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9 - </w:t>
            </w:r>
            <w:r w:rsidR="00692C35" w:rsidRPr="00692C35">
              <w:rPr>
                <w:rFonts w:ascii="Times New Roman" w:hAnsi="Times New Roman"/>
                <w:b w:val="0"/>
                <w:color w:val="000000"/>
                <w:sz w:val="24"/>
                <w:szCs w:val="24"/>
              </w:rPr>
              <w:t>MODELO DE COMPROMISO DE ASOCIACIÓN O CONSORCIO</w:t>
            </w:r>
          </w:p>
          <w:p w:rsidR="00BA7F01" w:rsidRDefault="00BA7F01" w:rsidP="00BA7F0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w:t>
            </w:r>
            <w:r>
              <w:rPr>
                <w:rFonts w:ascii="Times New Roman" w:hAnsi="Times New Roman"/>
                <w:color w:val="000000"/>
                <w:sz w:val="24"/>
                <w:szCs w:val="24"/>
              </w:rPr>
              <w:t>10</w:t>
            </w:r>
            <w:r w:rsidRPr="00782521">
              <w:rPr>
                <w:rFonts w:ascii="Times New Roman" w:hAnsi="Times New Roman"/>
                <w:color w:val="000000"/>
                <w:sz w:val="24"/>
                <w:szCs w:val="24"/>
              </w:rPr>
              <w:t xml:space="preserve"> - </w:t>
            </w:r>
            <w:r>
              <w:rPr>
                <w:rFonts w:ascii="Times New Roman" w:hAnsi="Times New Roman"/>
                <w:b w:val="0"/>
                <w:color w:val="000000"/>
                <w:sz w:val="24"/>
                <w:szCs w:val="24"/>
              </w:rPr>
              <w:t>DECLARACIÓN DE VALOR AGREGADO ECUATORIANO</w:t>
            </w:r>
          </w:p>
          <w:p w:rsidR="00BA7F01" w:rsidRDefault="00BA7F01" w:rsidP="00BA7F0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w:t>
            </w:r>
            <w:r w:rsidR="00426346">
              <w:rPr>
                <w:rFonts w:ascii="Times New Roman" w:hAnsi="Times New Roman"/>
                <w:color w:val="000000"/>
                <w:sz w:val="24"/>
                <w:szCs w:val="24"/>
              </w:rPr>
              <w:t>11</w:t>
            </w:r>
            <w:r w:rsidRPr="00782521">
              <w:rPr>
                <w:rFonts w:ascii="Times New Roman" w:hAnsi="Times New Roman"/>
                <w:color w:val="000000"/>
                <w:sz w:val="24"/>
                <w:szCs w:val="24"/>
              </w:rPr>
              <w:t xml:space="preserve"> - </w:t>
            </w:r>
            <w:r>
              <w:rPr>
                <w:rFonts w:ascii="Times New Roman" w:hAnsi="Times New Roman"/>
                <w:b w:val="0"/>
                <w:color w:val="000000"/>
                <w:sz w:val="24"/>
                <w:szCs w:val="24"/>
              </w:rPr>
              <w:t>COMPROMISO DE PARTICIPACIÓN DEL PERSONAL TÉCNICO</w:t>
            </w:r>
          </w:p>
          <w:p w:rsidR="00BA7F01" w:rsidRPr="00BA7F01" w:rsidRDefault="00BA7F01" w:rsidP="00BA7F01">
            <w:pPr>
              <w:rPr>
                <w:lang w:eastAsia="hi-IN" w:bidi="hi-IN"/>
              </w:rPr>
            </w:pPr>
          </w:p>
          <w:p w:rsidR="00692C35" w:rsidRPr="00692C35" w:rsidRDefault="00692C35" w:rsidP="00692C35">
            <w:pPr>
              <w:rPr>
                <w:lang w:eastAsia="hi-IN" w:bidi="hi-IN"/>
              </w:rPr>
            </w:pP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SELEC</w:t>
      </w:r>
      <w:bookmarkStart w:id="0" w:name="_GoBack"/>
      <w:bookmarkEnd w:id="0"/>
      <w:r w:rsidRPr="005C0CD2">
        <w:rPr>
          <w:rFonts w:ascii="Times New Roman" w:hAnsi="Times New Roman"/>
          <w:b/>
          <w:sz w:val="24"/>
          <w:szCs w:val="24"/>
        </w:rPr>
        <w:t xml:space="preserve">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875DEF" w:rsidRDefault="00003EFF" w:rsidP="00003EFF">
      <w:pPr>
        <w:tabs>
          <w:tab w:val="left" w:pos="5502"/>
        </w:tabs>
        <w:spacing w:after="0" w:line="240" w:lineRule="auto"/>
        <w:jc w:val="center"/>
        <w:rPr>
          <w:rFonts w:ascii="Times New Roman" w:eastAsia="Times New Roman" w:hAnsi="Times New Roman"/>
          <w:b/>
          <w:spacing w:val="-3"/>
          <w:sz w:val="10"/>
          <w:szCs w:val="10"/>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875DEF" w:rsidRDefault="00003EFF" w:rsidP="00003EFF">
      <w:pPr>
        <w:tabs>
          <w:tab w:val="left" w:pos="-540"/>
        </w:tabs>
        <w:suppressAutoHyphens/>
        <w:spacing w:after="0" w:line="240" w:lineRule="auto"/>
        <w:ind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875DEF"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875DEF" w:rsidRDefault="00003EFF" w:rsidP="00003EFF">
      <w:pPr>
        <w:suppressAutoHyphens/>
        <w:spacing w:after="0" w:line="240" w:lineRule="auto"/>
        <w:ind w:left="15" w:right="45"/>
        <w:rPr>
          <w:rFonts w:ascii="Times New Roman" w:eastAsia="Times New Roman" w:hAnsi="Times New Roman"/>
          <w:b/>
          <w:spacing w:val="-2"/>
          <w:sz w:val="16"/>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875DEF" w:rsidRDefault="00003EFF" w:rsidP="00003EFF">
      <w:pPr>
        <w:suppressAutoHyphens/>
        <w:spacing w:after="0" w:line="240" w:lineRule="auto"/>
        <w:ind w:left="15" w:right="45"/>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 xml:space="preserve">El que suscribe, en atención a la convocatoria efectuada por la Corporación Financiera Nacional B.P., para la ejecución del </w:t>
      </w:r>
      <w:r w:rsidR="00692C35" w:rsidRPr="00692C35">
        <w:rPr>
          <w:rFonts w:ascii="Times New Roman" w:eastAsia="Times New Roman" w:hAnsi="Times New Roman"/>
          <w:b/>
          <w:sz w:val="24"/>
          <w:szCs w:val="24"/>
          <w:lang w:eastAsia="hi-IN" w:bidi="hi-IN"/>
        </w:rPr>
        <w:t>SERVICIO DE MANTENIMIENTO PREVENTIVO Y CORRECTIVO DE LOS EQUIPOS DE CLIMATIZACIÓN DE LA CFN B.P EN GUAYAQUIL, MANTA, MACHALA Y ESMERALDAS</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875DEF" w:rsidRDefault="00003EFF" w:rsidP="00003EFF">
      <w:pPr>
        <w:suppressAutoHyphens/>
        <w:spacing w:after="0" w:line="240" w:lineRule="auto"/>
        <w:ind w:left="15" w:right="45"/>
        <w:jc w:val="both"/>
        <w:rPr>
          <w:rFonts w:ascii="Times New Roman" w:eastAsia="Times New Roman" w:hAnsi="Times New Roman"/>
          <w:sz w:val="10"/>
          <w:szCs w:val="10"/>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875DEF" w:rsidRDefault="00003EFF" w:rsidP="00003EFF">
      <w:pPr>
        <w:suppressAutoHyphens/>
        <w:spacing w:after="0" w:line="240" w:lineRule="auto"/>
        <w:jc w:val="both"/>
        <w:rPr>
          <w:rFonts w:ascii="Times New Roman" w:eastAsia="Times New Roman" w:hAnsi="Times New Roman"/>
          <w:spacing w:val="-2"/>
          <w:sz w:val="10"/>
          <w:szCs w:val="10"/>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lastRenderedPageBreak/>
        <w:t xml:space="preserve">5. </w:t>
      </w:r>
      <w:r w:rsidRPr="005C0CD2">
        <w:rPr>
          <w:rFonts w:ascii="Times New Roman" w:eastAsia="Times New Roman" w:hAnsi="Times New Roman"/>
          <w:sz w:val="24"/>
          <w:szCs w:val="24"/>
          <w:lang w:eastAsia="hi-IN" w:bidi="hi-IN"/>
        </w:rPr>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875DEF" w:rsidRDefault="00003EFF" w:rsidP="00003EFF">
      <w:pPr>
        <w:pStyle w:val="Prrafodelista"/>
        <w:rPr>
          <w:rFonts w:ascii="Times New Roman" w:hAnsi="Times New Roman"/>
          <w:color w:val="000000"/>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875DEF" w:rsidRDefault="00003EFF" w:rsidP="00003EFF">
      <w:pPr>
        <w:pStyle w:val="Prrafodelista"/>
        <w:rPr>
          <w:rFonts w:ascii="Times New Roman" w:hAnsi="Times New Roman"/>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14. </w:t>
      </w:r>
      <w:r w:rsidRPr="005C0CD2">
        <w:rPr>
          <w:rFonts w:ascii="Times New Roman" w:eastAsia="Times New Roman" w:hAnsi="Times New Roman"/>
          <w:sz w:val="24"/>
          <w:szCs w:val="24"/>
          <w:lang w:eastAsia="hi-IN" w:bidi="hi-IN"/>
        </w:rPr>
        <w:t xml:space="preserve">Garantiza la veracidad y exactitud de la información y documentación proporcionada; así como de las declaraciones realizadas para el presente procedimiento de contratación; contenidas en los documentos de la oferta, formularios y otros anexos. </w:t>
      </w:r>
      <w:r w:rsidRPr="005C0CD2">
        <w:rPr>
          <w:rFonts w:ascii="Times New Roman" w:eastAsia="Times New Roman" w:hAnsi="Times New Roman"/>
          <w:sz w:val="24"/>
          <w:szCs w:val="24"/>
          <w:lang w:eastAsia="hi-IN" w:bidi="hi-IN"/>
        </w:rPr>
        <w:lastRenderedPageBreak/>
        <w:t>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875DEF" w:rsidRDefault="00003EFF" w:rsidP="00003EFF">
      <w:pPr>
        <w:suppressAutoHyphens/>
        <w:spacing w:after="0" w:line="240" w:lineRule="auto"/>
        <w:ind w:left="720"/>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lastRenderedPageBreak/>
        <w:t xml:space="preserve">20. </w:t>
      </w:r>
      <w:r w:rsidRPr="005C0CD2">
        <w:rPr>
          <w:rFonts w:ascii="Times New Roman" w:eastAsia="Times New Roman" w:hAnsi="Times New Roman"/>
          <w:sz w:val="24"/>
          <w:szCs w:val="24"/>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875DEF" w:rsidRDefault="00003EFF" w:rsidP="00003EFF">
      <w:pPr>
        <w:suppressAutoHyphens/>
        <w:spacing w:after="0" w:line="240" w:lineRule="auto"/>
        <w:ind w:left="15" w:right="45"/>
        <w:rPr>
          <w:rFonts w:ascii="Times New Roman" w:eastAsia="Times New Roman" w:hAnsi="Times New Roman"/>
          <w:sz w:val="10"/>
          <w:szCs w:val="10"/>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875DEF" w:rsidRDefault="00DF4961" w:rsidP="00DF4961">
      <w:pPr>
        <w:pStyle w:val="Prrafodelista"/>
        <w:ind w:left="284"/>
        <w:jc w:val="both"/>
        <w:rPr>
          <w:rFonts w:ascii="Times New Roman" w:hAnsi="Times New Roman"/>
          <w:spacing w:val="-2"/>
          <w:sz w:val="10"/>
          <w:szCs w:val="10"/>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DF4961" w:rsidRPr="00875DEF" w:rsidRDefault="00DF4961" w:rsidP="00DF4961">
      <w:pPr>
        <w:jc w:val="both"/>
        <w:rPr>
          <w:rFonts w:ascii="Times New Roman" w:hAnsi="Times New Roman"/>
          <w:spacing w:val="-2"/>
          <w:sz w:val="10"/>
          <w:szCs w:val="24"/>
        </w:rPr>
      </w:pPr>
    </w:p>
    <w:p w:rsidR="00003EFF" w:rsidRPr="00DF4961" w:rsidRDefault="00003EFF" w:rsidP="00DF4961">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3439"/>
        <w:gridCol w:w="2975"/>
      </w:tblGrid>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EE6CF1">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836"/>
        <w:gridCol w:w="2836"/>
      </w:tblGrid>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210"/>
        <w:gridCol w:w="1939"/>
        <w:gridCol w:w="2289"/>
      </w:tblGrid>
      <w:tr w:rsidR="00003EFF" w:rsidRPr="005C0CD2" w:rsidTr="00EE6CF1">
        <w:tc>
          <w:tcPr>
            <w:tcW w:w="2366"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875DEF" w:rsidRDefault="00003EFF" w:rsidP="00003EFF">
      <w:pPr>
        <w:tabs>
          <w:tab w:val="left" w:pos="14760"/>
        </w:tabs>
        <w:suppressAutoHyphens/>
        <w:spacing w:after="0" w:line="240" w:lineRule="auto"/>
        <w:ind w:right="-119"/>
        <w:jc w:val="both"/>
        <w:rPr>
          <w:rFonts w:ascii="Times New Roman" w:eastAsia="Times New Roman" w:hAnsi="Times New Roman"/>
          <w:spacing w:val="-2"/>
          <w:sz w:val="10"/>
          <w:szCs w:val="10"/>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67"/>
      </w:tblGrid>
      <w:tr w:rsidR="00003EFF" w:rsidRPr="005C0CD2" w:rsidTr="00EE6CF1">
        <w:trPr>
          <w:trHeight w:val="64"/>
        </w:trPr>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tblPr>
      <w:tblGrid>
        <w:gridCol w:w="2561"/>
        <w:gridCol w:w="2369"/>
        <w:gridCol w:w="2283"/>
        <w:gridCol w:w="1301"/>
      </w:tblGrid>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10"/>
          <w:szCs w:val="10"/>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875DEF"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tblPr>
      <w:tblGrid>
        <w:gridCol w:w="2612"/>
        <w:gridCol w:w="2585"/>
        <w:gridCol w:w="1997"/>
        <w:gridCol w:w="1320"/>
      </w:tblGrid>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3614"/>
        <w:gridCol w:w="2801"/>
      </w:tblGrid>
      <w:tr w:rsidR="00003EFF" w:rsidRPr="005C0CD2"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lastRenderedPageBreak/>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028"/>
        <w:gridCol w:w="2040"/>
        <w:gridCol w:w="2354"/>
      </w:tblGrid>
      <w:tr w:rsidR="00003EFF" w:rsidRPr="005C0CD2"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1169"/>
        <w:gridCol w:w="2098"/>
        <w:gridCol w:w="2261"/>
      </w:tblGrid>
      <w:tr w:rsidR="00003EFF" w:rsidRPr="005C0CD2" w:rsidTr="00EE6CF1">
        <w:tc>
          <w:tcPr>
            <w:tcW w:w="3212"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003EFF" w:rsidRPr="00C830E1" w:rsidRDefault="00003EFF" w:rsidP="00003EFF">
      <w:pPr>
        <w:spacing w:after="0" w:line="240" w:lineRule="auto"/>
        <w:rPr>
          <w:rFonts w:ascii="Times New Roman" w:eastAsia="Times New Roman" w:hAnsi="Times New Roman"/>
          <w:b/>
          <w:spacing w:val="-2"/>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3552"/>
        <w:gridCol w:w="1276"/>
        <w:gridCol w:w="991"/>
        <w:gridCol w:w="1418"/>
        <w:gridCol w:w="1560"/>
      </w:tblGrid>
      <w:tr w:rsidR="00C830E1" w:rsidRPr="00C830E1" w:rsidTr="00C830E1">
        <w:trPr>
          <w:trHeight w:val="70"/>
        </w:trPr>
        <w:tc>
          <w:tcPr>
            <w:tcW w:w="421"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NRO.</w:t>
            </w:r>
          </w:p>
        </w:tc>
        <w:tc>
          <w:tcPr>
            <w:tcW w:w="1849"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RUBRO</w:t>
            </w:r>
          </w:p>
        </w:tc>
        <w:tc>
          <w:tcPr>
            <w:tcW w:w="664"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UNIDAD</w:t>
            </w:r>
          </w:p>
        </w:tc>
        <w:tc>
          <w:tcPr>
            <w:tcW w:w="516"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CANT.</w:t>
            </w:r>
          </w:p>
        </w:tc>
        <w:tc>
          <w:tcPr>
            <w:tcW w:w="738"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UNITARIO</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SIN IVA</w:t>
            </w:r>
          </w:p>
        </w:tc>
      </w:tr>
      <w:tr w:rsidR="00C830E1" w:rsidRPr="00C830E1" w:rsidTr="00C830E1">
        <w:trPr>
          <w:trHeight w:val="368"/>
        </w:trPr>
        <w:tc>
          <w:tcPr>
            <w:tcW w:w="421"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1849" w:type="pct"/>
            <w:shd w:val="clear" w:color="auto" w:fill="auto"/>
            <w:vAlign w:val="center"/>
          </w:tcPr>
          <w:p w:rsidR="00003EFF" w:rsidRPr="00C830E1" w:rsidRDefault="00875DEF" w:rsidP="00EE6CF1">
            <w:pPr>
              <w:pStyle w:val="TableParagraph"/>
              <w:spacing w:line="221" w:lineRule="exact"/>
              <w:jc w:val="center"/>
              <w:rPr>
                <w:rFonts w:ascii="Times New Roman" w:hAnsi="Times New Roman" w:cs="Times New Roman"/>
                <w:szCs w:val="24"/>
              </w:rPr>
            </w:pPr>
            <w:r w:rsidRPr="00875DEF">
              <w:rPr>
                <w:rFonts w:ascii="Times New Roman" w:eastAsia="PMingLiU" w:hAnsi="Times New Roman" w:cs="Times New Roman"/>
                <w:szCs w:val="24"/>
                <w:lang w:eastAsia="ar-SA"/>
              </w:rPr>
              <w:t>SERVICIO DE MANTENIMIENTO PREVENTIVO Y CORRECTIVO DE LOS EQUIPOS DE CLIMATIZACIÓN DE LA CFN B.P EN GUAYAQUIL, MANTA, MACHALA Y ESMERALDAS</w:t>
            </w:r>
          </w:p>
        </w:tc>
        <w:tc>
          <w:tcPr>
            <w:tcW w:w="664"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u</w:t>
            </w:r>
          </w:p>
        </w:tc>
        <w:tc>
          <w:tcPr>
            <w:tcW w:w="516"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738"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p>
        </w:tc>
        <w:tc>
          <w:tcPr>
            <w:tcW w:w="812"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SUBTOTAL</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IVA 12%</w:t>
            </w:r>
          </w:p>
        </w:tc>
        <w:tc>
          <w:tcPr>
            <w:tcW w:w="812" w:type="pct"/>
            <w:shd w:val="clear" w:color="auto" w:fill="D9D9D9"/>
            <w:vAlign w:val="center"/>
          </w:tcPr>
          <w:p w:rsidR="00003EFF" w:rsidRPr="00C830E1" w:rsidRDefault="00003EFF" w:rsidP="00EE6CF1">
            <w:pPr>
              <w:pStyle w:val="TableParagraph"/>
              <w:spacing w:before="81"/>
              <w:rPr>
                <w:rFonts w:ascii="Times New Roman" w:eastAsia="Times New Roman" w:hAnsi="Times New Roman" w:cs="Times New Roman"/>
                <w:szCs w:val="24"/>
                <w:lang w:eastAsia="es-MX"/>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TOTAL</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eastAsia="Times New Roman" w:hAnsi="Times New Roman" w:cs="Times New Roman"/>
                <w:szCs w:val="24"/>
                <w:lang w:eastAsia="es-MX"/>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875DEF" w:rsidRPr="00875DEF" w:rsidRDefault="00875DEF" w:rsidP="00875DEF">
      <w:pPr>
        <w:spacing w:after="0" w:line="240" w:lineRule="auto"/>
        <w:ind w:right="45"/>
        <w:rPr>
          <w:rFonts w:ascii="Times New Roman" w:eastAsia="Times New Roman" w:hAnsi="Times New Roman"/>
          <w:b/>
          <w:i/>
          <w:spacing w:val="-2"/>
        </w:rPr>
      </w:pPr>
      <w:r w:rsidRPr="00875DEF">
        <w:rPr>
          <w:rFonts w:ascii="Times New Roman" w:eastAsia="Times New Roman" w:hAnsi="Times New Roman"/>
          <w:b/>
          <w:i/>
        </w:rPr>
        <w:t>Nota:</w:t>
      </w:r>
      <w:r w:rsidRPr="00875DEF">
        <w:rPr>
          <w:rFonts w:ascii="Times New Roman" w:eastAsia="Times New Roman" w:hAnsi="Times New Roman"/>
          <w:i/>
        </w:rPr>
        <w:t xml:space="preserve"> </w:t>
      </w:r>
      <w:r w:rsidRPr="00875DEF">
        <w:rPr>
          <w:rFonts w:ascii="Times New Roman" w:hAnsi="Times New Roman"/>
          <w:i/>
        </w:rPr>
        <w:t>La oferta económica deberá ser inferior al presupuesto referencial de la contratación.</w:t>
      </w:r>
    </w:p>
    <w:p w:rsidR="00875DEF" w:rsidRDefault="00875DEF" w:rsidP="00003EFF">
      <w:pPr>
        <w:spacing w:after="0" w:line="240" w:lineRule="auto"/>
        <w:ind w:right="45"/>
        <w:rPr>
          <w:rFonts w:ascii="Times New Roman" w:eastAsia="Times New Roman" w:hAnsi="Times New Roman"/>
          <w:b/>
          <w:szCs w:val="24"/>
        </w:rPr>
      </w:pPr>
    </w:p>
    <w:p w:rsidR="00003EFF" w:rsidRPr="00C830E1" w:rsidRDefault="00003EFF" w:rsidP="00003EFF">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más IVA.</w:t>
      </w:r>
    </w:p>
    <w:p w:rsidR="003C6400" w:rsidRDefault="003C6400" w:rsidP="00003EFF">
      <w:pPr>
        <w:tabs>
          <w:tab w:val="left" w:pos="567"/>
        </w:tabs>
        <w:spacing w:after="0" w:line="240" w:lineRule="auto"/>
        <w:ind w:left="15" w:right="45"/>
        <w:rPr>
          <w:rFonts w:ascii="Times New Roman" w:eastAsia="Times New Roman" w:hAnsi="Times New Roman"/>
          <w:b/>
          <w:spacing w:val="-2"/>
          <w:szCs w:val="24"/>
        </w:rPr>
      </w:pPr>
    </w:p>
    <w:tbl>
      <w:tblPr>
        <w:tblW w:w="9830" w:type="dxa"/>
        <w:tblInd w:w="-214" w:type="dxa"/>
        <w:tblCellMar>
          <w:left w:w="70" w:type="dxa"/>
          <w:right w:w="70" w:type="dxa"/>
        </w:tblCellMar>
        <w:tblLook w:val="04A0"/>
      </w:tblPr>
      <w:tblGrid>
        <w:gridCol w:w="687"/>
        <w:gridCol w:w="1796"/>
        <w:gridCol w:w="1792"/>
        <w:gridCol w:w="1792"/>
        <w:gridCol w:w="1163"/>
        <w:gridCol w:w="1274"/>
        <w:gridCol w:w="1340"/>
      </w:tblGrid>
      <w:tr w:rsidR="003C6400" w:rsidRPr="00C830E1" w:rsidTr="003C6400">
        <w:trPr>
          <w:trHeight w:val="510"/>
        </w:trPr>
        <w:tc>
          <w:tcPr>
            <w:tcW w:w="68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NRO.</w:t>
            </w:r>
          </w:p>
        </w:tc>
        <w:tc>
          <w:tcPr>
            <w:tcW w:w="5380" w:type="dxa"/>
            <w:gridSpan w:val="3"/>
            <w:tcBorders>
              <w:top w:val="single" w:sz="4" w:space="0" w:color="auto"/>
              <w:left w:val="nil"/>
              <w:bottom w:val="single" w:sz="4" w:space="0" w:color="auto"/>
              <w:right w:val="single" w:sz="4" w:space="0" w:color="000000"/>
            </w:tcBorders>
            <w:shd w:val="clear" w:color="000000" w:fill="D9D9D9"/>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DESCRIPCIÓN</w:t>
            </w:r>
          </w:p>
        </w:tc>
        <w:tc>
          <w:tcPr>
            <w:tcW w:w="1163" w:type="dxa"/>
            <w:tcBorders>
              <w:top w:val="single" w:sz="4" w:space="0" w:color="auto"/>
              <w:left w:val="nil"/>
              <w:bottom w:val="single" w:sz="4" w:space="0" w:color="auto"/>
              <w:right w:val="single" w:sz="4" w:space="0" w:color="auto"/>
            </w:tcBorders>
            <w:shd w:val="clear" w:color="000000" w:fill="D9D9D9"/>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CANT.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VALOR MENSUAL</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VALOR </w:t>
            </w:r>
            <w:r w:rsidRPr="00C830E1">
              <w:rPr>
                <w:rFonts w:ascii="Times New Roman" w:eastAsia="Times New Roman" w:hAnsi="Times New Roman"/>
                <w:b/>
                <w:bCs/>
                <w:spacing w:val="-2"/>
                <w:sz w:val="20"/>
                <w:szCs w:val="20"/>
                <w:lang w:val="es-MX"/>
              </w:rPr>
              <w:br/>
              <w:t>ANUAL</w:t>
            </w:r>
          </w:p>
        </w:tc>
      </w:tr>
      <w:tr w:rsidR="003C6400" w:rsidRPr="00C830E1" w:rsidTr="003C6400">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1</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r>
              <w:rPr>
                <w:rFonts w:ascii="Times New Roman" w:eastAsia="Times New Roman" w:hAnsi="Times New Roman"/>
                <w:b/>
                <w:spacing w:val="-2"/>
                <w:sz w:val="20"/>
                <w:szCs w:val="20"/>
                <w:lang w:val="es-MX"/>
              </w:rPr>
              <w:t>MANTENIMIENTO PREVENTIVO TRIMESTRAL</w:t>
            </w:r>
          </w:p>
        </w:tc>
        <w:tc>
          <w:tcPr>
            <w:tcW w:w="1163" w:type="dxa"/>
            <w:tcBorders>
              <w:top w:val="nil"/>
              <w:left w:val="nil"/>
              <w:bottom w:val="single" w:sz="4" w:space="0" w:color="auto"/>
              <w:right w:val="single" w:sz="4" w:space="0" w:color="auto"/>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r>
              <w:rPr>
                <w:rFonts w:ascii="Times New Roman" w:eastAsia="Times New Roman" w:hAnsi="Times New Roman"/>
                <w:b/>
                <w:spacing w:val="-2"/>
                <w:sz w:val="20"/>
                <w:szCs w:val="20"/>
                <w:lang w:val="es-MX"/>
              </w:rPr>
              <w:t>4</w:t>
            </w:r>
          </w:p>
        </w:tc>
        <w:tc>
          <w:tcPr>
            <w:tcW w:w="1260" w:type="dxa"/>
            <w:tcBorders>
              <w:top w:val="nil"/>
              <w:left w:val="nil"/>
              <w:bottom w:val="single" w:sz="4" w:space="0" w:color="auto"/>
              <w:right w:val="single" w:sz="4" w:space="0" w:color="auto"/>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3C6400" w:rsidRPr="00C830E1" w:rsidTr="003C6400">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2</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r>
              <w:rPr>
                <w:rFonts w:ascii="Times New Roman" w:eastAsia="Times New Roman" w:hAnsi="Times New Roman"/>
                <w:b/>
                <w:spacing w:val="-2"/>
                <w:sz w:val="20"/>
                <w:szCs w:val="20"/>
                <w:lang w:val="es-MX"/>
              </w:rPr>
              <w:t xml:space="preserve">MANTENIMIENTO CORRECTIVO </w:t>
            </w:r>
          </w:p>
        </w:tc>
        <w:tc>
          <w:tcPr>
            <w:tcW w:w="1163" w:type="dxa"/>
            <w:tcBorders>
              <w:top w:val="nil"/>
              <w:left w:val="nil"/>
              <w:bottom w:val="single" w:sz="4" w:space="0" w:color="auto"/>
              <w:right w:val="single" w:sz="4" w:space="0" w:color="auto"/>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r>
              <w:rPr>
                <w:rFonts w:ascii="Times New Roman" w:eastAsia="Times New Roman" w:hAnsi="Times New Roman"/>
                <w:b/>
                <w:spacing w:val="-2"/>
                <w:sz w:val="20"/>
                <w:szCs w:val="20"/>
                <w:lang w:val="es-MX"/>
              </w:rPr>
              <w:t>1</w:t>
            </w:r>
          </w:p>
        </w:tc>
        <w:tc>
          <w:tcPr>
            <w:tcW w:w="1260" w:type="dxa"/>
            <w:tcBorders>
              <w:top w:val="nil"/>
              <w:left w:val="nil"/>
              <w:bottom w:val="single" w:sz="4" w:space="0" w:color="auto"/>
              <w:right w:val="single" w:sz="4" w:space="0" w:color="auto"/>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3C6400" w:rsidRPr="00C830E1" w:rsidTr="003C6400">
        <w:trPr>
          <w:trHeight w:val="405"/>
        </w:trPr>
        <w:tc>
          <w:tcPr>
            <w:tcW w:w="687"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SUBTOTAL </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3C6400" w:rsidRPr="00C830E1" w:rsidTr="003C6400">
        <w:trPr>
          <w:trHeight w:val="405"/>
        </w:trPr>
        <w:tc>
          <w:tcPr>
            <w:tcW w:w="687"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IVA 12%</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3C6400" w:rsidRPr="00C830E1" w:rsidTr="003C6400">
        <w:trPr>
          <w:trHeight w:val="405"/>
        </w:trPr>
        <w:tc>
          <w:tcPr>
            <w:tcW w:w="687"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TOTAL</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3C6400" w:rsidRPr="00C830E1" w:rsidRDefault="003C6400" w:rsidP="003C6400">
            <w:pPr>
              <w:tabs>
                <w:tab w:val="left" w:pos="567"/>
              </w:tabs>
              <w:spacing w:after="0" w:line="240" w:lineRule="auto"/>
              <w:ind w:left="15" w:right="45"/>
              <w:jc w:val="center"/>
              <w:rPr>
                <w:rFonts w:ascii="Times New Roman" w:eastAsia="Times New Roman" w:hAnsi="Times New Roman"/>
                <w:b/>
                <w:spacing w:val="-2"/>
                <w:sz w:val="20"/>
                <w:szCs w:val="20"/>
                <w:lang w:val="es-MX"/>
              </w:rPr>
            </w:pPr>
          </w:p>
        </w:tc>
      </w:tr>
    </w:tbl>
    <w:p w:rsidR="003C6400" w:rsidRPr="00C830E1" w:rsidRDefault="003C6400"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_____________________________________</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r w:rsidRPr="00C830E1">
        <w:rPr>
          <w:rFonts w:ascii="Times New Roman" w:eastAsia="Times New Roman" w:hAnsi="Times New Roman"/>
          <w:b/>
          <w:spacing w:val="-2"/>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C830E1">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5C0CD2">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 xml:space="preserve">ejecución del </w:t>
      </w:r>
      <w:r w:rsidR="00875DEF" w:rsidRPr="00875DEF">
        <w:rPr>
          <w:rFonts w:ascii="Times New Roman" w:eastAsia="Times New Roman" w:hAnsi="Times New Roman"/>
          <w:b/>
          <w:sz w:val="24"/>
          <w:szCs w:val="24"/>
          <w:lang w:eastAsia="hi-IN" w:bidi="hi-IN"/>
        </w:rPr>
        <w:t>SERVICIO DE MANTENIMIENTO PREVENTIVO Y CORRECTIVO DE LOS EQUIPOS DE CLIMATIZACIÓN DE LA CFN B.P EN GUAYAQUIL, MANTA, MACHALA Y ESMERALDAS</w:t>
      </w:r>
      <w:r w:rsidR="00875DEF">
        <w:rPr>
          <w:rFonts w:ascii="Times New Roman" w:eastAsia="Times New Roman" w:hAnsi="Times New Roman"/>
          <w:b/>
          <w:sz w:val="24"/>
          <w:szCs w:val="24"/>
          <w:lang w:eastAsia="hi-IN" w:bidi="hi-IN"/>
        </w:rPr>
        <w:t>.</w:t>
      </w:r>
    </w:p>
    <w:p w:rsidR="00DF4961" w:rsidRPr="005C0CD2" w:rsidRDefault="00DF4961" w:rsidP="00DF4961">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EXPERIENCIA 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tblPr>
      <w:tblGrid>
        <w:gridCol w:w="485"/>
        <w:gridCol w:w="1680"/>
        <w:gridCol w:w="1829"/>
        <w:gridCol w:w="1510"/>
        <w:gridCol w:w="1570"/>
        <w:gridCol w:w="1570"/>
      </w:tblGrid>
      <w:tr w:rsidR="00003EFF" w:rsidRPr="00D96CAD" w:rsidTr="00875DEF">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EE6CF1">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875DEF">
        <w:trPr>
          <w:trHeight w:val="3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875DEF" w:rsidP="00EE6CF1">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1</w:t>
            </w:r>
          </w:p>
        </w:tc>
        <w:tc>
          <w:tcPr>
            <w:tcW w:w="972"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nil"/>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75DEF">
        <w:trPr>
          <w:trHeight w:val="3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875DEF" w:rsidP="00EE6CF1">
            <w:pPr>
              <w:spacing w:after="0" w:line="240" w:lineRule="auto"/>
              <w:jc w:val="center"/>
              <w:rPr>
                <w:rFonts w:ascii="Times New Roman" w:eastAsia="Times New Roman" w:hAnsi="Times New Roman"/>
                <w:color w:val="000000"/>
                <w:sz w:val="24"/>
                <w:szCs w:val="24"/>
                <w:lang w:val="es-MX" w:eastAsia="es-MX"/>
              </w:rPr>
            </w:pPr>
            <w:r>
              <w:rPr>
                <w:rFonts w:ascii="Times New Roman" w:eastAsia="Times New Roman" w:hAnsi="Times New Roman"/>
                <w:color w:val="000000"/>
                <w:sz w:val="24"/>
                <w:szCs w:val="24"/>
                <w:lang w:val="es-MX" w:eastAsia="es-MX"/>
              </w:rPr>
              <w:t>2</w:t>
            </w:r>
          </w:p>
        </w:tc>
        <w:tc>
          <w:tcPr>
            <w:tcW w:w="972"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nil"/>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7F3807" w:rsidRPr="007F3807" w:rsidRDefault="00003EFF" w:rsidP="007F3807">
      <w:pPr>
        <w:pStyle w:val="Textoindependiente"/>
        <w:ind w:right="-44"/>
        <w:rPr>
          <w:rFonts w:ascii="Times New Roman" w:hAnsi="Times New Roman"/>
          <w:i/>
          <w:color w:val="808080"/>
          <w:sz w:val="20"/>
          <w:szCs w:val="24"/>
          <w:u w:val="none"/>
        </w:rPr>
      </w:pPr>
      <w:r w:rsidRPr="002E1504">
        <w:rPr>
          <w:rFonts w:ascii="Times New Roman" w:hAnsi="Times New Roman"/>
          <w:b/>
          <w:i/>
          <w:color w:val="808080"/>
          <w:sz w:val="20"/>
          <w:szCs w:val="24"/>
          <w:u w:val="none"/>
        </w:rPr>
        <w:t>Nota:</w:t>
      </w:r>
      <w:r w:rsidR="007F3807">
        <w:rPr>
          <w:rFonts w:ascii="Times New Roman" w:hAnsi="Times New Roman"/>
          <w:b/>
          <w:i/>
          <w:color w:val="808080"/>
          <w:sz w:val="20"/>
          <w:szCs w:val="24"/>
          <w:u w:val="none"/>
        </w:rPr>
        <w:t xml:space="preserve"> </w:t>
      </w:r>
      <w:r w:rsidR="007F3807" w:rsidRPr="007F3807">
        <w:rPr>
          <w:rFonts w:ascii="Times New Roman" w:hAnsi="Times New Roman"/>
          <w:i/>
          <w:color w:val="808080"/>
          <w:sz w:val="20"/>
          <w:szCs w:val="24"/>
          <w:u w:val="none"/>
        </w:rPr>
        <w:t>El oferente deberá acreditar experiencia en el mantenimiento preventivo y correctivo de equipos de climatización, dentro de los últimos 5 años previos a la publicación del presente procedimiento, con la presentación de 2 certificados de proyectos ejecutados y culminados, cuyos montos sumados alcance al menos el 70% del presupuesto referencial de la presente contratación.</w:t>
      </w:r>
    </w:p>
    <w:p w:rsidR="007F3807" w:rsidRPr="007F3807" w:rsidRDefault="007F3807" w:rsidP="007F3807">
      <w:pPr>
        <w:pStyle w:val="Textoindependiente"/>
        <w:ind w:right="-44"/>
        <w:rPr>
          <w:rFonts w:ascii="Times New Roman" w:hAnsi="Times New Roman"/>
          <w:i/>
          <w:color w:val="808080"/>
          <w:sz w:val="20"/>
          <w:szCs w:val="24"/>
          <w:u w:val="none"/>
        </w:rPr>
      </w:pPr>
    </w:p>
    <w:p w:rsidR="007F3807" w:rsidRPr="007F3807" w:rsidRDefault="007F3807" w:rsidP="007F3807">
      <w:pPr>
        <w:pStyle w:val="Textoindependiente"/>
        <w:ind w:right="-44"/>
        <w:rPr>
          <w:rFonts w:ascii="Times New Roman" w:hAnsi="Times New Roman"/>
          <w:i/>
          <w:color w:val="808080"/>
          <w:sz w:val="20"/>
          <w:szCs w:val="24"/>
          <w:u w:val="none"/>
        </w:rPr>
      </w:pPr>
      <w:r w:rsidRPr="007F3807">
        <w:rPr>
          <w:rFonts w:ascii="Times New Roman" w:hAnsi="Times New Roman"/>
          <w:i/>
          <w:color w:val="808080"/>
          <w:sz w:val="20"/>
          <w:szCs w:val="24"/>
          <w:u w:val="none"/>
        </w:rPr>
        <w:t>Para el caso de servicios previstos a las entidades del sector público, la experiencia será acreditada únicamente con la presentación de la copia de los contratos finalizados, y copia de las respectivas Actas de Entrega Recepción Definitiva.</w:t>
      </w:r>
    </w:p>
    <w:p w:rsidR="007F3807" w:rsidRPr="007F3807" w:rsidRDefault="007F3807" w:rsidP="007F3807">
      <w:pPr>
        <w:pStyle w:val="Textoindependiente"/>
        <w:ind w:right="-44"/>
        <w:rPr>
          <w:rFonts w:ascii="Times New Roman" w:hAnsi="Times New Roman"/>
          <w:i/>
          <w:color w:val="808080"/>
          <w:sz w:val="20"/>
          <w:szCs w:val="24"/>
          <w:u w:val="none"/>
        </w:rPr>
      </w:pPr>
    </w:p>
    <w:p w:rsidR="007F3807" w:rsidRPr="007F3807" w:rsidRDefault="007F3807" w:rsidP="007F3807">
      <w:pPr>
        <w:pStyle w:val="Textoindependiente"/>
        <w:ind w:right="-44"/>
        <w:rPr>
          <w:rFonts w:ascii="Times New Roman" w:hAnsi="Times New Roman"/>
          <w:i/>
          <w:color w:val="808080"/>
          <w:sz w:val="20"/>
          <w:szCs w:val="24"/>
          <w:u w:val="none"/>
        </w:rPr>
      </w:pPr>
      <w:r w:rsidRPr="007F3807">
        <w:rPr>
          <w:rFonts w:ascii="Times New Roman" w:hAnsi="Times New Roman"/>
          <w:i/>
          <w:color w:val="808080"/>
          <w:sz w:val="20"/>
          <w:szCs w:val="24"/>
          <w:u w:val="none"/>
        </w:rPr>
        <w:t xml:space="preserve">Para el caso de servicios previstos al sector privado, la experiencia será acreditada únicamente con la presentación del respectivo certificado de cumplimiento de contrato, y deberá contener como mínimo la siguiente información: </w:t>
      </w:r>
    </w:p>
    <w:p w:rsidR="007F3807" w:rsidRPr="007F3807" w:rsidRDefault="007F3807" w:rsidP="007F3807">
      <w:pPr>
        <w:pStyle w:val="Textoindependiente"/>
        <w:ind w:right="-44"/>
        <w:rPr>
          <w:rFonts w:ascii="Times New Roman" w:hAnsi="Times New Roman"/>
          <w:i/>
          <w:color w:val="808080"/>
          <w:sz w:val="20"/>
          <w:szCs w:val="24"/>
          <w:u w:val="none"/>
        </w:rPr>
      </w:pPr>
      <w:r w:rsidRPr="007F3807">
        <w:rPr>
          <w:rFonts w:ascii="Times New Roman" w:hAnsi="Times New Roman"/>
          <w:i/>
          <w:color w:val="808080"/>
          <w:sz w:val="20"/>
          <w:szCs w:val="24"/>
          <w:u w:val="none"/>
        </w:rPr>
        <w:t xml:space="preserve">• fecha de emisión del certificado, </w:t>
      </w:r>
    </w:p>
    <w:p w:rsidR="007F3807" w:rsidRPr="007F3807" w:rsidRDefault="007F3807" w:rsidP="007F3807">
      <w:pPr>
        <w:pStyle w:val="Textoindependiente"/>
        <w:ind w:right="-44"/>
        <w:rPr>
          <w:rFonts w:ascii="Times New Roman" w:hAnsi="Times New Roman"/>
          <w:i/>
          <w:color w:val="808080"/>
          <w:sz w:val="20"/>
          <w:szCs w:val="24"/>
          <w:u w:val="none"/>
        </w:rPr>
      </w:pPr>
      <w:r w:rsidRPr="007F3807">
        <w:rPr>
          <w:rFonts w:ascii="Times New Roman" w:hAnsi="Times New Roman"/>
          <w:i/>
          <w:color w:val="808080"/>
          <w:sz w:val="20"/>
          <w:szCs w:val="24"/>
          <w:u w:val="none"/>
        </w:rPr>
        <w:t xml:space="preserve">• nombre del cliente al que se prestó el servicio, </w:t>
      </w:r>
    </w:p>
    <w:p w:rsidR="007F3807" w:rsidRPr="007F3807" w:rsidRDefault="007F3807" w:rsidP="007F3807">
      <w:pPr>
        <w:pStyle w:val="Textoindependiente"/>
        <w:ind w:right="-44"/>
        <w:rPr>
          <w:rFonts w:ascii="Times New Roman" w:hAnsi="Times New Roman"/>
          <w:i/>
          <w:color w:val="808080"/>
          <w:sz w:val="20"/>
          <w:szCs w:val="24"/>
          <w:u w:val="none"/>
        </w:rPr>
      </w:pPr>
      <w:r w:rsidRPr="007F3807">
        <w:rPr>
          <w:rFonts w:ascii="Times New Roman" w:hAnsi="Times New Roman"/>
          <w:i/>
          <w:color w:val="808080"/>
          <w:sz w:val="20"/>
          <w:szCs w:val="24"/>
          <w:u w:val="none"/>
        </w:rPr>
        <w:t xml:space="preserve">• objeto y descripción del proyecto realizado, </w:t>
      </w:r>
    </w:p>
    <w:p w:rsidR="007F3807" w:rsidRPr="007F3807" w:rsidRDefault="007F3807" w:rsidP="007F3807">
      <w:pPr>
        <w:pStyle w:val="Textoindependiente"/>
        <w:ind w:right="-44"/>
        <w:rPr>
          <w:rFonts w:ascii="Times New Roman" w:hAnsi="Times New Roman"/>
          <w:i/>
          <w:color w:val="808080"/>
          <w:sz w:val="20"/>
          <w:szCs w:val="24"/>
          <w:u w:val="none"/>
        </w:rPr>
      </w:pPr>
      <w:r w:rsidRPr="007F3807">
        <w:rPr>
          <w:rFonts w:ascii="Times New Roman" w:hAnsi="Times New Roman"/>
          <w:i/>
          <w:color w:val="808080"/>
          <w:sz w:val="20"/>
          <w:szCs w:val="24"/>
          <w:u w:val="none"/>
        </w:rPr>
        <w:t xml:space="preserve">• plazo del proyecto ejecutado (fecha de inicio y fin), </w:t>
      </w:r>
    </w:p>
    <w:p w:rsidR="007F3807" w:rsidRPr="007F3807" w:rsidRDefault="007F3807" w:rsidP="007F3807">
      <w:pPr>
        <w:pStyle w:val="Textoindependiente"/>
        <w:ind w:right="-44"/>
        <w:rPr>
          <w:rFonts w:ascii="Times New Roman" w:hAnsi="Times New Roman"/>
          <w:i/>
          <w:color w:val="808080"/>
          <w:sz w:val="20"/>
          <w:szCs w:val="24"/>
          <w:u w:val="none"/>
        </w:rPr>
      </w:pPr>
      <w:r w:rsidRPr="007F3807">
        <w:rPr>
          <w:rFonts w:ascii="Times New Roman" w:hAnsi="Times New Roman"/>
          <w:i/>
          <w:color w:val="808080"/>
          <w:sz w:val="20"/>
          <w:szCs w:val="24"/>
          <w:u w:val="none"/>
        </w:rPr>
        <w:t>• monto del proyecto sin incluir IVA.</w:t>
      </w:r>
    </w:p>
    <w:p w:rsidR="007F3807" w:rsidRPr="007F3807" w:rsidRDefault="007F3807" w:rsidP="007F3807">
      <w:pPr>
        <w:pStyle w:val="Textoindependiente"/>
        <w:ind w:right="-44"/>
        <w:rPr>
          <w:rFonts w:ascii="Times New Roman" w:hAnsi="Times New Roman"/>
          <w:i/>
          <w:color w:val="808080"/>
          <w:sz w:val="20"/>
          <w:szCs w:val="24"/>
          <w:u w:val="none"/>
        </w:rPr>
      </w:pPr>
    </w:p>
    <w:p w:rsidR="00003EFF" w:rsidRPr="002E1504" w:rsidRDefault="007F3807" w:rsidP="007F3807">
      <w:pPr>
        <w:pStyle w:val="Textoindependiente"/>
        <w:ind w:right="-44"/>
        <w:rPr>
          <w:rFonts w:ascii="Times New Roman" w:hAnsi="Times New Roman"/>
          <w:b/>
          <w:i/>
          <w:color w:val="808080"/>
          <w:sz w:val="20"/>
          <w:szCs w:val="24"/>
        </w:rPr>
      </w:pPr>
      <w:r w:rsidRPr="007F3807">
        <w:rPr>
          <w:rFonts w:ascii="Times New Roman" w:hAnsi="Times New Roman"/>
          <w:i/>
          <w:color w:val="808080"/>
          <w:sz w:val="20"/>
          <w:szCs w:val="24"/>
          <w:u w:val="none"/>
        </w:rPr>
        <w:t>Los certificados deberán ser emitidos por el representante legal, presidente, gerente, apoderado,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003EFF" w:rsidRPr="00E214E5" w:rsidRDefault="00003EFF" w:rsidP="00003EFF">
      <w:pPr>
        <w:spacing w:after="0" w:line="240" w:lineRule="auto"/>
        <w:jc w:val="center"/>
        <w:rPr>
          <w:rFonts w:ascii="Times New Roman" w:eastAsia="Times New Roman" w:hAnsi="Times New Roman"/>
          <w:b/>
          <w:bCs/>
          <w:sz w:val="10"/>
          <w:szCs w:val="10"/>
          <w:lang w:val="es-ES" w:eastAsia="es-EC" w:bidi="hi-IN"/>
        </w:rPr>
      </w:pPr>
    </w:p>
    <w:p w:rsidR="005C5A2B" w:rsidRPr="001514BB" w:rsidRDefault="005C5A2B" w:rsidP="005C5A2B">
      <w:pPr>
        <w:pStyle w:val="Ttulo1"/>
        <w:spacing w:before="0"/>
        <w:jc w:val="center"/>
        <w:rPr>
          <w:rFonts w:ascii="Times New Roman" w:hAnsi="Times New Roman"/>
          <w:color w:val="000000"/>
          <w:sz w:val="22"/>
          <w:szCs w:val="22"/>
        </w:rPr>
      </w:pPr>
      <w:r w:rsidRPr="001514BB">
        <w:rPr>
          <w:rFonts w:ascii="Times New Roman" w:hAnsi="Times New Roman"/>
          <w:color w:val="000000"/>
          <w:sz w:val="22"/>
          <w:szCs w:val="22"/>
        </w:rPr>
        <w:t>FORMULARIO 8</w:t>
      </w:r>
    </w:p>
    <w:p w:rsidR="005C5A2B" w:rsidRPr="001514BB" w:rsidRDefault="005C5A2B" w:rsidP="005C5A2B">
      <w:pPr>
        <w:spacing w:after="0" w:line="240" w:lineRule="auto"/>
        <w:jc w:val="center"/>
        <w:rPr>
          <w:rFonts w:ascii="Times New Roman" w:eastAsia="Times New Roman" w:hAnsi="Times New Roman"/>
          <w:b/>
          <w:lang w:eastAsia="hi-IN" w:bidi="hi-IN"/>
        </w:rPr>
      </w:pPr>
      <w:r w:rsidRPr="001514BB">
        <w:rPr>
          <w:rFonts w:ascii="Times New Roman" w:eastAsia="Times New Roman" w:hAnsi="Times New Roman"/>
          <w:b/>
          <w:lang w:eastAsia="hi-IN" w:bidi="hi-IN"/>
        </w:rPr>
        <w:t xml:space="preserve">PERSONAL TÉCNICO </w:t>
      </w:r>
      <w:r w:rsidR="00E214E5">
        <w:rPr>
          <w:rFonts w:ascii="Times New Roman" w:eastAsia="Times New Roman" w:hAnsi="Times New Roman"/>
          <w:b/>
          <w:lang w:eastAsia="hi-IN" w:bidi="hi-IN"/>
        </w:rPr>
        <w:t>REQUERIDO</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5C5A2B" w:rsidRPr="00E214E5" w:rsidRDefault="005C5A2B" w:rsidP="005C5A2B">
      <w:pPr>
        <w:spacing w:after="0" w:line="240" w:lineRule="auto"/>
        <w:jc w:val="center"/>
        <w:rPr>
          <w:rFonts w:ascii="Times New Roman" w:hAnsi="Times New Roman"/>
          <w:b/>
          <w:sz w:val="10"/>
          <w:szCs w:val="10"/>
        </w:rPr>
      </w:pPr>
    </w:p>
    <w:tbl>
      <w:tblPr>
        <w:tblW w:w="5000" w:type="pct"/>
        <w:tblCellMar>
          <w:left w:w="70" w:type="dxa"/>
          <w:right w:w="70" w:type="dxa"/>
        </w:tblCellMar>
        <w:tblLook w:val="04A0"/>
      </w:tblPr>
      <w:tblGrid>
        <w:gridCol w:w="635"/>
        <w:gridCol w:w="1425"/>
        <w:gridCol w:w="1430"/>
        <w:gridCol w:w="1696"/>
        <w:gridCol w:w="1729"/>
        <w:gridCol w:w="1729"/>
      </w:tblGrid>
      <w:tr w:rsidR="00B3266F" w:rsidRPr="0032608F" w:rsidTr="00B3266F">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652" w:type="pct"/>
            <w:tcBorders>
              <w:top w:val="single" w:sz="4" w:space="0" w:color="auto"/>
              <w:left w:val="nil"/>
              <w:bottom w:val="single" w:sz="4" w:space="0" w:color="auto"/>
              <w:right w:val="single" w:sz="4" w:space="0" w:color="auto"/>
            </w:tcBorders>
            <w:shd w:val="clear" w:color="000000" w:fill="D9D9D9"/>
          </w:tcPr>
          <w:p w:rsidR="00B3266F" w:rsidRPr="00B3266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NIVEL DE ESTUDIO</w:t>
            </w:r>
            <w:r>
              <w:rPr>
                <w:rFonts w:ascii="Times New Roman" w:eastAsia="Times New Roman" w:hAnsi="Times New Roman"/>
                <w:b/>
                <w:bCs/>
                <w:color w:val="000000"/>
                <w:sz w:val="20"/>
                <w:lang w:eastAsia="es-MX"/>
              </w:rPr>
              <w:t>/</w:t>
            </w:r>
          </w:p>
          <w:p w:rsidR="00B3266F" w:rsidRPr="0032608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Jefe Técnico</w:t>
            </w: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Técnico Mecánico</w:t>
            </w: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7F3807">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3</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Técnico Eléctrico</w:t>
            </w: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7F3807" w:rsidRPr="0032608F" w:rsidTr="007F3807">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652" w:type="pct"/>
            <w:tcBorders>
              <w:top w:val="single" w:sz="4" w:space="0" w:color="auto"/>
              <w:left w:val="nil"/>
              <w:bottom w:val="single" w:sz="4" w:space="0" w:color="auto"/>
              <w:right w:val="single" w:sz="4" w:space="0" w:color="auto"/>
            </w:tcBorders>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Técnico de Refrigeración</w:t>
            </w: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r>
    </w:tbl>
    <w:p w:rsidR="005C5A2B" w:rsidRPr="00E214E5" w:rsidRDefault="005C5A2B" w:rsidP="005C5A2B">
      <w:pPr>
        <w:spacing w:after="0" w:line="240" w:lineRule="auto"/>
        <w:jc w:val="center"/>
        <w:rPr>
          <w:rFonts w:ascii="Times New Roman" w:hAnsi="Times New Roman"/>
          <w:b/>
          <w:sz w:val="10"/>
          <w:szCs w:val="10"/>
        </w:rPr>
      </w:pPr>
    </w:p>
    <w:p w:rsidR="005C5A2B" w:rsidRPr="0032608F" w:rsidRDefault="005C5A2B" w:rsidP="005C5A2B">
      <w:pPr>
        <w:spacing w:after="0" w:line="240" w:lineRule="auto"/>
        <w:rPr>
          <w:rFonts w:ascii="Times New Roman" w:hAnsi="Times New Roman"/>
          <w:i/>
          <w:color w:val="000000"/>
          <w:sz w:val="20"/>
        </w:rPr>
      </w:pPr>
      <w:r w:rsidRPr="0032608F">
        <w:rPr>
          <w:rFonts w:ascii="Times New Roman" w:hAnsi="Times New Roman"/>
          <w:b/>
          <w:i/>
          <w:color w:val="000000"/>
          <w:sz w:val="20"/>
        </w:rPr>
        <w:t>Nota:</w:t>
      </w:r>
    </w:p>
    <w:p w:rsid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b/>
          <w:i/>
          <w:iCs/>
          <w:sz w:val="20"/>
        </w:rPr>
      </w:pPr>
      <w:r w:rsidRPr="007F3807">
        <w:rPr>
          <w:rFonts w:ascii="Times New Roman" w:hAnsi="Times New Roman"/>
          <w:b/>
          <w:i/>
          <w:iCs/>
          <w:sz w:val="20"/>
        </w:rPr>
        <w:t>Jefe Técnico</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El profesional designado como Jefe Técnico deberá acreditar experiencia mínima de 2 años dentro de los últimos 5 años, en el mantenimiento preventivo y correctivo de equipos de climatización, con la presentación de mínimo 1 certificado de proyectos en el que se indique que dicho personal ha prestado sus servicios como Jefe Técnico.</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El certificado deberá contener mínimo lo siguiente: fecha de emisión, nombres completos de la persona, y objeto y descripción del proyecto realizado en mantenimiento de equipos de climatización, junto al respectivo plazo de cada proyecto (fecha de inicio y fin).</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Adicionalmente se deberá adjuntar:</w:t>
      </w: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 Impresión de la página del SENESCYT en la cual se verifique su titulación académica.</w:t>
      </w: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 Certificación de prevención en riesgos laborales emitido por alguno de los Operadores de Capacitación calificados por la SETEC. (Vigente)</w:t>
      </w:r>
    </w:p>
    <w:p w:rsidR="007F3807" w:rsidRPr="007F3807" w:rsidRDefault="007F3807" w:rsidP="007F3807">
      <w:pPr>
        <w:spacing w:after="0" w:line="240" w:lineRule="auto"/>
        <w:rPr>
          <w:rFonts w:ascii="Times New Roman" w:hAnsi="Times New Roman"/>
          <w:i/>
          <w:iCs/>
          <w:sz w:val="20"/>
        </w:rPr>
      </w:pPr>
    </w:p>
    <w:p w:rsidR="00B3266F" w:rsidRDefault="007F3807" w:rsidP="007F3807">
      <w:pPr>
        <w:spacing w:after="0" w:line="240" w:lineRule="auto"/>
        <w:rPr>
          <w:rFonts w:ascii="Times New Roman" w:hAnsi="Times New Roman"/>
          <w:i/>
          <w:iCs/>
          <w:sz w:val="20"/>
        </w:rPr>
      </w:pPr>
      <w:r w:rsidRPr="007F3807">
        <w:rPr>
          <w:rFonts w:ascii="Times New Roman" w:hAnsi="Times New Roman"/>
          <w:i/>
          <w:iCs/>
          <w:sz w:val="20"/>
        </w:rPr>
        <w:t>Nota: La CFN B.P. podrá validar la autenticidad de la información mediante el medio que se considere pertinente.</w:t>
      </w:r>
    </w:p>
    <w:p w:rsid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b/>
          <w:i/>
          <w:iCs/>
          <w:sz w:val="20"/>
        </w:rPr>
      </w:pPr>
      <w:r w:rsidRPr="007F3807">
        <w:rPr>
          <w:rFonts w:ascii="Times New Roman" w:hAnsi="Times New Roman"/>
          <w:b/>
          <w:i/>
          <w:iCs/>
          <w:sz w:val="20"/>
        </w:rPr>
        <w:t>Técnico Mecánico</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El profesional designado como Técnico Mecánico deberá acreditar experiencia mínima de 1 años dentro de los últimos 5 años, en el mantenimiento preventivo y correctivo de equipos de climatización, con la presentación de mínimo 1 certificado de proyectos en el que se indique que dicho personal ha prestado sus servicios como Técnico Mecánico.</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El certificado deberá contener mínimo lo siguiente: fecha de emisión, nombres completos de la persona, y objeto y descripción del proyecto realizado en mantenimiento de equipos de climatización, junto al respectivo plazo de cada proyecto (fecha de inicio y fin).</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Adicionalmente se deberá adjuntar:</w:t>
      </w: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 Impresión de la página del SENESCYT en la cual se verifique su titulación académica.</w:t>
      </w: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lastRenderedPageBreak/>
        <w:t>• Certificación de prevención en riesgos laborales emitido por alguno de los Operadores de Capacitación calificados por la SETEC. (Vigente)</w:t>
      </w:r>
    </w:p>
    <w:p w:rsidR="007F3807" w:rsidRPr="007F3807" w:rsidRDefault="007F3807" w:rsidP="007F3807">
      <w:pPr>
        <w:spacing w:after="0" w:line="240" w:lineRule="auto"/>
        <w:rPr>
          <w:rFonts w:ascii="Times New Roman" w:hAnsi="Times New Roman"/>
          <w:i/>
          <w:iCs/>
          <w:sz w:val="20"/>
        </w:rPr>
      </w:pPr>
    </w:p>
    <w:p w:rsid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Nota: La CFN B.P. podrá validar la autenticidad de la información mediante el medio que se considere pertinente.</w:t>
      </w:r>
    </w:p>
    <w:p w:rsid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b/>
          <w:i/>
          <w:iCs/>
          <w:sz w:val="20"/>
        </w:rPr>
      </w:pPr>
      <w:r w:rsidRPr="007F3807">
        <w:rPr>
          <w:rFonts w:ascii="Times New Roman" w:hAnsi="Times New Roman"/>
          <w:b/>
          <w:i/>
          <w:iCs/>
          <w:sz w:val="20"/>
        </w:rPr>
        <w:t>Técnico Eléctrico</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El profesional designado como Técnico Eléctrico deberá acreditar experiencia mínima de 1 años dentro de los últimos 5 años, en el mantenimiento preventivo y correctivo de equipos de climatización, con la presentación de mínimo 1 certificado de proyectos en el que se indique que dicho personal ha prestado sus servicios como Técnico Eléctrico.</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El certificado deberá contener mínimo lo siguiente: fecha de emisión, nombres completos de la persona, y objeto y descripción del proyecto realizado en mantenimiento de equipos de climatización, junto al respectivo plazo de cada proyecto (fecha de inicio y fin).</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p>
    <w:p w:rsidR="007F3807" w:rsidRP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Adicionalmente se deberá adjuntar:</w:t>
      </w: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 Impresión de la página del SENESCYT en la cual se verifique su titulación académica.</w:t>
      </w:r>
    </w:p>
    <w:p w:rsidR="007F3807" w:rsidRPr="007F3807" w:rsidRDefault="007F3807" w:rsidP="007F3807">
      <w:pPr>
        <w:spacing w:after="0" w:line="240" w:lineRule="auto"/>
        <w:rPr>
          <w:rFonts w:ascii="Times New Roman" w:hAnsi="Times New Roman"/>
          <w:i/>
          <w:iCs/>
          <w:sz w:val="20"/>
        </w:rPr>
      </w:pPr>
      <w:r w:rsidRPr="007F3807">
        <w:rPr>
          <w:rFonts w:ascii="Times New Roman" w:hAnsi="Times New Roman"/>
          <w:i/>
          <w:iCs/>
          <w:sz w:val="20"/>
        </w:rPr>
        <w:t>• Certificación de prevención en riesgos laborales emitido por alguno de los Operadores de Capacitación calificados por la SETEC. (Vigente)</w:t>
      </w:r>
    </w:p>
    <w:p w:rsidR="007F3807" w:rsidRPr="007F3807" w:rsidRDefault="007F3807" w:rsidP="007F3807">
      <w:pPr>
        <w:spacing w:after="0" w:line="240" w:lineRule="auto"/>
        <w:rPr>
          <w:rFonts w:ascii="Times New Roman" w:hAnsi="Times New Roman"/>
          <w:i/>
          <w:iCs/>
          <w:sz w:val="20"/>
        </w:rPr>
      </w:pPr>
    </w:p>
    <w:p w:rsidR="007F3807" w:rsidRPr="00B3266F" w:rsidRDefault="007F3807" w:rsidP="007F3807">
      <w:pPr>
        <w:spacing w:after="0" w:line="240" w:lineRule="auto"/>
        <w:rPr>
          <w:rFonts w:ascii="Times New Roman" w:hAnsi="Times New Roman"/>
          <w:i/>
          <w:iCs/>
          <w:sz w:val="20"/>
        </w:rPr>
      </w:pPr>
      <w:r w:rsidRPr="007F3807">
        <w:rPr>
          <w:rFonts w:ascii="Times New Roman" w:hAnsi="Times New Roman"/>
          <w:i/>
          <w:iCs/>
          <w:sz w:val="20"/>
        </w:rPr>
        <w:t>Nota: La CFN B.P. podrá validar la autenticidad de la información mediante el medio que se considere pertinente.</w:t>
      </w:r>
    </w:p>
    <w:p w:rsidR="005C5A2B" w:rsidRDefault="005C5A2B" w:rsidP="005C5A2B">
      <w:pPr>
        <w:spacing w:after="0" w:line="240" w:lineRule="auto"/>
        <w:rPr>
          <w:rFonts w:ascii="Times New Roman" w:hAnsi="Times New Roman"/>
          <w:i/>
          <w:iCs/>
          <w:sz w:val="20"/>
        </w:rPr>
      </w:pPr>
    </w:p>
    <w:p w:rsidR="00E214E5" w:rsidRPr="00E214E5" w:rsidRDefault="00E214E5" w:rsidP="00E214E5">
      <w:pPr>
        <w:spacing w:after="0" w:line="240" w:lineRule="auto"/>
        <w:rPr>
          <w:rFonts w:ascii="Times New Roman" w:hAnsi="Times New Roman"/>
          <w:b/>
          <w:i/>
          <w:iCs/>
          <w:sz w:val="20"/>
        </w:rPr>
      </w:pPr>
      <w:r w:rsidRPr="00E214E5">
        <w:rPr>
          <w:rFonts w:ascii="Times New Roman" w:hAnsi="Times New Roman"/>
          <w:b/>
          <w:i/>
          <w:iCs/>
          <w:sz w:val="20"/>
        </w:rPr>
        <w:t>Técnico de Refrigeración</w:t>
      </w:r>
    </w:p>
    <w:p w:rsidR="00E214E5" w:rsidRPr="00E214E5" w:rsidRDefault="00E214E5" w:rsidP="00E214E5">
      <w:pPr>
        <w:spacing w:after="0" w:line="240" w:lineRule="auto"/>
        <w:rPr>
          <w:rFonts w:ascii="Times New Roman" w:hAnsi="Times New Roman"/>
          <w:i/>
          <w:iCs/>
          <w:sz w:val="20"/>
        </w:rPr>
      </w:pPr>
    </w:p>
    <w:p w:rsidR="00E214E5" w:rsidRPr="00E214E5" w:rsidRDefault="00E214E5" w:rsidP="00E214E5">
      <w:pPr>
        <w:spacing w:after="0" w:line="240" w:lineRule="auto"/>
        <w:rPr>
          <w:rFonts w:ascii="Times New Roman" w:hAnsi="Times New Roman"/>
          <w:i/>
          <w:iCs/>
          <w:sz w:val="20"/>
        </w:rPr>
      </w:pPr>
      <w:r w:rsidRPr="00E214E5">
        <w:rPr>
          <w:rFonts w:ascii="Times New Roman" w:hAnsi="Times New Roman"/>
          <w:i/>
          <w:iCs/>
          <w:sz w:val="20"/>
        </w:rPr>
        <w:t>El profesional designado como Técnico en Refrigeración deberá acreditar experiencia mínima de 1 años dentro de los últimos 5 años, en el mantenimiento preventivo y correctivo de equipos de climatización, con la presentación de mínimo 1 certificado de proyectos en el que se indique que dicho personal ha prestado sus servicios como Técnico en Refrigeración.</w:t>
      </w:r>
    </w:p>
    <w:p w:rsidR="00E214E5" w:rsidRPr="00E214E5" w:rsidRDefault="00E214E5" w:rsidP="00E214E5">
      <w:pPr>
        <w:spacing w:after="0" w:line="240" w:lineRule="auto"/>
        <w:rPr>
          <w:rFonts w:ascii="Times New Roman" w:hAnsi="Times New Roman"/>
          <w:i/>
          <w:iCs/>
          <w:sz w:val="20"/>
        </w:rPr>
      </w:pPr>
    </w:p>
    <w:p w:rsidR="00E214E5" w:rsidRPr="00E214E5" w:rsidRDefault="00E214E5" w:rsidP="00E214E5">
      <w:pPr>
        <w:spacing w:after="0" w:line="240" w:lineRule="auto"/>
        <w:rPr>
          <w:rFonts w:ascii="Times New Roman" w:hAnsi="Times New Roman"/>
          <w:i/>
          <w:iCs/>
          <w:sz w:val="20"/>
        </w:rPr>
      </w:pPr>
      <w:r w:rsidRPr="00E214E5">
        <w:rPr>
          <w:rFonts w:ascii="Times New Roman" w:hAnsi="Times New Roman"/>
          <w:i/>
          <w:iCs/>
          <w:sz w:val="20"/>
        </w:rPr>
        <w:t>El certificado deberá contener mínimo lo siguiente: fecha de emisión, nombres completos de la persona, y objeto y descripción del proyecto realizado en mantenimiento de equipos de climatización, junto al respectivo plazo de cada proyecto (fecha de inicio y fin).</w:t>
      </w:r>
    </w:p>
    <w:p w:rsidR="00E214E5" w:rsidRPr="00E214E5" w:rsidRDefault="00E214E5" w:rsidP="00E214E5">
      <w:pPr>
        <w:spacing w:after="0" w:line="240" w:lineRule="auto"/>
        <w:rPr>
          <w:rFonts w:ascii="Times New Roman" w:hAnsi="Times New Roman"/>
          <w:i/>
          <w:iCs/>
          <w:sz w:val="20"/>
        </w:rPr>
      </w:pPr>
    </w:p>
    <w:p w:rsidR="00E214E5" w:rsidRPr="00E214E5" w:rsidRDefault="00E214E5" w:rsidP="00E214E5">
      <w:pPr>
        <w:spacing w:after="0" w:line="240" w:lineRule="auto"/>
        <w:rPr>
          <w:rFonts w:ascii="Times New Roman" w:hAnsi="Times New Roman"/>
          <w:i/>
          <w:iCs/>
          <w:sz w:val="20"/>
        </w:rPr>
      </w:pPr>
      <w:r w:rsidRPr="00E214E5">
        <w:rPr>
          <w:rFonts w:ascii="Times New Roman" w:hAnsi="Times New Roman"/>
          <w:i/>
          <w:iCs/>
          <w:sz w:val="20"/>
        </w:rPr>
        <w:t>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w:t>
      </w:r>
    </w:p>
    <w:p w:rsidR="00E214E5" w:rsidRPr="00E214E5" w:rsidRDefault="00E214E5" w:rsidP="00E214E5">
      <w:pPr>
        <w:spacing w:after="0" w:line="240" w:lineRule="auto"/>
        <w:rPr>
          <w:rFonts w:ascii="Times New Roman" w:hAnsi="Times New Roman"/>
          <w:i/>
          <w:iCs/>
          <w:sz w:val="20"/>
        </w:rPr>
      </w:pPr>
    </w:p>
    <w:p w:rsidR="00E214E5" w:rsidRPr="00E214E5" w:rsidRDefault="00E214E5" w:rsidP="00E214E5">
      <w:pPr>
        <w:spacing w:after="0" w:line="240" w:lineRule="auto"/>
        <w:rPr>
          <w:rFonts w:ascii="Times New Roman" w:hAnsi="Times New Roman"/>
          <w:i/>
          <w:iCs/>
          <w:sz w:val="20"/>
        </w:rPr>
      </w:pPr>
      <w:r w:rsidRPr="00E214E5">
        <w:rPr>
          <w:rFonts w:ascii="Times New Roman" w:hAnsi="Times New Roman"/>
          <w:i/>
          <w:iCs/>
          <w:sz w:val="20"/>
        </w:rPr>
        <w:t>Adicionalmente se deberá adjuntar:</w:t>
      </w:r>
    </w:p>
    <w:p w:rsidR="00E214E5" w:rsidRPr="00E214E5" w:rsidRDefault="00E214E5" w:rsidP="00E214E5">
      <w:pPr>
        <w:spacing w:after="0" w:line="240" w:lineRule="auto"/>
        <w:rPr>
          <w:rFonts w:ascii="Times New Roman" w:hAnsi="Times New Roman"/>
          <w:i/>
          <w:iCs/>
          <w:sz w:val="20"/>
        </w:rPr>
      </w:pPr>
      <w:r w:rsidRPr="00E214E5">
        <w:rPr>
          <w:rFonts w:ascii="Times New Roman" w:hAnsi="Times New Roman"/>
          <w:i/>
          <w:iCs/>
          <w:sz w:val="20"/>
        </w:rPr>
        <w:t>• Impresión de la página del SENESCYT en la cual se verifique su titulación académica.</w:t>
      </w:r>
    </w:p>
    <w:p w:rsidR="00E214E5" w:rsidRPr="00E214E5" w:rsidRDefault="00E214E5" w:rsidP="00E214E5">
      <w:pPr>
        <w:spacing w:after="0" w:line="240" w:lineRule="auto"/>
        <w:rPr>
          <w:rFonts w:ascii="Times New Roman" w:hAnsi="Times New Roman"/>
          <w:i/>
          <w:iCs/>
          <w:sz w:val="20"/>
        </w:rPr>
      </w:pPr>
      <w:r w:rsidRPr="00E214E5">
        <w:rPr>
          <w:rFonts w:ascii="Times New Roman" w:hAnsi="Times New Roman"/>
          <w:i/>
          <w:iCs/>
          <w:sz w:val="20"/>
        </w:rPr>
        <w:t>• Certificación de prevención en riesgos laborales emitido por alguno de los Operadores de Capacitación calificados por la SETEC. (Vigente)</w:t>
      </w:r>
    </w:p>
    <w:p w:rsidR="00E214E5" w:rsidRPr="00E214E5" w:rsidRDefault="00E214E5" w:rsidP="00E214E5">
      <w:pPr>
        <w:spacing w:after="0" w:line="240" w:lineRule="auto"/>
        <w:rPr>
          <w:rFonts w:ascii="Times New Roman" w:hAnsi="Times New Roman"/>
          <w:i/>
          <w:iCs/>
          <w:sz w:val="20"/>
        </w:rPr>
      </w:pPr>
    </w:p>
    <w:p w:rsidR="00E214E5" w:rsidRPr="00C71CDC" w:rsidRDefault="00E214E5" w:rsidP="00E214E5">
      <w:pPr>
        <w:spacing w:after="0" w:line="240" w:lineRule="auto"/>
        <w:rPr>
          <w:rFonts w:ascii="Times New Roman" w:hAnsi="Times New Roman"/>
          <w:i/>
          <w:iCs/>
          <w:sz w:val="20"/>
        </w:rPr>
      </w:pPr>
      <w:r w:rsidRPr="00E214E5">
        <w:rPr>
          <w:rFonts w:ascii="Times New Roman" w:hAnsi="Times New Roman"/>
          <w:i/>
          <w:iCs/>
          <w:sz w:val="20"/>
        </w:rPr>
        <w:t>Nota: La CFN B.P. podrá validar la autenticidad de la información mediante el medio que se considere pertinente.</w:t>
      </w:r>
    </w:p>
    <w:p w:rsidR="005C5A2B" w:rsidRPr="001514BB" w:rsidRDefault="005C5A2B" w:rsidP="005C5A2B">
      <w:pPr>
        <w:spacing w:after="0" w:line="240" w:lineRule="auto"/>
        <w:rPr>
          <w:rFonts w:ascii="Times New Roman" w:hAnsi="Times New Roman"/>
          <w:b/>
          <w:i/>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5C5A2B" w:rsidRPr="001514BB" w:rsidRDefault="005C5A2B" w:rsidP="005C5A2B">
      <w:pPr>
        <w:spacing w:after="0" w:line="240" w:lineRule="auto"/>
        <w:rPr>
          <w:rFonts w:ascii="Times New Roman" w:eastAsia="Times New Roman" w:hAnsi="Times New Roman"/>
          <w:spacing w:val="-2"/>
          <w:lang w:eastAsia="hi-IN" w:bidi="hi-IN"/>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5C5A2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630F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1514BB">
        <w:rPr>
          <w:rFonts w:ascii="Times New Roman" w:eastAsia="Times New Roman" w:hAnsi="Times New Roman"/>
          <w:i/>
          <w:spacing w:val="-2"/>
          <w:lang w:eastAsia="hi-IN" w:bidi="hi-IN"/>
        </w:rPr>
        <w:t>(Lugar y fecha)</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692C35">
        <w:rPr>
          <w:rFonts w:ascii="Times New Roman" w:hAnsi="Times New Roman"/>
          <w:b/>
          <w:sz w:val="24"/>
          <w:szCs w:val="24"/>
        </w:rPr>
        <w:t>005</w:t>
      </w:r>
      <w:r w:rsidRPr="005C0CD2">
        <w:rPr>
          <w:rFonts w:ascii="Times New Roman" w:hAnsi="Times New Roman"/>
          <w:b/>
          <w:sz w:val="24"/>
          <w:szCs w:val="24"/>
        </w:rPr>
        <w:t>-2019</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5C5A2B" w:rsidRPr="00065FB0" w:rsidRDefault="00E214E5" w:rsidP="005C5A2B">
      <w:pPr>
        <w:spacing w:after="0" w:line="240" w:lineRule="auto"/>
        <w:jc w:val="center"/>
        <w:rPr>
          <w:rFonts w:ascii="Times New Roman" w:hAnsi="Times New Roman"/>
          <w:b/>
          <w:sz w:val="24"/>
          <w:szCs w:val="24"/>
        </w:rPr>
      </w:pPr>
      <w:r w:rsidRPr="00E214E5">
        <w:rPr>
          <w:rFonts w:ascii="Times New Roman" w:hAnsi="Times New Roman"/>
          <w:b/>
          <w:sz w:val="24"/>
          <w:szCs w:val="24"/>
        </w:rPr>
        <w:t>MODELO DE COMPROMISO DE ASOCIACIÓN O CONSORCIO</w:t>
      </w:r>
    </w:p>
    <w:p w:rsidR="005C5A2B" w:rsidRDefault="005C5A2B" w:rsidP="005C5A2B">
      <w:pPr>
        <w:pStyle w:val="NormalWeb"/>
        <w:spacing w:before="0" w:beforeAutospacing="0"/>
        <w:rPr>
          <w:spacing w:val="-3"/>
          <w:sz w:val="22"/>
          <w:szCs w:val="22"/>
          <w:u w:val="none"/>
          <w:lang w:val="es-ES_tradnl" w:eastAsia="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5816"/>
        <w:gridCol w:w="1735"/>
      </w:tblGrid>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tblPr>
      <w:tblGrid>
        <w:gridCol w:w="4360"/>
        <w:gridCol w:w="4360"/>
      </w:tblGrid>
      <w:tr w:rsidR="00003EFF" w:rsidRPr="005C0CD2" w:rsidTr="00EE6CF1">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tc>
      </w:tr>
    </w:tbl>
    <w:p w:rsidR="00BC3EFC" w:rsidRDefault="00BC3EFC"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BC3EFC" w:rsidRDefault="00BC3EFC">
      <w:pPr>
        <w:rPr>
          <w:rFonts w:ascii="Times New Roman" w:eastAsia="Times New Roman" w:hAnsi="Times New Roman"/>
          <w:bCs/>
          <w:sz w:val="24"/>
          <w:szCs w:val="24"/>
          <w:lang w:val="es-ES" w:eastAsia="es-EC" w:bidi="hi-IN"/>
        </w:rPr>
      </w:pPr>
      <w:r>
        <w:rPr>
          <w:rFonts w:ascii="Times New Roman" w:eastAsia="Times New Roman" w:hAnsi="Times New Roman"/>
          <w:bCs/>
          <w:sz w:val="24"/>
          <w:szCs w:val="24"/>
          <w:lang w:val="es-ES" w:eastAsia="es-EC" w:bidi="hi-IN"/>
        </w:rPr>
        <w:br w:type="page"/>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Pr>
          <w:rFonts w:ascii="Times New Roman" w:hAnsi="Times New Roman"/>
          <w:b/>
          <w:sz w:val="24"/>
          <w:szCs w:val="24"/>
        </w:rPr>
        <w:t>005</w:t>
      </w:r>
      <w:r w:rsidRPr="005C0CD2">
        <w:rPr>
          <w:rFonts w:ascii="Times New Roman" w:hAnsi="Times New Roman"/>
          <w:b/>
          <w:sz w:val="24"/>
          <w:szCs w:val="24"/>
        </w:rPr>
        <w:t>-2019</w:t>
      </w:r>
    </w:p>
    <w:p w:rsidR="00BC3EFC" w:rsidRDefault="00BC3EFC" w:rsidP="00BC3EFC">
      <w:pPr>
        <w:spacing w:after="0" w:line="240" w:lineRule="auto"/>
        <w:jc w:val="center"/>
        <w:rPr>
          <w:rFonts w:ascii="Times New Roman" w:eastAsia="Times New Roman" w:hAnsi="Times New Roman"/>
          <w:b/>
          <w:bCs/>
          <w:sz w:val="24"/>
          <w:szCs w:val="24"/>
          <w:lang w:val="es-ES" w:eastAsia="es-EC" w:bidi="hi-IN"/>
        </w:rPr>
      </w:pPr>
    </w:p>
    <w:p w:rsidR="00BC3EFC" w:rsidRPr="00BC3EFC" w:rsidRDefault="00BC3EFC" w:rsidP="00BC3EFC">
      <w:pPr>
        <w:jc w:val="center"/>
        <w:rPr>
          <w:rFonts w:ascii="Times New Roman" w:hAnsi="Times New Roman"/>
          <w:b/>
          <w:color w:val="000000"/>
          <w:sz w:val="24"/>
          <w:szCs w:val="24"/>
        </w:rPr>
      </w:pPr>
      <w:r w:rsidRPr="00BC3EFC">
        <w:rPr>
          <w:rFonts w:ascii="Times New Roman" w:hAnsi="Times New Roman"/>
          <w:b/>
          <w:color w:val="000000"/>
          <w:sz w:val="24"/>
          <w:szCs w:val="24"/>
        </w:rPr>
        <w:t xml:space="preserve">FORMULARIO </w:t>
      </w:r>
      <w:r>
        <w:rPr>
          <w:rFonts w:ascii="Times New Roman" w:hAnsi="Times New Roman"/>
          <w:b/>
          <w:color w:val="000000"/>
          <w:sz w:val="24"/>
          <w:szCs w:val="24"/>
        </w:rPr>
        <w:t>10</w:t>
      </w:r>
      <w:r>
        <w:rPr>
          <w:rFonts w:ascii="Times New Roman" w:hAnsi="Times New Roman"/>
          <w:b/>
          <w:color w:val="000000"/>
          <w:sz w:val="24"/>
          <w:szCs w:val="24"/>
        </w:rPr>
        <w:br/>
      </w:r>
      <w:r w:rsidRPr="005630FB">
        <w:rPr>
          <w:rFonts w:ascii="Times New Roman" w:hAnsi="Times New Roman"/>
          <w:b/>
          <w:lang w:val="es-MX"/>
        </w:rPr>
        <w:t>D</w:t>
      </w:r>
      <w:r w:rsidRPr="005630FB">
        <w:rPr>
          <w:rFonts w:ascii="Times New Roman" w:hAnsi="Times New Roman"/>
          <w:b/>
        </w:rPr>
        <w:t>ECLARACIÓN DE VALOR AGREGADO ECUATORIANO</w:t>
      </w:r>
    </w:p>
    <w:p w:rsidR="00BC3EFC" w:rsidRPr="001514BB" w:rsidRDefault="00BC3EFC" w:rsidP="00BC3EFC">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BC3EFC" w:rsidRPr="001514BB" w:rsidRDefault="00BC3EFC" w:rsidP="00BC3EFC">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BC3EFC" w:rsidRPr="005630FB" w:rsidRDefault="00BC3EFC" w:rsidP="00BC3EFC">
      <w:pPr>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Presente.</w:t>
      </w:r>
    </w:p>
    <w:p w:rsidR="00BC3EFC" w:rsidRPr="007008B6" w:rsidRDefault="00BC3EFC" w:rsidP="00BC3EFC">
      <w:pPr>
        <w:contextualSpacing/>
        <w:jc w:val="both"/>
        <w:rPr>
          <w:rFonts w:ascii="Times New Roman" w:hAnsi="Times New Roman"/>
        </w:rPr>
      </w:pPr>
      <w:r w:rsidRPr="007008B6">
        <w:rPr>
          <w:rFonts w:ascii="Times New Roman" w:hAnsi="Times New Roman"/>
        </w:rPr>
        <w:t>El que suscribe, (</w:t>
      </w:r>
      <w:r w:rsidRPr="007008B6">
        <w:rPr>
          <w:rFonts w:ascii="Times New Roman" w:hAnsi="Times New Roman"/>
          <w:i/>
        </w:rPr>
        <w:t>por mis propios derechos o en calidad de represe</w:t>
      </w:r>
      <w:r>
        <w:rPr>
          <w:rFonts w:ascii="Times New Roman" w:hAnsi="Times New Roman"/>
          <w:i/>
        </w:rPr>
        <w:t>ntante legal de la compañía...</w:t>
      </w:r>
      <w:r w:rsidRPr="007008B6">
        <w:rPr>
          <w:rFonts w:ascii="Times New Roman" w:hAnsi="Times New Roman"/>
          <w:i/>
        </w:rPr>
        <w:t>)</w:t>
      </w:r>
      <w:r w:rsidRPr="007008B6">
        <w:rPr>
          <w:rFonts w:ascii="Times New Roman" w:hAnsi="Times New Roman"/>
        </w:rPr>
        <w:t xml:space="preserve"> declaro bajo juramento y en pleno conocimiento de las consecuencias legales que conlleva faltar a la verdad, que:</w:t>
      </w:r>
    </w:p>
    <w:p w:rsidR="00BC3EFC" w:rsidRPr="007008B6" w:rsidRDefault="00BC3EFC" w:rsidP="00BC3EFC">
      <w:pPr>
        <w:pStyle w:val="Prrafodelista"/>
        <w:numPr>
          <w:ilvl w:val="0"/>
          <w:numId w:val="18"/>
        </w:numPr>
        <w:suppressAutoHyphens w:val="0"/>
        <w:spacing w:line="276" w:lineRule="auto"/>
        <w:contextualSpacing/>
        <w:jc w:val="both"/>
        <w:rPr>
          <w:rFonts w:ascii="Times New Roman" w:eastAsia="Calibri" w:hAnsi="Times New Roman"/>
          <w:lang w:eastAsia="en-US"/>
        </w:rPr>
      </w:pPr>
      <w:r w:rsidRPr="007008B6">
        <w:rPr>
          <w:rFonts w:ascii="Times New Roman" w:eastAsia="Calibri" w:hAnsi="Times New Roman"/>
          <w:lang w:eastAsia="en-US"/>
        </w:rPr>
        <w:t>Libre y voluntariamente presento la información que detallo más adelante, para fines única y exclusivamente relacionados con el presente procedimiento de contratación;</w:t>
      </w:r>
    </w:p>
    <w:p w:rsidR="00BC3EFC" w:rsidRPr="007008B6" w:rsidRDefault="00BC3EFC" w:rsidP="00BC3EFC">
      <w:pPr>
        <w:pStyle w:val="Prrafodelista"/>
        <w:numPr>
          <w:ilvl w:val="0"/>
          <w:numId w:val="18"/>
        </w:numPr>
        <w:suppressAutoHyphens w:val="0"/>
        <w:spacing w:line="276" w:lineRule="auto"/>
        <w:contextualSpacing/>
        <w:jc w:val="both"/>
        <w:rPr>
          <w:rFonts w:ascii="Times New Roman" w:eastAsia="Calibri" w:hAnsi="Times New Roman"/>
          <w:lang w:eastAsia="en-US"/>
        </w:rPr>
      </w:pPr>
      <w:r w:rsidRPr="007008B6">
        <w:rPr>
          <w:rFonts w:ascii="Times New Roman" w:eastAsia="Calibri" w:hAnsi="Times New Roman"/>
          <w:lang w:eastAsia="en-US"/>
        </w:rPr>
        <w:t>Garantizo la veracidad y exactitud de la presente información; y, autorizo a la Entidad Contratante, , o los Órganos de Control, a efectuar averiguaciones para comprobar tal información.</w:t>
      </w:r>
    </w:p>
    <w:p w:rsidR="00BC3EFC" w:rsidRPr="007008B6" w:rsidRDefault="00BC3EFC" w:rsidP="00BC3EFC">
      <w:pPr>
        <w:pStyle w:val="Prrafodelista"/>
        <w:numPr>
          <w:ilvl w:val="0"/>
          <w:numId w:val="18"/>
        </w:numPr>
        <w:suppressAutoHyphens w:val="0"/>
        <w:spacing w:line="276" w:lineRule="auto"/>
        <w:contextualSpacing/>
        <w:jc w:val="both"/>
        <w:rPr>
          <w:rFonts w:ascii="Times New Roman" w:eastAsia="Calibri" w:hAnsi="Times New Roman"/>
          <w:lang w:eastAsia="en-US"/>
        </w:rPr>
      </w:pPr>
      <w:r w:rsidRPr="007008B6">
        <w:rPr>
          <w:rFonts w:ascii="Times New Roman" w:eastAsia="Calibri" w:hAnsi="Times New Roman"/>
          <w:lang w:eastAsia="en-US"/>
        </w:rPr>
        <w:t xml:space="preserve">Como oferente me comprometo a tener, en el momento que </w:t>
      </w:r>
      <w:r>
        <w:rPr>
          <w:rFonts w:ascii="Times New Roman" w:eastAsia="Calibri" w:hAnsi="Times New Roman"/>
          <w:lang w:eastAsia="en-US"/>
        </w:rPr>
        <w:t>la entidad contratante</w:t>
      </w:r>
      <w:r w:rsidRPr="007008B6">
        <w:rPr>
          <w:rFonts w:ascii="Times New Roman" w:eastAsia="Calibri" w:hAnsi="Times New Roman"/>
          <w:lang w:eastAsia="en-US"/>
        </w:rPr>
        <w:t xml:space="preserve"> lo solicite, la documentación de respaldo necesaria para el cálculo del VAE, para la verificación correspondiente.</w:t>
      </w:r>
    </w:p>
    <w:p w:rsidR="00BC3EFC" w:rsidRPr="007008B6" w:rsidRDefault="00BC3EFC" w:rsidP="00BC3EFC">
      <w:pPr>
        <w:pStyle w:val="Prrafodelista"/>
        <w:numPr>
          <w:ilvl w:val="0"/>
          <w:numId w:val="18"/>
        </w:numPr>
        <w:suppressAutoHyphens w:val="0"/>
        <w:spacing w:line="276" w:lineRule="auto"/>
        <w:contextualSpacing/>
        <w:jc w:val="both"/>
        <w:rPr>
          <w:rFonts w:ascii="Times New Roman" w:eastAsia="Calibri" w:hAnsi="Times New Roman"/>
          <w:lang w:eastAsia="en-US"/>
        </w:rPr>
      </w:pPr>
      <w:r w:rsidRPr="007008B6">
        <w:rPr>
          <w:rFonts w:ascii="Times New Roman" w:eastAsia="Calibri" w:hAnsi="Times New Roman"/>
          <w:lang w:eastAsia="en-US"/>
        </w:rPr>
        <w:t xml:space="preserve">La falta de veracidad de la información presentada por </w:t>
      </w:r>
      <w:r>
        <w:rPr>
          <w:rFonts w:ascii="Times New Roman" w:eastAsia="Calibri" w:hAnsi="Times New Roman"/>
          <w:lang w:eastAsia="en-US"/>
        </w:rPr>
        <w:t xml:space="preserve">proveedor invitado </w:t>
      </w:r>
      <w:r w:rsidRPr="007008B6">
        <w:rPr>
          <w:rFonts w:ascii="Times New Roman" w:eastAsia="Calibri" w:hAnsi="Times New Roman"/>
          <w:lang w:eastAsia="en-US"/>
        </w:rPr>
        <w:t xml:space="preserve"> será causa de descalificación de la </w:t>
      </w:r>
      <w:r>
        <w:rPr>
          <w:rFonts w:ascii="Times New Roman" w:eastAsia="Calibri" w:hAnsi="Times New Roman"/>
          <w:lang w:eastAsia="en-US"/>
        </w:rPr>
        <w:t>manifestación de interés</w:t>
      </w:r>
      <w:r w:rsidRPr="007008B6">
        <w:rPr>
          <w:rFonts w:ascii="Times New Roman" w:eastAsia="Calibri" w:hAnsi="Times New Roman"/>
          <w:lang w:eastAsia="en-US"/>
        </w:rPr>
        <w:t>, declararlo adjudicatario fallido o de terminación unilateral del contrato, según corresponda; sin perjuicio de las acciones judiciales a las que hubiera lugar.</w:t>
      </w:r>
    </w:p>
    <w:p w:rsidR="00BC3EFC" w:rsidRPr="007008B6" w:rsidRDefault="00BC3EFC" w:rsidP="00BC3EFC">
      <w:pPr>
        <w:contextualSpacing/>
        <w:jc w:val="both"/>
        <w:rPr>
          <w:rFonts w:ascii="Times New Roman" w:hAnsi="Times New Roman"/>
        </w:rPr>
      </w:pPr>
    </w:p>
    <w:p w:rsidR="00BC3EFC" w:rsidRPr="007008B6" w:rsidRDefault="00BC3EFC" w:rsidP="00BC3EFC">
      <w:pPr>
        <w:contextualSpacing/>
        <w:jc w:val="both"/>
        <w:rPr>
          <w:rFonts w:ascii="Times New Roman" w:hAnsi="Times New Roman"/>
        </w:rPr>
      </w:pPr>
      <w:r w:rsidRPr="007008B6">
        <w:rPr>
          <w:rFonts w:ascii="Times New Roman" w:hAnsi="Times New Roman"/>
        </w:rPr>
        <w:t>El proveedor, como parte de la entrega de la oferta, presentará los siguientes datos:</w:t>
      </w:r>
    </w:p>
    <w:p w:rsidR="00BC3EFC" w:rsidRPr="007008B6" w:rsidRDefault="00BC3EFC" w:rsidP="00BC3EFC">
      <w:pPr>
        <w:contextualSpacing/>
        <w:jc w:val="both"/>
        <w:rPr>
          <w:rFonts w:ascii="Times New Roman" w:hAnsi="Times New Roman"/>
        </w:rPr>
      </w:pPr>
    </w:p>
    <w:p w:rsidR="00BC3EFC" w:rsidRPr="007008B6" w:rsidRDefault="00BC3EFC" w:rsidP="00BC3EFC">
      <w:pPr>
        <w:contextualSpacing/>
        <w:jc w:val="both"/>
        <w:rPr>
          <w:rFonts w:ascii="Times New Roman" w:hAnsi="Times New Roman"/>
          <w:b/>
        </w:rPr>
      </w:pPr>
      <w:r w:rsidRPr="007008B6">
        <w:rPr>
          <w:rFonts w:ascii="Times New Roman" w:hAnsi="Times New Roman"/>
          <w:b/>
        </w:rPr>
        <w:t>1.11 CÁLCULO DE PORCENTAJE DE VALOR AGREGADO ECUATORIANO</w:t>
      </w:r>
    </w:p>
    <w:tbl>
      <w:tblPr>
        <w:tblW w:w="9118" w:type="dxa"/>
        <w:tblInd w:w="55" w:type="dxa"/>
        <w:tblCellMar>
          <w:left w:w="70" w:type="dxa"/>
          <w:right w:w="70" w:type="dxa"/>
        </w:tblCellMar>
        <w:tblLook w:val="04A0"/>
      </w:tblPr>
      <w:tblGrid>
        <w:gridCol w:w="7329"/>
        <w:gridCol w:w="165"/>
        <w:gridCol w:w="676"/>
        <w:gridCol w:w="216"/>
        <w:gridCol w:w="732"/>
      </w:tblGrid>
      <w:tr w:rsidR="00BC3EFC" w:rsidRPr="007008B6" w:rsidTr="00D03D17">
        <w:trPr>
          <w:trHeight w:val="272"/>
        </w:trPr>
        <w:tc>
          <w:tcPr>
            <w:tcW w:w="9118" w:type="dxa"/>
            <w:gridSpan w:val="5"/>
            <w:tcBorders>
              <w:top w:val="nil"/>
              <w:left w:val="nil"/>
              <w:bottom w:val="nil"/>
              <w:right w:val="nil"/>
            </w:tcBorders>
            <w:shd w:val="clear" w:color="auto" w:fill="auto"/>
            <w:noWrap/>
            <w:vAlign w:val="bottom"/>
            <w:hideMark/>
          </w:tcPr>
          <w:p w:rsidR="00BC3EFC" w:rsidRPr="007008B6" w:rsidRDefault="00BC3EFC" w:rsidP="00D03D17">
            <w:pPr>
              <w:jc w:val="center"/>
              <w:rPr>
                <w:rFonts w:ascii="Times New Roman" w:hAnsi="Times New Roman"/>
                <w:b/>
                <w:bCs/>
              </w:rPr>
            </w:pPr>
          </w:p>
          <w:p w:rsidR="00BC3EFC" w:rsidRPr="007008B6" w:rsidRDefault="00BC3EFC" w:rsidP="00D03D17">
            <w:pPr>
              <w:jc w:val="center"/>
              <w:rPr>
                <w:rFonts w:ascii="Times New Roman" w:hAnsi="Times New Roman"/>
                <w:b/>
                <w:bCs/>
              </w:rPr>
            </w:pPr>
            <w:r w:rsidRPr="007008B6">
              <w:rPr>
                <w:rFonts w:ascii="Times New Roman" w:hAnsi="Times New Roman"/>
                <w:b/>
                <w:bCs/>
              </w:rPr>
              <w:t xml:space="preserve">Formulario de Declaración de Valor Agregado Ecuatoriano </w:t>
            </w:r>
          </w:p>
        </w:tc>
      </w:tr>
      <w:tr w:rsidR="00BC3EFC" w:rsidRPr="007008B6" w:rsidTr="00D03D17">
        <w:trPr>
          <w:trHeight w:val="1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676"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216"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732"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r>
      <w:tr w:rsidR="00BC3EFC" w:rsidRPr="007008B6" w:rsidTr="00D03D17">
        <w:trPr>
          <w:trHeight w:val="2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676" w:type="dxa"/>
            <w:tcBorders>
              <w:top w:val="nil"/>
              <w:left w:val="nil"/>
              <w:bottom w:val="nil"/>
              <w:right w:val="nil"/>
            </w:tcBorders>
            <w:shd w:val="clear" w:color="auto" w:fill="auto"/>
            <w:noWrap/>
            <w:vAlign w:val="bottom"/>
            <w:hideMark/>
          </w:tcPr>
          <w:p w:rsidR="00BC3EFC" w:rsidRPr="007008B6" w:rsidRDefault="00BC3EFC" w:rsidP="00D03D17">
            <w:pPr>
              <w:jc w:val="center"/>
              <w:rPr>
                <w:rFonts w:ascii="Times New Roman" w:hAnsi="Times New Roman"/>
                <w:b/>
                <w:bCs/>
              </w:rPr>
            </w:pPr>
            <w:r w:rsidRPr="007008B6">
              <w:rPr>
                <w:rFonts w:ascii="Times New Roman" w:hAnsi="Times New Roman"/>
                <w:b/>
                <w:bCs/>
              </w:rPr>
              <w:t>Si</w:t>
            </w:r>
          </w:p>
        </w:tc>
        <w:tc>
          <w:tcPr>
            <w:tcW w:w="216" w:type="dxa"/>
            <w:tcBorders>
              <w:top w:val="nil"/>
              <w:left w:val="nil"/>
              <w:bottom w:val="nil"/>
              <w:right w:val="nil"/>
            </w:tcBorders>
            <w:shd w:val="clear" w:color="auto" w:fill="auto"/>
            <w:noWrap/>
            <w:vAlign w:val="bottom"/>
            <w:hideMark/>
          </w:tcPr>
          <w:p w:rsidR="00BC3EFC" w:rsidRPr="007008B6" w:rsidRDefault="00BC3EFC" w:rsidP="00D03D17">
            <w:pPr>
              <w:jc w:val="center"/>
              <w:rPr>
                <w:rFonts w:ascii="Times New Roman" w:hAnsi="Times New Roman"/>
                <w:b/>
                <w:bCs/>
              </w:rPr>
            </w:pPr>
          </w:p>
        </w:tc>
        <w:tc>
          <w:tcPr>
            <w:tcW w:w="732" w:type="dxa"/>
            <w:tcBorders>
              <w:top w:val="nil"/>
              <w:left w:val="nil"/>
              <w:bottom w:val="nil"/>
              <w:right w:val="nil"/>
            </w:tcBorders>
            <w:shd w:val="clear" w:color="auto" w:fill="auto"/>
            <w:noWrap/>
            <w:vAlign w:val="bottom"/>
            <w:hideMark/>
          </w:tcPr>
          <w:p w:rsidR="00BC3EFC" w:rsidRPr="007008B6" w:rsidRDefault="00BC3EFC" w:rsidP="00D03D17">
            <w:pPr>
              <w:jc w:val="center"/>
              <w:rPr>
                <w:rFonts w:ascii="Times New Roman" w:hAnsi="Times New Roman"/>
                <w:b/>
                <w:bCs/>
              </w:rPr>
            </w:pPr>
            <w:r w:rsidRPr="007008B6">
              <w:rPr>
                <w:rFonts w:ascii="Times New Roman" w:hAnsi="Times New Roman"/>
                <w:b/>
                <w:bCs/>
              </w:rPr>
              <w:t>No</w:t>
            </w:r>
          </w:p>
        </w:tc>
      </w:tr>
      <w:tr w:rsidR="00BC3EFC" w:rsidRPr="007008B6" w:rsidTr="00D03D17">
        <w:trPr>
          <w:trHeight w:val="2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xml:space="preserve">¿Es intermediario (importador directo, distribuidor o comerciante) de todos los productos que conforman su </w:t>
            </w:r>
            <w:r>
              <w:rPr>
                <w:rFonts w:ascii="Times New Roman" w:hAnsi="Times New Roman"/>
              </w:rPr>
              <w:t>manifestación de interés</w:t>
            </w:r>
            <w:r w:rsidRPr="007008B6">
              <w:rPr>
                <w:rFonts w:ascii="Times New Roman" w:hAnsi="Times New Roman"/>
              </w:rPr>
              <w:t>?</w:t>
            </w: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c>
          <w:tcPr>
            <w:tcW w:w="216"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r>
      <w:tr w:rsidR="00BC3EFC" w:rsidRPr="007008B6" w:rsidTr="00D03D17">
        <w:trPr>
          <w:trHeight w:val="1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676"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216"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732"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r>
      <w:tr w:rsidR="00BC3EFC" w:rsidRPr="007008B6" w:rsidTr="00D03D17">
        <w:trPr>
          <w:trHeight w:val="2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1624" w:type="dxa"/>
            <w:gridSpan w:val="3"/>
            <w:tcBorders>
              <w:top w:val="nil"/>
              <w:left w:val="nil"/>
              <w:bottom w:val="nil"/>
              <w:right w:val="nil"/>
            </w:tcBorders>
            <w:shd w:val="clear" w:color="auto" w:fill="auto"/>
            <w:noWrap/>
            <w:vAlign w:val="bottom"/>
            <w:hideMark/>
          </w:tcPr>
          <w:p w:rsidR="00BC3EFC" w:rsidRPr="007008B6" w:rsidRDefault="00BC3EFC" w:rsidP="00D03D17">
            <w:pPr>
              <w:jc w:val="center"/>
              <w:rPr>
                <w:rFonts w:ascii="Times New Roman" w:hAnsi="Times New Roman"/>
              </w:rPr>
            </w:pPr>
            <w:r w:rsidRPr="007008B6">
              <w:rPr>
                <w:rFonts w:ascii="Times New Roman" w:hAnsi="Times New Roman"/>
              </w:rPr>
              <w:t>Valor en USD$.</w:t>
            </w:r>
          </w:p>
        </w:tc>
      </w:tr>
    </w:tbl>
    <w:p w:rsidR="00BC3EFC" w:rsidRPr="005630FB" w:rsidRDefault="00BC3EFC" w:rsidP="00BC3EFC">
      <w:pPr>
        <w:spacing w:after="0" w:line="240" w:lineRule="auto"/>
        <w:rPr>
          <w:lang w:val="es-MX" w:eastAsia="hi-IN" w:bidi="hi-IN"/>
        </w:rPr>
      </w:pPr>
    </w:p>
    <w:tbl>
      <w:tblPr>
        <w:tblW w:w="9118" w:type="dxa"/>
        <w:tblInd w:w="55" w:type="dxa"/>
        <w:tblCellMar>
          <w:left w:w="70" w:type="dxa"/>
          <w:right w:w="70" w:type="dxa"/>
        </w:tblCellMar>
        <w:tblLook w:val="04A0"/>
      </w:tblPr>
      <w:tblGrid>
        <w:gridCol w:w="7329"/>
        <w:gridCol w:w="165"/>
        <w:gridCol w:w="475"/>
        <w:gridCol w:w="201"/>
        <w:gridCol w:w="948"/>
      </w:tblGrid>
      <w:tr w:rsidR="00BC3EFC" w:rsidRPr="007008B6" w:rsidTr="00D03D17">
        <w:trPr>
          <w:trHeight w:val="2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47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201"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948"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r>
      <w:tr w:rsidR="00BC3EFC" w:rsidRPr="007008B6" w:rsidTr="00D03D17">
        <w:trPr>
          <w:trHeight w:val="2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xml:space="preserve">(a) ¿Cuánto va a importar o importó, directamente, para cumplir con esta </w:t>
            </w:r>
            <w:r>
              <w:rPr>
                <w:rFonts w:ascii="Times New Roman" w:hAnsi="Times New Roman"/>
              </w:rPr>
              <w:t>manifestación de interés</w:t>
            </w:r>
            <w:r w:rsidRPr="007008B6">
              <w:rPr>
                <w:rFonts w:ascii="Times New Roman" w:hAnsi="Times New Roman"/>
              </w:rPr>
              <w:t>?</w:t>
            </w:r>
            <w:r w:rsidRPr="007008B6">
              <w:rPr>
                <w:rStyle w:val="Refdenotaalpie"/>
                <w:rFonts w:ascii="Times New Roman" w:hAnsi="Times New Roman"/>
              </w:rPr>
              <w:footnoteReference w:id="2"/>
            </w: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c>
          <w:tcPr>
            <w:tcW w:w="201" w:type="dxa"/>
            <w:tcBorders>
              <w:top w:val="single" w:sz="4" w:space="0" w:color="auto"/>
              <w:left w:val="nil"/>
              <w:bottom w:val="single" w:sz="4" w:space="0" w:color="auto"/>
              <w:right w:val="nil"/>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r>
      <w:tr w:rsidR="00BC3EFC" w:rsidRPr="007008B6" w:rsidTr="00D03D17">
        <w:trPr>
          <w:trHeight w:val="1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47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201"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948"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r>
      <w:tr w:rsidR="00BC3EFC" w:rsidRPr="007008B6" w:rsidTr="00D03D17">
        <w:trPr>
          <w:trHeight w:val="272"/>
        </w:trPr>
        <w:tc>
          <w:tcPr>
            <w:tcW w:w="7329"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xml:space="preserve">(b) ¿Cuánto va a comprar o compró en el Ecuador, pero que es importado, para cumplir con esta </w:t>
            </w:r>
            <w:r>
              <w:rPr>
                <w:rFonts w:ascii="Times New Roman" w:hAnsi="Times New Roman"/>
              </w:rPr>
              <w:t>manifestación de interés</w:t>
            </w:r>
            <w:r w:rsidRPr="007008B6">
              <w:rPr>
                <w:rFonts w:ascii="Times New Roman" w:hAnsi="Times New Roman"/>
              </w:rPr>
              <w:t>?</w:t>
            </w:r>
          </w:p>
        </w:tc>
        <w:tc>
          <w:tcPr>
            <w:tcW w:w="165" w:type="dxa"/>
            <w:tcBorders>
              <w:top w:val="nil"/>
              <w:left w:val="nil"/>
              <w:bottom w:val="nil"/>
              <w:right w:val="nil"/>
            </w:tcBorders>
            <w:shd w:val="clear" w:color="auto" w:fill="auto"/>
            <w:noWrap/>
            <w:vAlign w:val="bottom"/>
            <w:hideMark/>
          </w:tcPr>
          <w:p w:rsidR="00BC3EFC" w:rsidRPr="007008B6" w:rsidRDefault="00BC3EFC" w:rsidP="00D03D17">
            <w:pPr>
              <w:rPr>
                <w:rFonts w:ascii="Times New Roman" w:hAnsi="Times New Roman"/>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c>
          <w:tcPr>
            <w:tcW w:w="201" w:type="dxa"/>
            <w:tcBorders>
              <w:top w:val="single" w:sz="4" w:space="0" w:color="auto"/>
              <w:left w:val="nil"/>
              <w:bottom w:val="single" w:sz="4" w:space="0" w:color="auto"/>
              <w:right w:val="nil"/>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BC3EFC" w:rsidRPr="007008B6" w:rsidRDefault="00BC3EFC" w:rsidP="00D03D17">
            <w:pPr>
              <w:rPr>
                <w:rFonts w:ascii="Times New Roman" w:hAnsi="Times New Roman"/>
              </w:rPr>
            </w:pPr>
            <w:r w:rsidRPr="007008B6">
              <w:rPr>
                <w:rFonts w:ascii="Times New Roman" w:hAnsi="Times New Roman"/>
              </w:rPr>
              <w:t> </w:t>
            </w:r>
          </w:p>
        </w:tc>
      </w:tr>
    </w:tbl>
    <w:p w:rsidR="00BC3EFC" w:rsidRPr="007008B6" w:rsidRDefault="00BC3EFC" w:rsidP="00BC3EFC">
      <w:pPr>
        <w:pStyle w:val="standard0"/>
        <w:autoSpaceDE w:val="0"/>
        <w:autoSpaceDN w:val="0"/>
        <w:spacing w:before="0" w:beforeAutospacing="0" w:after="0" w:afterAutospacing="0" w:line="276" w:lineRule="auto"/>
        <w:jc w:val="both"/>
      </w:pPr>
    </w:p>
    <w:p w:rsidR="00BC3EFC" w:rsidRDefault="00BC3EFC" w:rsidP="00BC3EFC">
      <w:pPr>
        <w:pStyle w:val="standard0"/>
        <w:autoSpaceDE w:val="0"/>
        <w:autoSpaceDN w:val="0"/>
        <w:spacing w:before="0" w:beforeAutospacing="0" w:after="0" w:afterAutospacing="0" w:line="276" w:lineRule="auto"/>
        <w:jc w:val="both"/>
      </w:pPr>
      <w:r w:rsidRPr="007008B6">
        <w:t xml:space="preserve">El </w:t>
      </w:r>
      <w:r>
        <w:t xml:space="preserve">proveedor invitado </w:t>
      </w:r>
      <w:r w:rsidRPr="007008B6">
        <w:t xml:space="preserve"> deberá tener siempre todos los documentos de respaldo de su formulario de Declaración de Valor Agregado Ecuatoriano, incluso aquellos fechados doce meses previos a la adjudicación del contrato con el Estado. </w:t>
      </w:r>
    </w:p>
    <w:p w:rsidR="00BC3EFC" w:rsidRPr="007008B6" w:rsidRDefault="00BC3EFC" w:rsidP="00BC3EFC">
      <w:pPr>
        <w:pStyle w:val="standard0"/>
        <w:autoSpaceDE w:val="0"/>
        <w:autoSpaceDN w:val="0"/>
        <w:spacing w:before="0" w:beforeAutospacing="0" w:after="0" w:afterAutospacing="0" w:line="276" w:lineRule="auto"/>
        <w:jc w:val="both"/>
      </w:pPr>
      <w:r w:rsidRPr="007008B6">
        <w:t>Estos documentos serán usados en la verificación respectiva de su declaración de Valor Agregado Ecuatoriano.</w:t>
      </w:r>
    </w:p>
    <w:p w:rsidR="00BC3EFC" w:rsidRDefault="00BC3EFC" w:rsidP="00BC3EFC">
      <w:pPr>
        <w:pStyle w:val="Standard"/>
        <w:tabs>
          <w:tab w:val="left" w:pos="0"/>
        </w:tabs>
        <w:autoSpaceDE w:val="0"/>
        <w:spacing w:line="276" w:lineRule="auto"/>
        <w:jc w:val="both"/>
        <w:rPr>
          <w:rFonts w:eastAsia="Arial" w:cs="Times New Roman"/>
          <w:b/>
        </w:rPr>
      </w:pPr>
      <w:r w:rsidRPr="007008B6">
        <w:rPr>
          <w:rFonts w:eastAsia="Arial" w:cs="Times New Roman"/>
          <w:b/>
        </w:rPr>
        <w:t>Notas:</w:t>
      </w:r>
    </w:p>
    <w:p w:rsidR="00F76DAE" w:rsidRPr="007008B6" w:rsidRDefault="00F76DAE" w:rsidP="00F76DAE">
      <w:pPr>
        <w:pStyle w:val="Standard"/>
        <w:numPr>
          <w:ilvl w:val="3"/>
          <w:numId w:val="19"/>
        </w:numPr>
        <w:tabs>
          <w:tab w:val="left" w:pos="0"/>
        </w:tabs>
        <w:autoSpaceDE w:val="0"/>
        <w:spacing w:line="276" w:lineRule="auto"/>
        <w:ind w:left="709"/>
        <w:jc w:val="both"/>
        <w:rPr>
          <w:rFonts w:eastAsia="Arial" w:cs="Times New Roman"/>
          <w:b/>
        </w:rPr>
      </w:pPr>
      <w:r>
        <w:t xml:space="preserve">El Umbral de VAE establecido para este CPC </w:t>
      </w:r>
      <w:r w:rsidRPr="00F76DAE">
        <w:t>547900411</w:t>
      </w:r>
      <w:r>
        <w:t>, denominado "</w:t>
      </w:r>
      <w:r w:rsidRPr="00F76DAE">
        <w:rPr>
          <w:i/>
        </w:rPr>
        <w:t>SERVICIOS GENERALES DE REPARACION Y MANTENIMIENTO</w:t>
      </w:r>
      <w:r>
        <w:t>", es de 38.09%</w:t>
      </w:r>
    </w:p>
    <w:p w:rsidR="00BC3EFC" w:rsidRPr="007008B6" w:rsidRDefault="00BC3EFC" w:rsidP="00BC3EFC">
      <w:pPr>
        <w:pStyle w:val="standard0"/>
        <w:numPr>
          <w:ilvl w:val="0"/>
          <w:numId w:val="19"/>
        </w:numPr>
        <w:autoSpaceDE w:val="0"/>
        <w:autoSpaceDN w:val="0"/>
        <w:spacing w:before="0" w:beforeAutospacing="0" w:after="0" w:afterAutospacing="0" w:line="276" w:lineRule="auto"/>
        <w:jc w:val="both"/>
      </w:pPr>
      <w:r w:rsidRPr="007008B6">
        <w:t xml:space="preserve">Como respaldo de la pregunta (a), el </w:t>
      </w:r>
      <w:r>
        <w:t xml:space="preserve">proveedor invitado </w:t>
      </w:r>
      <w:r w:rsidRPr="007008B6">
        <w:t xml:space="preserve"> deberá tener siempre como justificativo sus declaraciones aduaneras de importaciones y facturas de importación. El </w:t>
      </w:r>
      <w:r>
        <w:t xml:space="preserve">proveedor invitado </w:t>
      </w:r>
      <w:r w:rsidRPr="007008B6">
        <w:t xml:space="preserve"> podrá presentar también cotizaciones oficiales enviadas desde el exterior siempre y cuando éstas estén debidamente 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rsidR="00BC3EFC" w:rsidRPr="007008B6" w:rsidRDefault="00BC3EFC" w:rsidP="00BC3EFC">
      <w:pPr>
        <w:pStyle w:val="standard0"/>
        <w:numPr>
          <w:ilvl w:val="0"/>
          <w:numId w:val="19"/>
        </w:numPr>
        <w:autoSpaceDE w:val="0"/>
        <w:autoSpaceDN w:val="0"/>
        <w:spacing w:before="0" w:beforeAutospacing="0" w:after="0" w:afterAutospacing="0" w:line="276" w:lineRule="auto"/>
        <w:jc w:val="both"/>
      </w:pPr>
      <w:r w:rsidRPr="007008B6">
        <w:t xml:space="preserve">Como respaldo de la pregunta (b), el </w:t>
      </w:r>
      <w:r>
        <w:t xml:space="preserve">proveedor invitado </w:t>
      </w:r>
      <w:r w:rsidRPr="007008B6">
        <w:t xml:space="preserve">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respectivos proveedores de materia prima, insumos y bienes, detallando el país de producción de los mismos y/o, constar en las facturas correspondientes de sus proveedores la procedencia de los mismos, como ecuatorianos o extranjeros. </w:t>
      </w:r>
    </w:p>
    <w:p w:rsidR="00BC3EFC" w:rsidRPr="007008B6" w:rsidRDefault="00BC3EFC" w:rsidP="00BC3EFC">
      <w:pPr>
        <w:pStyle w:val="standard0"/>
        <w:numPr>
          <w:ilvl w:val="0"/>
          <w:numId w:val="19"/>
        </w:numPr>
        <w:autoSpaceDE w:val="0"/>
        <w:autoSpaceDN w:val="0"/>
        <w:spacing w:before="0" w:beforeAutospacing="0" w:after="0" w:afterAutospacing="0" w:line="276" w:lineRule="auto"/>
        <w:jc w:val="both"/>
      </w:pPr>
      <w:r w:rsidRPr="007008B6">
        <w:t xml:space="preserve">Dentro del valor declarado de las importaciones directas (en inciso a) o indirectas (en el inciso b), se deberá incluir los valores de los servicios que hayan sido recibidos desde el exterior y que impliquen un pago y/o transferencia enviada al exterior  y que son parte integrante de la </w:t>
      </w:r>
      <w:r>
        <w:t>manifestación de interés</w:t>
      </w:r>
      <w:r w:rsidRPr="007008B6">
        <w:t xml:space="preserve"> o, que han sido usados para producir los bienes que son parte de su </w:t>
      </w:r>
      <w:r>
        <w:t>manifestación de interés</w:t>
      </w:r>
      <w:r w:rsidRPr="007008B6">
        <w:t>.</w:t>
      </w:r>
    </w:p>
    <w:p w:rsidR="00BC3EFC" w:rsidRPr="007008B6" w:rsidRDefault="00BC3EFC" w:rsidP="00BC3EFC">
      <w:pPr>
        <w:pStyle w:val="standard0"/>
        <w:numPr>
          <w:ilvl w:val="0"/>
          <w:numId w:val="20"/>
        </w:numPr>
        <w:autoSpaceDE w:val="0"/>
        <w:autoSpaceDN w:val="0"/>
        <w:spacing w:before="0" w:beforeAutospacing="0" w:after="0" w:afterAutospacing="0" w:line="276" w:lineRule="auto"/>
        <w:jc w:val="both"/>
      </w:pPr>
      <w:r w:rsidRPr="007008B6">
        <w:t xml:space="preserve">En el caso de la maquinaria y equipos que hayan sido importados para la producción de bienes y/o la prestación de servicios que sean parte de su </w:t>
      </w:r>
      <w:r>
        <w:t>manifestación de interés</w:t>
      </w:r>
      <w:r w:rsidRPr="007008B6">
        <w:t xml:space="preserve">, el valor que deberá imputar como importaciones, corresponderá solamente a la proporción en dólares de su depreciación atribuible al tiempo de uso para la producción de los bienes pertenecientes a la </w:t>
      </w:r>
      <w:r>
        <w:t>manifestación de interés</w:t>
      </w:r>
      <w:r w:rsidRPr="007008B6">
        <w:t>.</w:t>
      </w:r>
    </w:p>
    <w:p w:rsidR="00BC3EFC" w:rsidRPr="007008B6" w:rsidRDefault="00BC3EFC" w:rsidP="00BC3EFC">
      <w:pPr>
        <w:pStyle w:val="standard0"/>
        <w:numPr>
          <w:ilvl w:val="0"/>
          <w:numId w:val="19"/>
        </w:numPr>
        <w:autoSpaceDE w:val="0"/>
        <w:autoSpaceDN w:val="0"/>
        <w:spacing w:before="0" w:beforeAutospacing="0" w:after="0" w:afterAutospacing="0" w:line="276" w:lineRule="auto"/>
        <w:jc w:val="both"/>
      </w:pPr>
      <w:r w:rsidRPr="007008B6">
        <w:t>El literal (c) se lo obtendrá directamente de la oferta económica final del proveedor.</w:t>
      </w:r>
    </w:p>
    <w:p w:rsidR="00BC3EFC" w:rsidRPr="00F76DAE" w:rsidRDefault="00BC3EFC" w:rsidP="00F76DAE">
      <w:pPr>
        <w:pStyle w:val="Prrafodelista"/>
        <w:numPr>
          <w:ilvl w:val="0"/>
          <w:numId w:val="19"/>
        </w:numPr>
        <w:jc w:val="both"/>
        <w:rPr>
          <w:rFonts w:ascii="Times New Roman" w:hAnsi="Times New Roman"/>
        </w:rPr>
      </w:pPr>
      <w:r w:rsidRPr="00F76DAE">
        <w:rPr>
          <w:rFonts w:ascii="Times New Roman" w:hAnsi="Times New Roman"/>
        </w:rPr>
        <w:t xml:space="preserve">Las entidades contratantes, al momento de revisar la declaración del Valor Agregado Ecuatoriano, deberán también comprobar la respuesta entregada por el </w:t>
      </w:r>
      <w:r w:rsidRPr="00F76DAE">
        <w:rPr>
          <w:rFonts w:ascii="Times New Roman" w:hAnsi="Times New Roman"/>
        </w:rPr>
        <w:lastRenderedPageBreak/>
        <w:t>proveedor invitado a la pregunta inicial del formulario, bajo los siguientes criterios:</w:t>
      </w:r>
    </w:p>
    <w:p w:rsidR="00BC3EFC" w:rsidRPr="007008B6" w:rsidRDefault="00BC3EFC" w:rsidP="00BC3EFC">
      <w:pPr>
        <w:pStyle w:val="NormalWeb"/>
        <w:spacing w:before="0" w:beforeAutospacing="0" w:line="276" w:lineRule="auto"/>
        <w:ind w:right="130"/>
        <w:rPr>
          <w:b/>
          <w:bCs/>
          <w:shd w:val="clear" w:color="auto" w:fill="FFFFFF"/>
        </w:rPr>
      </w:pPr>
    </w:p>
    <w:p w:rsidR="00BC3EFC" w:rsidRPr="007008B6" w:rsidRDefault="00BC3EFC" w:rsidP="00F76DAE">
      <w:pPr>
        <w:pStyle w:val="NormalWeb"/>
        <w:widowControl w:val="0"/>
        <w:numPr>
          <w:ilvl w:val="1"/>
          <w:numId w:val="19"/>
        </w:numPr>
        <w:tabs>
          <w:tab w:val="left" w:pos="708"/>
        </w:tabs>
        <w:spacing w:before="0" w:beforeAutospacing="0" w:line="276" w:lineRule="auto"/>
        <w:ind w:left="1134" w:right="130" w:hanging="54"/>
        <w:textAlignment w:val="baseline"/>
        <w:rPr>
          <w:bCs/>
          <w:shd w:val="clear" w:color="auto" w:fill="FFFFFF"/>
        </w:rPr>
      </w:pPr>
      <w:r w:rsidRPr="007008B6">
        <w:rPr>
          <w:bCs/>
          <w:shd w:val="clear" w:color="auto" w:fill="FFFFFF"/>
        </w:rPr>
        <w:t>La pregunta inicial debe ser respondida de forma obligatoria por el proveedor, en caso de que no se responda, deberá solicitarse dicha información en la etapa de convalidación de errores.</w:t>
      </w:r>
    </w:p>
    <w:p w:rsidR="00BC3EFC" w:rsidRPr="007008B6" w:rsidRDefault="00BC3EFC" w:rsidP="00F76DAE">
      <w:pPr>
        <w:pStyle w:val="NormalWeb"/>
        <w:widowControl w:val="0"/>
        <w:numPr>
          <w:ilvl w:val="1"/>
          <w:numId w:val="19"/>
        </w:numPr>
        <w:tabs>
          <w:tab w:val="left" w:pos="708"/>
        </w:tabs>
        <w:spacing w:before="0" w:beforeAutospacing="0" w:line="276" w:lineRule="auto"/>
        <w:ind w:left="1134" w:right="130" w:hanging="54"/>
        <w:textAlignment w:val="baseline"/>
        <w:rPr>
          <w:bCs/>
          <w:shd w:val="clear" w:color="auto" w:fill="FFFFFF"/>
        </w:rPr>
      </w:pPr>
      <w:r w:rsidRPr="007008B6">
        <w:rPr>
          <w:bCs/>
          <w:shd w:val="clear" w:color="auto" w:fill="FFFFFF"/>
        </w:rPr>
        <w:t xml:space="preserve">La respuesta entregada por el proveedor solo pueden ser “Si” o “No”, nunca ambas al mismo tiempo.  </w:t>
      </w:r>
    </w:p>
    <w:p w:rsidR="00BC3EFC" w:rsidRDefault="00BC3EFC" w:rsidP="00BC3EFC">
      <w:pPr>
        <w:pStyle w:val="Standard"/>
        <w:tabs>
          <w:tab w:val="left" w:pos="426"/>
        </w:tabs>
        <w:jc w:val="both"/>
        <w:rPr>
          <w:rFonts w:eastAsia="Times New Roman" w:cs="Times New Roman"/>
          <w:sz w:val="22"/>
          <w:szCs w:val="22"/>
          <w:lang w:eastAsia="hi-IN"/>
        </w:rPr>
      </w:pPr>
    </w:p>
    <w:p w:rsidR="00BC3EFC" w:rsidRDefault="00BC3EFC" w:rsidP="00BC3EFC">
      <w:pPr>
        <w:pStyle w:val="Standard"/>
        <w:tabs>
          <w:tab w:val="left" w:pos="426"/>
        </w:tabs>
        <w:jc w:val="both"/>
        <w:rPr>
          <w:rFonts w:eastAsia="Times New Roman" w:cs="Times New Roman"/>
          <w:sz w:val="22"/>
          <w:szCs w:val="22"/>
          <w:lang w:eastAsia="hi-IN"/>
        </w:rPr>
      </w:pPr>
    </w:p>
    <w:p w:rsidR="00BC3EFC" w:rsidRPr="001514BB" w:rsidRDefault="00BC3EFC" w:rsidP="00BC3EFC">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BC3EFC" w:rsidRPr="001514BB" w:rsidRDefault="00BC3EFC" w:rsidP="00BC3EFC">
      <w:pPr>
        <w:spacing w:after="0" w:line="240" w:lineRule="auto"/>
        <w:rPr>
          <w:rFonts w:ascii="Times New Roman" w:eastAsia="Times New Roman" w:hAnsi="Times New Roman"/>
          <w:spacing w:val="-2"/>
          <w:lang w:eastAsia="hi-IN" w:bidi="hi-IN"/>
        </w:rPr>
      </w:pPr>
    </w:p>
    <w:p w:rsidR="00BC3EFC" w:rsidRPr="001514BB" w:rsidRDefault="00BC3EFC" w:rsidP="00BC3EFC">
      <w:pPr>
        <w:spacing w:after="0" w:line="240" w:lineRule="auto"/>
        <w:rPr>
          <w:rFonts w:ascii="Times New Roman" w:eastAsia="Times New Roman" w:hAnsi="Times New Roman"/>
          <w:spacing w:val="-2"/>
          <w:lang w:eastAsia="hi-IN" w:bidi="hi-IN"/>
        </w:rPr>
      </w:pPr>
    </w:p>
    <w:p w:rsidR="00BC3EFC" w:rsidRPr="001514BB" w:rsidRDefault="00BC3EFC" w:rsidP="00BC3EFC">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BC3EFC" w:rsidRPr="001514BB" w:rsidRDefault="00BC3EFC" w:rsidP="00BC3EFC">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BC3EFC" w:rsidRPr="001514BB" w:rsidRDefault="00BC3EFC" w:rsidP="00BC3EFC">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BC3EFC" w:rsidRDefault="00BC3EFC" w:rsidP="00BC3EFC">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003EFF" w:rsidRDefault="00BC3EFC" w:rsidP="00BC3EFC">
      <w:pPr>
        <w:tabs>
          <w:tab w:val="left" w:pos="-720"/>
        </w:tabs>
        <w:suppressAutoHyphens/>
        <w:spacing w:after="0" w:line="240" w:lineRule="auto"/>
        <w:jc w:val="both"/>
        <w:rPr>
          <w:rFonts w:ascii="Times New Roman" w:eastAsia="Times New Roman" w:hAnsi="Times New Roman"/>
          <w:bCs/>
          <w:sz w:val="24"/>
          <w:szCs w:val="24"/>
          <w:lang w:val="es-ES" w:eastAsia="es-EC" w:bidi="hi-IN"/>
        </w:rPr>
      </w:pPr>
      <w:r w:rsidRPr="001514BB">
        <w:rPr>
          <w:rFonts w:ascii="Times New Roman" w:eastAsia="Times New Roman" w:hAnsi="Times New Roman"/>
          <w:i/>
          <w:spacing w:val="-2"/>
          <w:lang w:eastAsia="hi-IN" w:bidi="hi-IN"/>
        </w:rPr>
        <w:t>(Lugar y fecha)</w:t>
      </w:r>
    </w:p>
    <w:p w:rsidR="00BC3EFC" w:rsidRPr="005C0CD2" w:rsidRDefault="00003EFF" w:rsidP="00BC3EFC">
      <w:pPr>
        <w:spacing w:after="0" w:line="240" w:lineRule="auto"/>
        <w:jc w:val="center"/>
        <w:rPr>
          <w:rFonts w:ascii="Times New Roman" w:hAnsi="Times New Roman"/>
          <w:b/>
          <w:sz w:val="24"/>
          <w:szCs w:val="24"/>
        </w:rPr>
      </w:pPr>
      <w:r>
        <w:rPr>
          <w:rFonts w:ascii="Times New Roman" w:hAnsi="Times New Roman"/>
          <w:sz w:val="24"/>
          <w:szCs w:val="24"/>
          <w:lang w:val="es-ES" w:eastAsia="es-EC"/>
        </w:rPr>
        <w:br w:type="page"/>
      </w:r>
      <w:r w:rsidR="00BC3EFC" w:rsidRPr="005C0CD2">
        <w:rPr>
          <w:rFonts w:ascii="Times New Roman" w:hAnsi="Times New Roman"/>
          <w:b/>
          <w:sz w:val="24"/>
          <w:szCs w:val="24"/>
        </w:rPr>
        <w:lastRenderedPageBreak/>
        <w:t xml:space="preserve">SELECCIÓN DE OFERTAS </w:t>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Pr>
          <w:rFonts w:ascii="Times New Roman" w:hAnsi="Times New Roman"/>
          <w:b/>
          <w:sz w:val="24"/>
          <w:szCs w:val="24"/>
        </w:rPr>
        <w:t>5</w:t>
      </w:r>
      <w:r w:rsidRPr="005C0CD2">
        <w:rPr>
          <w:rFonts w:ascii="Times New Roman" w:hAnsi="Times New Roman"/>
          <w:b/>
          <w:sz w:val="24"/>
          <w:szCs w:val="24"/>
        </w:rPr>
        <w:t>-2019</w:t>
      </w:r>
    </w:p>
    <w:p w:rsidR="00BC3EFC" w:rsidRDefault="00BC3EFC" w:rsidP="00BC3EFC">
      <w:pPr>
        <w:spacing w:after="0" w:line="240" w:lineRule="auto"/>
        <w:jc w:val="center"/>
        <w:rPr>
          <w:rFonts w:ascii="Times New Roman" w:eastAsia="Times New Roman" w:hAnsi="Times New Roman"/>
          <w:b/>
          <w:bCs/>
          <w:sz w:val="24"/>
          <w:szCs w:val="24"/>
          <w:lang w:val="es-ES" w:eastAsia="es-EC" w:bidi="hi-IN"/>
        </w:rPr>
      </w:pPr>
    </w:p>
    <w:p w:rsidR="00BC3EFC" w:rsidRPr="005C5A2B" w:rsidRDefault="00BC3EFC" w:rsidP="00BC3EFC">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11</w:t>
      </w:r>
    </w:p>
    <w:p w:rsidR="00BC3EFC" w:rsidRPr="00065FB0" w:rsidRDefault="00BC3EFC" w:rsidP="00BC3EFC">
      <w:pPr>
        <w:spacing w:after="0" w:line="240" w:lineRule="auto"/>
        <w:jc w:val="center"/>
        <w:rPr>
          <w:rFonts w:ascii="Times New Roman" w:hAnsi="Times New Roman"/>
          <w:b/>
          <w:sz w:val="24"/>
          <w:szCs w:val="24"/>
        </w:rPr>
      </w:pPr>
      <w:r w:rsidRPr="00065FB0">
        <w:rPr>
          <w:rFonts w:ascii="Times New Roman" w:hAnsi="Times New Roman"/>
          <w:b/>
          <w:sz w:val="24"/>
          <w:szCs w:val="24"/>
        </w:rPr>
        <w:t>COMPROMISO DE PARTICIPACIÓN DEL PERSONAL TÉCNICO</w:t>
      </w:r>
    </w:p>
    <w:p w:rsidR="00BC3EFC" w:rsidRDefault="00BC3EFC" w:rsidP="00BC3EFC">
      <w:pPr>
        <w:pStyle w:val="NormalWeb"/>
        <w:spacing w:before="0" w:beforeAutospacing="0"/>
        <w:rPr>
          <w:spacing w:val="-3"/>
          <w:sz w:val="22"/>
          <w:szCs w:val="22"/>
          <w:u w:val="none"/>
          <w:lang w:val="es-ES_tradnl" w:eastAsia="hi-IN"/>
        </w:rPr>
      </w:pPr>
    </w:p>
    <w:p w:rsidR="00BC3EFC" w:rsidRDefault="00BC3EFC" w:rsidP="00BC3EFC">
      <w:pPr>
        <w:pStyle w:val="NormalWeb"/>
        <w:spacing w:before="0" w:beforeAutospacing="0"/>
        <w:rPr>
          <w:spacing w:val="-3"/>
          <w:u w:val="none"/>
          <w:lang w:val="es-ES_tradnl" w:eastAsia="hi-IN"/>
        </w:rPr>
      </w:pPr>
    </w:p>
    <w:p w:rsidR="00BC3EFC" w:rsidRPr="008E400D" w:rsidRDefault="00BC3EFC" w:rsidP="00BC3EFC">
      <w:pPr>
        <w:pStyle w:val="NormalWeb"/>
        <w:spacing w:before="0" w:beforeAutospacing="0"/>
        <w:rPr>
          <w:spacing w:val="-3"/>
          <w:u w:val="none"/>
          <w:lang w:val="es-ES_tradnl" w:eastAsia="hi-IN"/>
        </w:rPr>
      </w:pPr>
    </w:p>
    <w:p w:rsidR="00BC3EFC" w:rsidRPr="008E400D" w:rsidRDefault="00BC3EFC" w:rsidP="00BC3EFC">
      <w:pPr>
        <w:pStyle w:val="NormalWeb"/>
        <w:spacing w:before="0" w:beforeAutospacing="0" w:line="360" w:lineRule="auto"/>
        <w:rPr>
          <w:u w:val="none"/>
        </w:rPr>
      </w:pPr>
      <w:r w:rsidRPr="008E400D">
        <w:rPr>
          <w:spacing w:val="-3"/>
          <w:u w:val="none"/>
          <w:lang w:val="es-ES_tradnl" w:eastAsia="hi-IN"/>
        </w:rPr>
        <w:t>Yo, .........................................(</w:t>
      </w:r>
      <w:r w:rsidRPr="008E400D">
        <w:rPr>
          <w:i/>
          <w:spacing w:val="-3"/>
          <w:u w:val="none"/>
          <w:lang w:val="es-ES_tradnl" w:eastAsia="hi-IN"/>
        </w:rPr>
        <w:t>nombres completos</w:t>
      </w:r>
      <w:r w:rsidRPr="008E400D">
        <w:rPr>
          <w:spacing w:val="-3"/>
          <w:u w:val="none"/>
          <w:lang w:val="es-ES_tradnl" w:eastAsia="hi-IN"/>
        </w:rPr>
        <w:t xml:space="preserve">), con número de </w:t>
      </w:r>
      <w:r w:rsidRPr="008E400D">
        <w:rPr>
          <w:spacing w:val="-3"/>
          <w:u w:val="none"/>
          <w:lang w:eastAsia="hi-IN"/>
        </w:rPr>
        <w:t>cédula</w:t>
      </w:r>
      <w:r w:rsidRPr="008E400D">
        <w:rPr>
          <w:spacing w:val="-3"/>
          <w:u w:val="none"/>
          <w:lang w:val="es-ES_tradnl" w:eastAsia="hi-IN"/>
        </w:rPr>
        <w:t xml:space="preserve"> …………., me comprometo con la empresa </w:t>
      </w:r>
      <w:r w:rsidRPr="008E400D">
        <w:rPr>
          <w:u w:val="none"/>
        </w:rPr>
        <w:t>…………………… (</w:t>
      </w:r>
      <w:r w:rsidRPr="008E400D">
        <w:rPr>
          <w:i/>
          <w:u w:val="none"/>
        </w:rPr>
        <w:t>indicar el nombre de la empresa</w:t>
      </w:r>
      <w:r w:rsidRPr="008E400D">
        <w:rPr>
          <w:u w:val="none"/>
        </w:rPr>
        <w:t>),  a prestar mis servicios en calidad de ………………….. (</w:t>
      </w:r>
      <w:r w:rsidRPr="008E400D">
        <w:rPr>
          <w:i/>
          <w:u w:val="none"/>
        </w:rPr>
        <w:t>indicar el cargo a ejercer dentro del proyecto</w:t>
      </w:r>
      <w:r w:rsidRPr="008E400D">
        <w:rPr>
          <w:u w:val="none"/>
        </w:rPr>
        <w:t>), en caso de adjudicación.</w:t>
      </w:r>
    </w:p>
    <w:p w:rsidR="00BC3EFC" w:rsidRPr="008E400D" w:rsidRDefault="00BC3EFC" w:rsidP="00BC3EFC">
      <w:pPr>
        <w:pStyle w:val="NormalWeb"/>
        <w:spacing w:before="0" w:beforeAutospacing="0" w:line="360" w:lineRule="auto"/>
        <w:rPr>
          <w:u w:val="none"/>
        </w:rPr>
      </w:pPr>
    </w:p>
    <w:p w:rsidR="00BC3EFC" w:rsidRPr="008E400D" w:rsidRDefault="00BC3EFC" w:rsidP="00BC3EFC">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BC3EFC" w:rsidRPr="008E400D" w:rsidRDefault="00BC3EFC" w:rsidP="00BC3EFC">
      <w:pPr>
        <w:pStyle w:val="NormalWeb"/>
        <w:spacing w:before="0" w:beforeAutospacing="0"/>
        <w:rPr>
          <w:u w:val="none"/>
        </w:rPr>
      </w:pPr>
    </w:p>
    <w:p w:rsidR="00BC3EFC" w:rsidRPr="008E400D" w:rsidRDefault="00BC3EFC" w:rsidP="00BC3EFC">
      <w:pPr>
        <w:pStyle w:val="NormalWeb"/>
        <w:spacing w:before="0" w:beforeAutospacing="0"/>
        <w:rPr>
          <w:u w:val="none"/>
        </w:rPr>
      </w:pPr>
      <w:r w:rsidRPr="008E400D">
        <w:rPr>
          <w:u w:val="none"/>
        </w:rPr>
        <w:t>______________________</w:t>
      </w:r>
    </w:p>
    <w:p w:rsidR="00BC3EFC" w:rsidRPr="008E400D" w:rsidRDefault="00BC3EFC" w:rsidP="00BC3EFC">
      <w:pPr>
        <w:pStyle w:val="Prrafodelista"/>
        <w:ind w:left="0"/>
        <w:jc w:val="both"/>
        <w:rPr>
          <w:rFonts w:ascii="Times New Roman" w:hAnsi="Times New Roman"/>
          <w:szCs w:val="24"/>
        </w:rPr>
      </w:pPr>
      <w:r w:rsidRPr="008E400D">
        <w:rPr>
          <w:rFonts w:ascii="Times New Roman" w:hAnsi="Times New Roman"/>
          <w:szCs w:val="24"/>
        </w:rPr>
        <w:t>*Nombre completo:</w:t>
      </w:r>
    </w:p>
    <w:p w:rsidR="00BC3EFC" w:rsidRPr="008E400D" w:rsidRDefault="00BC3EFC" w:rsidP="00BC3EFC">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BC3EFC" w:rsidRPr="008E400D" w:rsidRDefault="00BC3EFC" w:rsidP="00BC3EFC">
      <w:pPr>
        <w:pStyle w:val="NormalWeb"/>
        <w:spacing w:before="0" w:beforeAutospacing="0"/>
        <w:rPr>
          <w:u w:val="none"/>
        </w:rPr>
      </w:pPr>
    </w:p>
    <w:p w:rsidR="00BC3EFC" w:rsidRDefault="00BC3EFC" w:rsidP="00BC3EFC">
      <w:pPr>
        <w:pStyle w:val="Textoindependiente"/>
        <w:ind w:right="-44"/>
        <w:rPr>
          <w:rFonts w:ascii="Times New Roman" w:hAnsi="Times New Roman"/>
          <w:i/>
          <w:color w:val="808080"/>
          <w:sz w:val="20"/>
          <w:szCs w:val="24"/>
          <w:u w:val="none"/>
        </w:rPr>
      </w:pPr>
      <w:r w:rsidRPr="008E400D">
        <w:rPr>
          <w:rFonts w:ascii="Times New Roman" w:hAnsi="Times New Roman"/>
          <w:b/>
          <w:i/>
          <w:color w:val="808080"/>
          <w:sz w:val="20"/>
          <w:szCs w:val="24"/>
          <w:u w:val="none"/>
        </w:rPr>
        <w:t xml:space="preserve">*Nota: </w:t>
      </w:r>
      <w:r w:rsidRPr="008E400D">
        <w:rPr>
          <w:rFonts w:ascii="Times New Roman" w:hAnsi="Times New Roman"/>
          <w:i/>
          <w:color w:val="808080"/>
          <w:sz w:val="20"/>
          <w:szCs w:val="24"/>
          <w:u w:val="none"/>
        </w:rPr>
        <w:t>Este formulario deberá estar firmado por cada profesional parte del personal técnico asignado para este proyecto.</w:t>
      </w:r>
    </w:p>
    <w:p w:rsidR="00BC3EFC" w:rsidRDefault="00BC3EFC" w:rsidP="00BC3EFC">
      <w:pPr>
        <w:pStyle w:val="Ttulo1"/>
        <w:spacing w:before="0"/>
        <w:jc w:val="center"/>
      </w:pPr>
    </w:p>
    <w:sectPr w:rsidR="00BC3EFC" w:rsidSect="00EE6CF1">
      <w:pgSz w:w="11906" w:h="16838"/>
      <w:pgMar w:top="1417"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EFC" w:rsidRDefault="00BC3EFC" w:rsidP="00BC3EFC">
      <w:pPr>
        <w:spacing w:after="0" w:line="240" w:lineRule="auto"/>
      </w:pPr>
      <w:r>
        <w:separator/>
      </w:r>
    </w:p>
  </w:endnote>
  <w:endnote w:type="continuationSeparator" w:id="1">
    <w:p w:rsidR="00BC3EFC" w:rsidRDefault="00BC3EFC" w:rsidP="00BC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OpenSymbol">
    <w:altName w:val="Courier"/>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EFC" w:rsidRDefault="00BC3EFC" w:rsidP="00BC3EFC">
      <w:pPr>
        <w:spacing w:after="0" w:line="240" w:lineRule="auto"/>
      </w:pPr>
      <w:r>
        <w:separator/>
      </w:r>
    </w:p>
  </w:footnote>
  <w:footnote w:type="continuationSeparator" w:id="1">
    <w:p w:rsidR="00BC3EFC" w:rsidRDefault="00BC3EFC" w:rsidP="00BC3EFC">
      <w:pPr>
        <w:spacing w:after="0" w:line="240" w:lineRule="auto"/>
      </w:pPr>
      <w:r>
        <w:continuationSeparator/>
      </w:r>
    </w:p>
  </w:footnote>
  <w:footnote w:id="2">
    <w:p w:rsidR="00BC3EFC" w:rsidRPr="00D158EA" w:rsidRDefault="00BC3EFC" w:rsidP="00BC3EFC">
      <w:pPr>
        <w:pStyle w:val="Textonotapie"/>
        <w:jc w:val="both"/>
      </w:pPr>
      <w:r>
        <w:rPr>
          <w:rStyle w:val="Refdenotaalpie"/>
        </w:rPr>
        <w:footnoteRef/>
      </w:r>
      <w:r w:rsidRPr="00D158EA">
        <w:t xml:space="preserve"> </w:t>
      </w:r>
      <w:r w:rsidRPr="001B6A9D">
        <w:t xml:space="preserve">El valor declarado en (a) debe ser el valor CIF “Costo, seguro y flete”; es decir, que incluye el coste de la mercancía, el del transporte, así como el seguro. Los costos pagados dentro del territorio nacional (como por ejemplo agentes de aduana) para la importación, </w:t>
      </w:r>
      <w:proofErr w:type="spellStart"/>
      <w:r w:rsidRPr="001B6A9D">
        <w:t>desaduanización</w:t>
      </w:r>
      <w:proofErr w:type="spellEnd"/>
      <w:r w:rsidRPr="001B6A9D">
        <w:t xml:space="preserve"> y otros servicios relacionados, no se deben tomar en cuenta.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9">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3">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8">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5">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24"/>
  </w:num>
  <w:num w:numId="10">
    <w:abstractNumId w:val="34"/>
  </w:num>
  <w:num w:numId="11">
    <w:abstractNumId w:val="19"/>
  </w:num>
  <w:num w:numId="12">
    <w:abstractNumId w:val="9"/>
  </w:num>
  <w:num w:numId="13">
    <w:abstractNumId w:val="13"/>
  </w:num>
  <w:num w:numId="14">
    <w:abstractNumId w:val="20"/>
  </w:num>
  <w:num w:numId="15">
    <w:abstractNumId w:val="27"/>
  </w:num>
  <w:num w:numId="16">
    <w:abstractNumId w:val="33"/>
  </w:num>
  <w:num w:numId="17">
    <w:abstractNumId w:val="30"/>
  </w:num>
  <w:num w:numId="18">
    <w:abstractNumId w:val="10"/>
  </w:num>
  <w:num w:numId="19">
    <w:abstractNumId w:val="17"/>
  </w:num>
  <w:num w:numId="20">
    <w:abstractNumId w:val="11"/>
  </w:num>
  <w:num w:numId="21">
    <w:abstractNumId w:val="15"/>
  </w:num>
  <w:num w:numId="22">
    <w:abstractNumId w:val="23"/>
  </w:num>
  <w:num w:numId="23">
    <w:abstractNumId w:val="18"/>
  </w:num>
  <w:num w:numId="24">
    <w:abstractNumId w:val="29"/>
  </w:num>
  <w:num w:numId="25">
    <w:abstractNumId w:val="12"/>
  </w:num>
  <w:num w:numId="26">
    <w:abstractNumId w:val="21"/>
  </w:num>
  <w:num w:numId="27">
    <w:abstractNumId w:val="35"/>
  </w:num>
  <w:num w:numId="28">
    <w:abstractNumId w:val="14"/>
  </w:num>
  <w:num w:numId="29">
    <w:abstractNumId w:val="32"/>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25"/>
  </w:num>
  <w:num w:numId="35">
    <w:abstractNumId w:val="28"/>
  </w:num>
  <w:num w:numId="36">
    <w:abstractNumId w:val="36"/>
  </w:num>
  <w:num w:numId="37">
    <w:abstractNumId w:val="2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003EFF"/>
    <w:rsid w:val="00003EFF"/>
    <w:rsid w:val="00045143"/>
    <w:rsid w:val="0009308A"/>
    <w:rsid w:val="0012719A"/>
    <w:rsid w:val="00193D79"/>
    <w:rsid w:val="001B7C8E"/>
    <w:rsid w:val="001C44B7"/>
    <w:rsid w:val="00220787"/>
    <w:rsid w:val="00236BA7"/>
    <w:rsid w:val="002567E9"/>
    <w:rsid w:val="00347E0D"/>
    <w:rsid w:val="003C6400"/>
    <w:rsid w:val="00426346"/>
    <w:rsid w:val="0046253F"/>
    <w:rsid w:val="004B7C6E"/>
    <w:rsid w:val="005C5A2B"/>
    <w:rsid w:val="00692C35"/>
    <w:rsid w:val="00731548"/>
    <w:rsid w:val="00782521"/>
    <w:rsid w:val="007F3807"/>
    <w:rsid w:val="00862F27"/>
    <w:rsid w:val="00875DEF"/>
    <w:rsid w:val="00A327E5"/>
    <w:rsid w:val="00B3266F"/>
    <w:rsid w:val="00B605F8"/>
    <w:rsid w:val="00BA7F01"/>
    <w:rsid w:val="00BC3EFC"/>
    <w:rsid w:val="00C830E1"/>
    <w:rsid w:val="00CD3D9E"/>
    <w:rsid w:val="00DF4961"/>
    <w:rsid w:val="00E214E5"/>
    <w:rsid w:val="00E44B1E"/>
    <w:rsid w:val="00EE6CF1"/>
    <w:rsid w:val="00F25EA4"/>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Párrafo de Viñeta Car,tEXTO Car,Lista vistosa - Énfasis 11 Car,Bullet List Car,FooterText Car,numbered Car,Paragraphe de liste1 Car,lp1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r="http://schemas.openxmlformats.org/officeDocument/2006/relationships" xmlns:w="http://schemas.openxmlformats.org/wordprocessingml/2006/main">
  <w:divs>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6926</Words>
  <Characters>38093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Mauricio Saona </cp:lastModifiedBy>
  <cp:revision>6</cp:revision>
  <cp:lastPrinted>2019-10-18T21:13:00Z</cp:lastPrinted>
  <dcterms:created xsi:type="dcterms:W3CDTF">2019-10-18T21:45:00Z</dcterms:created>
  <dcterms:modified xsi:type="dcterms:W3CDTF">2019-10-21T22:06:00Z</dcterms:modified>
</cp:coreProperties>
</file>