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b/>
          <w:sz w:val="40"/>
          <w:szCs w:val="40"/>
        </w:rPr>
      </w:pPr>
      <w:r w:rsidRPr="005C0CD2">
        <w:rPr>
          <w:rFonts w:ascii="Times New Roman" w:hAnsi="Times New Roman"/>
          <w:b/>
          <w:sz w:val="40"/>
          <w:szCs w:val="40"/>
        </w:rPr>
        <w:t>FORMULARIOS DEL PROCEDIMIENTO</w:t>
      </w:r>
    </w:p>
    <w:p w:rsidR="00003EFF" w:rsidRPr="005C0CD2" w:rsidRDefault="00003EFF" w:rsidP="00003EFF">
      <w:pPr>
        <w:spacing w:after="0" w:line="240" w:lineRule="auto"/>
        <w:jc w:val="center"/>
        <w:rPr>
          <w:rFonts w:ascii="Times New Roman" w:hAnsi="Times New Roman"/>
          <w:b/>
          <w:sz w:val="40"/>
          <w:szCs w:val="40"/>
        </w:rPr>
      </w:pPr>
      <w:r w:rsidRPr="005C0CD2">
        <w:rPr>
          <w:rFonts w:ascii="Times New Roman" w:hAnsi="Times New Roman"/>
          <w:b/>
          <w:sz w:val="40"/>
          <w:szCs w:val="40"/>
        </w:rPr>
        <w:t>DE SELECCIÓN DE OFERTAS</w:t>
      </w: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pStyle w:val="Textoindependiente"/>
        <w:ind w:right="-44"/>
        <w:jc w:val="center"/>
        <w:rPr>
          <w:rFonts w:ascii="Times New Roman" w:hAnsi="Times New Roman"/>
          <w:b/>
          <w:sz w:val="40"/>
          <w:szCs w:val="40"/>
          <w:u w:val="none"/>
        </w:rPr>
      </w:pPr>
      <w:r w:rsidRPr="005C0CD2">
        <w:rPr>
          <w:rFonts w:ascii="Times New Roman" w:hAnsi="Times New Roman"/>
          <w:b/>
          <w:sz w:val="40"/>
          <w:szCs w:val="40"/>
          <w:u w:val="none"/>
        </w:rPr>
        <w:t>ENTIDAD CONTRATANTE:</w:t>
      </w:r>
    </w:p>
    <w:p w:rsidR="00003EFF" w:rsidRPr="005C0CD2" w:rsidRDefault="00003EFF" w:rsidP="00003EFF">
      <w:pPr>
        <w:spacing w:after="0" w:line="240" w:lineRule="auto"/>
        <w:ind w:right="-44"/>
        <w:jc w:val="center"/>
        <w:rPr>
          <w:rFonts w:ascii="Times New Roman" w:hAnsi="Times New Roman"/>
          <w:sz w:val="40"/>
          <w:szCs w:val="40"/>
        </w:rPr>
      </w:pPr>
      <w:r w:rsidRPr="005C0CD2">
        <w:rPr>
          <w:rFonts w:ascii="Times New Roman" w:hAnsi="Times New Roman"/>
          <w:sz w:val="40"/>
          <w:szCs w:val="40"/>
        </w:rPr>
        <w:t>CORPORACIÓN FINANCIERA</w:t>
      </w:r>
    </w:p>
    <w:p w:rsidR="00003EFF" w:rsidRPr="005C0CD2" w:rsidRDefault="00003EFF" w:rsidP="00003EFF">
      <w:pPr>
        <w:spacing w:after="0" w:line="240" w:lineRule="auto"/>
        <w:ind w:right="-44"/>
        <w:jc w:val="center"/>
        <w:rPr>
          <w:rFonts w:ascii="Times New Roman" w:hAnsi="Times New Roman"/>
          <w:sz w:val="40"/>
          <w:szCs w:val="40"/>
        </w:rPr>
      </w:pPr>
      <w:r w:rsidRPr="005C0CD2">
        <w:rPr>
          <w:rFonts w:ascii="Times New Roman" w:hAnsi="Times New Roman"/>
          <w:sz w:val="40"/>
          <w:szCs w:val="40"/>
        </w:rPr>
        <w:t>NACIONAL B.P.</w:t>
      </w: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b/>
          <w:sz w:val="40"/>
          <w:szCs w:val="40"/>
        </w:rPr>
      </w:pPr>
      <w:r w:rsidRPr="005C0CD2">
        <w:rPr>
          <w:rFonts w:ascii="Times New Roman" w:hAnsi="Times New Roman"/>
          <w:b/>
          <w:sz w:val="40"/>
          <w:szCs w:val="40"/>
        </w:rPr>
        <w:t>CÓDIGO DEL PROCESO:</w:t>
      </w:r>
    </w:p>
    <w:p w:rsidR="00003EFF" w:rsidRPr="005C0CD2" w:rsidRDefault="00003EFF" w:rsidP="00003EFF">
      <w:pPr>
        <w:spacing w:after="0" w:line="240" w:lineRule="auto"/>
        <w:jc w:val="center"/>
        <w:rPr>
          <w:rFonts w:ascii="Times New Roman" w:hAnsi="Times New Roman"/>
          <w:sz w:val="40"/>
          <w:szCs w:val="40"/>
        </w:rPr>
      </w:pPr>
      <w:r w:rsidRPr="005C0CD2">
        <w:rPr>
          <w:rFonts w:ascii="Times New Roman" w:hAnsi="Times New Roman"/>
          <w:sz w:val="40"/>
          <w:szCs w:val="40"/>
        </w:rPr>
        <w:t>RI-SOF-CFNGYE-00</w:t>
      </w:r>
      <w:r w:rsidR="00751C4F">
        <w:rPr>
          <w:rFonts w:ascii="Times New Roman" w:hAnsi="Times New Roman"/>
          <w:sz w:val="40"/>
          <w:szCs w:val="40"/>
        </w:rPr>
        <w:t>6</w:t>
      </w:r>
      <w:r w:rsidRPr="005C0CD2">
        <w:rPr>
          <w:rFonts w:ascii="Times New Roman" w:hAnsi="Times New Roman"/>
          <w:sz w:val="40"/>
          <w:szCs w:val="40"/>
        </w:rPr>
        <w:t>-2019</w:t>
      </w: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b/>
          <w:sz w:val="40"/>
          <w:szCs w:val="40"/>
        </w:rPr>
      </w:pPr>
      <w:r w:rsidRPr="005C0CD2">
        <w:rPr>
          <w:rFonts w:ascii="Times New Roman" w:hAnsi="Times New Roman"/>
          <w:b/>
          <w:sz w:val="40"/>
          <w:szCs w:val="40"/>
        </w:rPr>
        <w:t>OBJETO DE CONTRATACIÓN:</w:t>
      </w:r>
    </w:p>
    <w:p w:rsidR="00003EFF" w:rsidRPr="005C0CD2" w:rsidRDefault="0033763E" w:rsidP="00003EFF">
      <w:pPr>
        <w:spacing w:after="0" w:line="240" w:lineRule="auto"/>
        <w:jc w:val="center"/>
        <w:rPr>
          <w:rFonts w:ascii="Times New Roman" w:hAnsi="Times New Roman"/>
          <w:sz w:val="40"/>
          <w:szCs w:val="40"/>
        </w:rPr>
      </w:pPr>
      <w:r w:rsidRPr="0033763E">
        <w:rPr>
          <w:rFonts w:ascii="Times New Roman" w:hAnsi="Times New Roman"/>
          <w:sz w:val="40"/>
          <w:szCs w:val="40"/>
        </w:rPr>
        <w:t>SERVICIO DE ENLACES DE COMUNICACIONES DE RESPALDO DE DATOS E INTERNET A NIVEL NACIONAL</w:t>
      </w: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ind w:right="-44"/>
        <w:jc w:val="center"/>
        <w:rPr>
          <w:rFonts w:ascii="Times New Roman" w:hAnsi="Times New Roman"/>
          <w:sz w:val="40"/>
          <w:szCs w:val="40"/>
        </w:rPr>
      </w:pPr>
      <w:r w:rsidRPr="005C0CD2">
        <w:rPr>
          <w:rFonts w:ascii="Times New Roman" w:hAnsi="Times New Roman"/>
          <w:sz w:val="40"/>
          <w:szCs w:val="40"/>
        </w:rPr>
        <w:t xml:space="preserve">Guayaquil, </w:t>
      </w:r>
      <w:r>
        <w:rPr>
          <w:rFonts w:ascii="Times New Roman" w:hAnsi="Times New Roman"/>
          <w:sz w:val="40"/>
          <w:szCs w:val="40"/>
        </w:rPr>
        <w:t xml:space="preserve">octubre </w:t>
      </w:r>
      <w:r w:rsidRPr="005C0CD2">
        <w:rPr>
          <w:rFonts w:ascii="Times New Roman" w:hAnsi="Times New Roman"/>
          <w:sz w:val="40"/>
          <w:szCs w:val="40"/>
        </w:rPr>
        <w:t>de 2019</w:t>
      </w:r>
    </w:p>
    <w:p w:rsidR="00003EFF" w:rsidRPr="005C0CD2" w:rsidRDefault="00003EFF" w:rsidP="00003EFF">
      <w:pPr>
        <w:spacing w:after="0" w:line="240" w:lineRule="auto"/>
        <w:jc w:val="center"/>
        <w:rPr>
          <w:rFonts w:ascii="Times New Roman" w:hAnsi="Times New Roman"/>
          <w:b/>
          <w:sz w:val="40"/>
          <w:szCs w:val="40"/>
        </w:rPr>
      </w:pPr>
    </w:p>
    <w:p w:rsidR="00003EFF" w:rsidRPr="005C0CD2" w:rsidRDefault="00003EFF" w:rsidP="00003EFF">
      <w:pPr>
        <w:tabs>
          <w:tab w:val="left" w:pos="3152"/>
        </w:tabs>
        <w:spacing w:after="0" w:line="240" w:lineRule="auto"/>
        <w:rPr>
          <w:rFonts w:ascii="Times New Roman" w:hAnsi="Times New Roman"/>
          <w:b/>
          <w:sz w:val="24"/>
          <w:szCs w:val="24"/>
        </w:rPr>
      </w:pPr>
      <w:r w:rsidRPr="005C0CD2">
        <w:rPr>
          <w:rFonts w:ascii="Times New Roman" w:hAnsi="Times New Roman"/>
          <w:sz w:val="24"/>
          <w:szCs w:val="24"/>
        </w:rPr>
        <w:br w:type="page"/>
      </w:r>
    </w:p>
    <w:p w:rsidR="00003EFF" w:rsidRPr="005C0CD2" w:rsidRDefault="00003EFF" w:rsidP="00003EFF">
      <w:pPr>
        <w:pBdr>
          <w:top w:val="single" w:sz="4" w:space="1" w:color="auto"/>
          <w:left w:val="single" w:sz="4" w:space="4" w:color="auto"/>
          <w:bottom w:val="single" w:sz="4" w:space="1" w:color="auto"/>
          <w:right w:val="single" w:sz="4" w:space="4" w:color="auto"/>
        </w:pBdr>
        <w:shd w:val="clear" w:color="auto" w:fill="A6A6A6"/>
        <w:spacing w:after="0" w:line="240" w:lineRule="auto"/>
        <w:jc w:val="center"/>
        <w:rPr>
          <w:rFonts w:ascii="Times New Roman" w:hAnsi="Times New Roman"/>
          <w:b/>
          <w:sz w:val="24"/>
          <w:szCs w:val="24"/>
        </w:rPr>
      </w:pPr>
      <w:r w:rsidRPr="005C0CD2">
        <w:rPr>
          <w:rFonts w:ascii="Times New Roman" w:hAnsi="Times New Roman"/>
          <w:b/>
          <w:sz w:val="24"/>
          <w:szCs w:val="24"/>
        </w:rPr>
        <w:lastRenderedPageBreak/>
        <w:t xml:space="preserve">PLIEGO DEL PROCEDIMIENTO DE SELECCIÓN </w:t>
      </w:r>
    </w:p>
    <w:p w:rsidR="00003EFF" w:rsidRPr="005C0CD2" w:rsidRDefault="00003EFF" w:rsidP="00003EFF">
      <w:pPr>
        <w:pBdr>
          <w:top w:val="single" w:sz="4" w:space="1" w:color="auto"/>
          <w:left w:val="single" w:sz="4" w:space="4" w:color="auto"/>
          <w:bottom w:val="single" w:sz="4" w:space="1" w:color="auto"/>
          <w:right w:val="single" w:sz="4" w:space="4" w:color="auto"/>
        </w:pBdr>
        <w:shd w:val="clear" w:color="auto" w:fill="A6A6A6"/>
        <w:spacing w:after="0" w:line="240" w:lineRule="auto"/>
        <w:jc w:val="center"/>
        <w:rPr>
          <w:rFonts w:ascii="Times New Roman" w:hAnsi="Times New Roman"/>
          <w:b/>
          <w:sz w:val="24"/>
          <w:szCs w:val="24"/>
        </w:rPr>
      </w:pPr>
      <w:r w:rsidRPr="005C0CD2">
        <w:rPr>
          <w:rFonts w:ascii="Times New Roman" w:hAnsi="Times New Roman"/>
          <w:b/>
          <w:sz w:val="24"/>
          <w:szCs w:val="24"/>
        </w:rPr>
        <w:t>DE OFERTAS DE SERVICIOS</w:t>
      </w:r>
    </w:p>
    <w:p w:rsidR="00003EFF" w:rsidRPr="005C0CD2" w:rsidRDefault="00003EFF" w:rsidP="00003EFF">
      <w:pPr>
        <w:spacing w:after="0" w:line="240" w:lineRule="auto"/>
        <w:jc w:val="center"/>
        <w:rPr>
          <w:rFonts w:ascii="Times New Roman" w:hAnsi="Times New Roman"/>
          <w:b/>
          <w:sz w:val="24"/>
          <w:szCs w:val="24"/>
        </w:rPr>
      </w:pP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ÍNDICE</w:t>
      </w:r>
    </w:p>
    <w:p w:rsidR="00003EFF" w:rsidRPr="005C0CD2" w:rsidRDefault="00003EFF" w:rsidP="00003EFF">
      <w:pPr>
        <w:tabs>
          <w:tab w:val="center" w:pos="4680"/>
        </w:tabs>
        <w:spacing w:after="0" w:line="240" w:lineRule="auto"/>
        <w:rPr>
          <w:rFonts w:ascii="Times New Roman" w:hAnsi="Times New Roman"/>
          <w:bCs/>
          <w:sz w:val="24"/>
          <w:szCs w:val="24"/>
        </w:rPr>
      </w:pPr>
    </w:p>
    <w:tbl>
      <w:tblPr>
        <w:tblW w:w="5000" w:type="pct"/>
        <w:tblLook w:val="04A0"/>
      </w:tblPr>
      <w:tblGrid>
        <w:gridCol w:w="8720"/>
      </w:tblGrid>
      <w:tr w:rsidR="00003EFF" w:rsidRPr="002E1504" w:rsidTr="008365B3">
        <w:trPr>
          <w:trHeight w:val="541"/>
        </w:trPr>
        <w:tc>
          <w:tcPr>
            <w:tcW w:w="5000" w:type="pct"/>
            <w:shd w:val="clear" w:color="auto" w:fill="auto"/>
          </w:tcPr>
          <w:p w:rsidR="00003EFF" w:rsidRPr="002E1504" w:rsidRDefault="00003EFF" w:rsidP="008365B3">
            <w:pPr>
              <w:tabs>
                <w:tab w:val="center" w:pos="4680"/>
              </w:tabs>
              <w:autoSpaceDN w:val="0"/>
              <w:spacing w:after="0" w:line="240" w:lineRule="auto"/>
              <w:jc w:val="center"/>
              <w:textAlignment w:val="baseline"/>
              <w:rPr>
                <w:rFonts w:ascii="Times New Roman" w:eastAsia="Times New Roman" w:hAnsi="Times New Roman"/>
                <w:b/>
                <w:bCs/>
                <w:sz w:val="24"/>
                <w:szCs w:val="24"/>
              </w:rPr>
            </w:pPr>
            <w:r w:rsidRPr="002E1504">
              <w:rPr>
                <w:rFonts w:ascii="Times New Roman" w:eastAsia="Times New Roman" w:hAnsi="Times New Roman"/>
                <w:b/>
                <w:bCs/>
                <w:sz w:val="24"/>
                <w:szCs w:val="24"/>
              </w:rPr>
              <w:t>FORMULARIOS</w:t>
            </w:r>
          </w:p>
        </w:tc>
      </w:tr>
      <w:tr w:rsidR="00003EFF" w:rsidRPr="002E1504" w:rsidTr="008365B3">
        <w:trPr>
          <w:trHeight w:val="4828"/>
        </w:trPr>
        <w:tc>
          <w:tcPr>
            <w:tcW w:w="5000" w:type="pct"/>
            <w:shd w:val="clear" w:color="auto" w:fill="auto"/>
          </w:tcPr>
          <w:p w:rsidR="00003EFF" w:rsidRPr="002E1504" w:rsidRDefault="00003EFF" w:rsidP="008365B3">
            <w:pPr>
              <w:pStyle w:val="Ttulo1"/>
              <w:autoSpaceDN w:val="0"/>
              <w:spacing w:before="0" w:line="360" w:lineRule="auto"/>
              <w:jc w:val="both"/>
              <w:textAlignment w:val="baseline"/>
              <w:rPr>
                <w:rFonts w:ascii="Times New Roman" w:hAnsi="Times New Roman"/>
                <w:color w:val="000000"/>
                <w:sz w:val="24"/>
                <w:szCs w:val="24"/>
              </w:rPr>
            </w:pPr>
            <w:r w:rsidRPr="002E1504">
              <w:rPr>
                <w:rFonts w:ascii="Times New Roman" w:hAnsi="Times New Roman"/>
                <w:color w:val="000000"/>
                <w:sz w:val="24"/>
                <w:szCs w:val="24"/>
              </w:rPr>
              <w:t xml:space="preserve">FORMULARIO 1 - </w:t>
            </w:r>
            <w:r w:rsidRPr="002E1504">
              <w:rPr>
                <w:rFonts w:ascii="Times New Roman" w:hAnsi="Times New Roman"/>
                <w:b w:val="0"/>
                <w:color w:val="000000"/>
                <w:spacing w:val="-3"/>
                <w:sz w:val="24"/>
                <w:szCs w:val="24"/>
              </w:rPr>
              <w:t>CARTA DE PRESENTACIÓN Y COMPROMISO</w:t>
            </w:r>
          </w:p>
          <w:p w:rsidR="00003EFF" w:rsidRPr="002E1504" w:rsidRDefault="00003EFF" w:rsidP="008365B3">
            <w:pPr>
              <w:pStyle w:val="Ttulo1"/>
              <w:autoSpaceDN w:val="0"/>
              <w:spacing w:before="0" w:line="360" w:lineRule="auto"/>
              <w:jc w:val="both"/>
              <w:textAlignment w:val="baseline"/>
              <w:rPr>
                <w:rFonts w:ascii="Times New Roman" w:hAnsi="Times New Roman"/>
                <w:color w:val="000000"/>
                <w:sz w:val="24"/>
                <w:szCs w:val="24"/>
              </w:rPr>
            </w:pPr>
            <w:r w:rsidRPr="002E1504">
              <w:rPr>
                <w:rFonts w:ascii="Times New Roman" w:hAnsi="Times New Roman"/>
                <w:color w:val="000000"/>
                <w:sz w:val="24"/>
                <w:szCs w:val="24"/>
              </w:rPr>
              <w:t xml:space="preserve">FORMULARIO 2 – </w:t>
            </w:r>
            <w:r w:rsidRPr="002E1504">
              <w:rPr>
                <w:rFonts w:ascii="Times New Roman" w:hAnsi="Times New Roman"/>
                <w:b w:val="0"/>
                <w:color w:val="000000"/>
                <w:spacing w:val="-2"/>
                <w:sz w:val="24"/>
                <w:szCs w:val="24"/>
              </w:rPr>
              <w:t>DATOS GENERALES DEL OFERENTE</w:t>
            </w:r>
          </w:p>
          <w:p w:rsidR="00003EFF" w:rsidRPr="002E1504" w:rsidRDefault="00003EFF" w:rsidP="008365B3">
            <w:pPr>
              <w:pStyle w:val="Ttulo1"/>
              <w:autoSpaceDN w:val="0"/>
              <w:spacing w:before="0" w:line="360" w:lineRule="auto"/>
              <w:jc w:val="both"/>
              <w:textAlignment w:val="baseline"/>
              <w:rPr>
                <w:rFonts w:ascii="Times New Roman" w:hAnsi="Times New Roman"/>
                <w:color w:val="000000"/>
                <w:sz w:val="24"/>
                <w:szCs w:val="24"/>
              </w:rPr>
            </w:pPr>
            <w:r w:rsidRPr="002E1504">
              <w:rPr>
                <w:rFonts w:ascii="Times New Roman" w:hAnsi="Times New Roman"/>
                <w:color w:val="000000"/>
                <w:sz w:val="24"/>
                <w:szCs w:val="24"/>
              </w:rPr>
              <w:t xml:space="preserve">FORMULARIO 3 - </w:t>
            </w:r>
            <w:r w:rsidRPr="002E1504">
              <w:rPr>
                <w:rFonts w:ascii="Times New Roman" w:hAnsi="Times New Roman"/>
                <w:b w:val="0"/>
                <w:color w:val="000000"/>
                <w:sz w:val="24"/>
                <w:szCs w:val="24"/>
              </w:rPr>
              <w:t>NÓMINA</w:t>
            </w:r>
            <w:r w:rsidRPr="002E1504">
              <w:rPr>
                <w:rFonts w:ascii="Times New Roman" w:hAnsi="Times New Roman"/>
                <w:b w:val="0"/>
                <w:color w:val="000000"/>
                <w:spacing w:val="-3"/>
                <w:sz w:val="24"/>
                <w:szCs w:val="24"/>
              </w:rPr>
              <w:t xml:space="preserve"> DE SOCIO(S), ACCIONISTA(S) O PARTÍCIPE(S) MAYORITARIOS DE PERSONAS JURÍDICAS OFERENTES</w:t>
            </w:r>
          </w:p>
          <w:p w:rsidR="00003EFF" w:rsidRPr="002E1504" w:rsidRDefault="00003EFF" w:rsidP="008365B3">
            <w:pPr>
              <w:pStyle w:val="Ttulo1"/>
              <w:autoSpaceDN w:val="0"/>
              <w:spacing w:before="0" w:line="360" w:lineRule="auto"/>
              <w:jc w:val="both"/>
              <w:textAlignment w:val="baseline"/>
              <w:rPr>
                <w:rFonts w:ascii="Times New Roman" w:hAnsi="Times New Roman"/>
                <w:color w:val="000000"/>
                <w:sz w:val="24"/>
                <w:szCs w:val="24"/>
              </w:rPr>
            </w:pPr>
            <w:r w:rsidRPr="002E1504">
              <w:rPr>
                <w:rFonts w:ascii="Times New Roman" w:hAnsi="Times New Roman"/>
                <w:color w:val="000000"/>
                <w:sz w:val="24"/>
                <w:szCs w:val="24"/>
              </w:rPr>
              <w:t xml:space="preserve">FORMULARIO 4 - </w:t>
            </w:r>
            <w:r w:rsidRPr="002E1504">
              <w:rPr>
                <w:rFonts w:ascii="Times New Roman" w:hAnsi="Times New Roman"/>
                <w:b w:val="0"/>
                <w:color w:val="000000"/>
                <w:sz w:val="24"/>
                <w:szCs w:val="24"/>
              </w:rPr>
              <w:t>SITUACIÓN FINANCIERA</w:t>
            </w:r>
          </w:p>
          <w:p w:rsidR="00003EFF" w:rsidRPr="002E1504" w:rsidRDefault="00003EFF" w:rsidP="008365B3">
            <w:pPr>
              <w:pStyle w:val="Ttulo1"/>
              <w:autoSpaceDN w:val="0"/>
              <w:spacing w:before="0" w:line="360" w:lineRule="auto"/>
              <w:jc w:val="both"/>
              <w:textAlignment w:val="baseline"/>
              <w:rPr>
                <w:rFonts w:ascii="Times New Roman" w:hAnsi="Times New Roman"/>
                <w:color w:val="000000"/>
                <w:sz w:val="24"/>
                <w:szCs w:val="24"/>
              </w:rPr>
            </w:pPr>
            <w:r w:rsidRPr="002E1504">
              <w:rPr>
                <w:rFonts w:ascii="Times New Roman" w:hAnsi="Times New Roman"/>
                <w:color w:val="000000"/>
                <w:sz w:val="24"/>
                <w:szCs w:val="24"/>
              </w:rPr>
              <w:t xml:space="preserve">FORMULARIO 5 - </w:t>
            </w:r>
            <w:r w:rsidRPr="002E1504">
              <w:rPr>
                <w:rFonts w:ascii="Times New Roman" w:hAnsi="Times New Roman"/>
                <w:b w:val="0"/>
                <w:color w:val="000000"/>
                <w:spacing w:val="-2"/>
                <w:sz w:val="24"/>
                <w:szCs w:val="24"/>
              </w:rPr>
              <w:t>TABLA DE CANTIDADES Y PRECIOS</w:t>
            </w:r>
          </w:p>
          <w:p w:rsidR="00003EFF" w:rsidRPr="002E1504" w:rsidRDefault="00003EFF" w:rsidP="008365B3">
            <w:pPr>
              <w:pStyle w:val="Ttulo1"/>
              <w:autoSpaceDN w:val="0"/>
              <w:spacing w:before="0" w:line="360" w:lineRule="auto"/>
              <w:jc w:val="both"/>
              <w:textAlignment w:val="baseline"/>
              <w:rPr>
                <w:rFonts w:ascii="Times New Roman" w:hAnsi="Times New Roman"/>
                <w:color w:val="000000"/>
                <w:sz w:val="24"/>
                <w:szCs w:val="24"/>
              </w:rPr>
            </w:pPr>
            <w:r w:rsidRPr="002E1504">
              <w:rPr>
                <w:rFonts w:ascii="Times New Roman" w:hAnsi="Times New Roman"/>
                <w:color w:val="000000"/>
                <w:sz w:val="24"/>
                <w:szCs w:val="24"/>
              </w:rPr>
              <w:t xml:space="preserve">FORMULARIO 6 - </w:t>
            </w:r>
            <w:r w:rsidRPr="002E1504">
              <w:rPr>
                <w:rFonts w:ascii="Times New Roman" w:hAnsi="Times New Roman"/>
                <w:b w:val="0"/>
                <w:bCs w:val="0"/>
                <w:color w:val="000000"/>
                <w:sz w:val="24"/>
                <w:szCs w:val="24"/>
              </w:rPr>
              <w:t>COMPONENTES DEL SERVICIO OFERTADO</w:t>
            </w:r>
          </w:p>
          <w:p w:rsidR="00782521" w:rsidRDefault="00782521" w:rsidP="00782521">
            <w:pPr>
              <w:pStyle w:val="Ttulo1"/>
              <w:autoSpaceDN w:val="0"/>
              <w:spacing w:before="0" w:line="360" w:lineRule="auto"/>
              <w:jc w:val="both"/>
              <w:textAlignment w:val="baseline"/>
              <w:rPr>
                <w:rFonts w:ascii="Times New Roman" w:hAnsi="Times New Roman"/>
                <w:color w:val="000000"/>
                <w:sz w:val="24"/>
                <w:szCs w:val="24"/>
              </w:rPr>
            </w:pPr>
            <w:r w:rsidRPr="00782521">
              <w:rPr>
                <w:rFonts w:ascii="Times New Roman" w:hAnsi="Times New Roman"/>
                <w:color w:val="000000"/>
                <w:sz w:val="24"/>
                <w:szCs w:val="24"/>
              </w:rPr>
              <w:t xml:space="preserve">FORMULARIO 7 - </w:t>
            </w:r>
            <w:r w:rsidRPr="00782521">
              <w:rPr>
                <w:rFonts w:ascii="Times New Roman" w:hAnsi="Times New Roman"/>
                <w:b w:val="0"/>
                <w:color w:val="000000"/>
                <w:sz w:val="24"/>
                <w:szCs w:val="24"/>
              </w:rPr>
              <w:t>EXPERIENCIA DEL OFERENTE</w:t>
            </w:r>
          </w:p>
          <w:p w:rsidR="00782521" w:rsidRDefault="00782521" w:rsidP="00782521">
            <w:pPr>
              <w:pStyle w:val="Ttulo1"/>
              <w:autoSpaceDN w:val="0"/>
              <w:spacing w:before="0" w:line="360" w:lineRule="auto"/>
              <w:jc w:val="both"/>
              <w:textAlignment w:val="baseline"/>
              <w:rPr>
                <w:rFonts w:ascii="Times New Roman" w:hAnsi="Times New Roman"/>
                <w:color w:val="000000"/>
                <w:sz w:val="24"/>
                <w:szCs w:val="24"/>
              </w:rPr>
            </w:pPr>
            <w:r w:rsidRPr="00782521">
              <w:rPr>
                <w:rFonts w:ascii="Times New Roman" w:hAnsi="Times New Roman"/>
                <w:color w:val="000000"/>
                <w:sz w:val="24"/>
                <w:szCs w:val="24"/>
              </w:rPr>
              <w:t xml:space="preserve">FORMULARIO 8 - </w:t>
            </w:r>
            <w:r w:rsidRPr="00782521">
              <w:rPr>
                <w:rFonts w:ascii="Times New Roman" w:hAnsi="Times New Roman"/>
                <w:b w:val="0"/>
                <w:color w:val="000000"/>
                <w:sz w:val="24"/>
                <w:szCs w:val="24"/>
              </w:rPr>
              <w:t>PERSONAL TÉCNICO  MÍNIMO REQUERIDO</w:t>
            </w:r>
          </w:p>
          <w:p w:rsidR="00782521" w:rsidRPr="00782521" w:rsidRDefault="0033763E" w:rsidP="00782521">
            <w:pPr>
              <w:pStyle w:val="Ttulo1"/>
              <w:autoSpaceDN w:val="0"/>
              <w:spacing w:before="0" w:line="360" w:lineRule="auto"/>
              <w:jc w:val="both"/>
              <w:textAlignment w:val="baseline"/>
              <w:rPr>
                <w:rFonts w:ascii="Times New Roman" w:hAnsi="Times New Roman"/>
                <w:b w:val="0"/>
                <w:color w:val="000000"/>
                <w:sz w:val="24"/>
                <w:szCs w:val="24"/>
              </w:rPr>
            </w:pPr>
            <w:r>
              <w:rPr>
                <w:rFonts w:ascii="Times New Roman" w:hAnsi="Times New Roman"/>
                <w:color w:val="000000"/>
                <w:sz w:val="24"/>
                <w:szCs w:val="24"/>
              </w:rPr>
              <w:t xml:space="preserve">FORMULARIO </w:t>
            </w:r>
            <w:r w:rsidR="00782521" w:rsidRPr="00782521">
              <w:rPr>
                <w:rFonts w:ascii="Times New Roman" w:hAnsi="Times New Roman"/>
                <w:color w:val="000000"/>
                <w:sz w:val="24"/>
                <w:szCs w:val="24"/>
              </w:rPr>
              <w:t xml:space="preserve">9 - </w:t>
            </w:r>
            <w:r w:rsidR="00782521" w:rsidRPr="00782521">
              <w:rPr>
                <w:rFonts w:ascii="Times New Roman" w:hAnsi="Times New Roman"/>
                <w:b w:val="0"/>
                <w:color w:val="000000"/>
                <w:sz w:val="24"/>
                <w:szCs w:val="24"/>
              </w:rPr>
              <w:t>COMPROMISO DE PARTICIPACIÓN DEL PERSONAL TÉCNICO</w:t>
            </w:r>
          </w:p>
          <w:p w:rsidR="00782521" w:rsidRPr="00782521" w:rsidRDefault="00782521" w:rsidP="00782521">
            <w:pPr>
              <w:pStyle w:val="Ttulo1"/>
              <w:autoSpaceDN w:val="0"/>
              <w:spacing w:before="0" w:line="360" w:lineRule="auto"/>
              <w:jc w:val="both"/>
              <w:textAlignment w:val="baseline"/>
              <w:rPr>
                <w:rFonts w:ascii="Times New Roman" w:hAnsi="Times New Roman"/>
                <w:b w:val="0"/>
                <w:color w:val="000000"/>
                <w:sz w:val="24"/>
                <w:szCs w:val="24"/>
              </w:rPr>
            </w:pPr>
            <w:r w:rsidRPr="00782521">
              <w:rPr>
                <w:rFonts w:ascii="Times New Roman" w:hAnsi="Times New Roman"/>
                <w:color w:val="000000"/>
                <w:sz w:val="24"/>
                <w:szCs w:val="24"/>
              </w:rPr>
              <w:t xml:space="preserve">FORMULARIO 10 - </w:t>
            </w:r>
            <w:r w:rsidRPr="00782521">
              <w:rPr>
                <w:rFonts w:ascii="Times New Roman" w:hAnsi="Times New Roman"/>
                <w:b w:val="0"/>
                <w:color w:val="000000"/>
                <w:sz w:val="24"/>
                <w:szCs w:val="24"/>
              </w:rPr>
              <w:t>MODELO DE COMPROMISO DE ASOCIACIÓN O CONSORCIO</w:t>
            </w:r>
          </w:p>
          <w:p w:rsidR="00003EFF" w:rsidRPr="00782521" w:rsidRDefault="00003EFF" w:rsidP="008365B3">
            <w:pPr>
              <w:pStyle w:val="Ttulo1"/>
              <w:autoSpaceDN w:val="0"/>
              <w:spacing w:before="0" w:line="360" w:lineRule="auto"/>
              <w:jc w:val="both"/>
              <w:textAlignment w:val="baseline"/>
              <w:rPr>
                <w:rFonts w:ascii="Times New Roman" w:hAnsi="Times New Roman"/>
                <w:color w:val="000000"/>
                <w:sz w:val="24"/>
                <w:szCs w:val="24"/>
              </w:rPr>
            </w:pPr>
          </w:p>
        </w:tc>
      </w:tr>
    </w:tbl>
    <w:p w:rsidR="00003EFF" w:rsidRPr="005C0CD2" w:rsidRDefault="00003EFF" w:rsidP="00003EFF">
      <w:pPr>
        <w:tabs>
          <w:tab w:val="center" w:pos="4680"/>
        </w:tabs>
        <w:spacing w:after="0" w:line="240" w:lineRule="auto"/>
        <w:jc w:val="center"/>
        <w:rPr>
          <w:rFonts w:ascii="Times New Roman" w:hAnsi="Times New Roman"/>
          <w:bCs/>
          <w:sz w:val="24"/>
          <w:szCs w:val="24"/>
        </w:rPr>
      </w:pPr>
    </w:p>
    <w:p w:rsidR="00003EFF" w:rsidRPr="005C0CD2" w:rsidRDefault="00003EFF" w:rsidP="00003EFF">
      <w:pPr>
        <w:tabs>
          <w:tab w:val="center" w:pos="4680"/>
        </w:tabs>
        <w:spacing w:after="0" w:line="240" w:lineRule="auto"/>
        <w:jc w:val="center"/>
        <w:rPr>
          <w:rFonts w:ascii="Times New Roman" w:hAnsi="Times New Roman"/>
          <w:bCs/>
          <w:sz w:val="24"/>
          <w:szCs w:val="24"/>
        </w:rPr>
      </w:pPr>
    </w:p>
    <w:p w:rsidR="00003EFF" w:rsidRPr="005C0CD2" w:rsidRDefault="00003EFF" w:rsidP="00003EFF">
      <w:pPr>
        <w:tabs>
          <w:tab w:val="center" w:pos="4680"/>
        </w:tabs>
        <w:spacing w:after="0" w:line="240" w:lineRule="auto"/>
        <w:jc w:val="center"/>
        <w:rPr>
          <w:rFonts w:ascii="Times New Roman" w:hAnsi="Times New Roman"/>
          <w:bCs/>
          <w:sz w:val="24"/>
          <w:szCs w:val="24"/>
        </w:rPr>
      </w:pPr>
    </w:p>
    <w:p w:rsidR="00003EFF" w:rsidRPr="005C0CD2" w:rsidRDefault="00003EFF" w:rsidP="00003EFF">
      <w:pPr>
        <w:tabs>
          <w:tab w:val="center" w:pos="4680"/>
        </w:tabs>
        <w:spacing w:after="0" w:line="240" w:lineRule="auto"/>
        <w:jc w:val="center"/>
        <w:rPr>
          <w:rFonts w:ascii="Times New Roman" w:hAnsi="Times New Roman"/>
          <w:bCs/>
          <w:sz w:val="24"/>
          <w:szCs w:val="24"/>
        </w:rPr>
      </w:pP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spacing w:val="-3"/>
          <w:sz w:val="24"/>
          <w:szCs w:val="24"/>
          <w:lang w:eastAsia="hi-IN" w:bidi="hi-IN"/>
        </w:rPr>
      </w:pP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spacing w:val="-3"/>
          <w:sz w:val="24"/>
          <w:szCs w:val="24"/>
          <w:lang w:eastAsia="hi-IN" w:bidi="hi-IN"/>
        </w:rPr>
      </w:pP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spacing w:val="-3"/>
          <w:sz w:val="24"/>
          <w:szCs w:val="24"/>
          <w:lang w:eastAsia="hi-IN" w:bidi="hi-IN"/>
        </w:rPr>
      </w:pP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spacing w:val="-3"/>
          <w:sz w:val="24"/>
          <w:szCs w:val="24"/>
          <w:lang w:eastAsia="hi-IN" w:bidi="hi-IN"/>
        </w:rPr>
      </w:pP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spacing w:val="-3"/>
          <w:sz w:val="24"/>
          <w:szCs w:val="24"/>
          <w:lang w:eastAsia="hi-IN" w:bidi="hi-IN"/>
        </w:rPr>
      </w:pP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spacing w:val="-3"/>
          <w:sz w:val="24"/>
          <w:szCs w:val="24"/>
        </w:rPr>
        <w:br w:type="page"/>
      </w:r>
      <w:r w:rsidRPr="005C0CD2">
        <w:rPr>
          <w:rFonts w:ascii="Times New Roman" w:hAnsi="Times New Roman"/>
          <w:b/>
          <w:sz w:val="24"/>
          <w:szCs w:val="24"/>
        </w:rPr>
        <w:lastRenderedPageBreak/>
        <w:t>SELEC</w:t>
      </w:r>
      <w:bookmarkStart w:id="0" w:name="_GoBack"/>
      <w:bookmarkEnd w:id="0"/>
      <w:r w:rsidRPr="005C0CD2">
        <w:rPr>
          <w:rFonts w:ascii="Times New Roman" w:hAnsi="Times New Roman"/>
          <w:b/>
          <w:sz w:val="24"/>
          <w:szCs w:val="24"/>
        </w:rPr>
        <w:t xml:space="preserve">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RI-SOF-CFNGYE-00</w:t>
      </w:r>
      <w:r w:rsidR="00751C4F">
        <w:rPr>
          <w:rFonts w:ascii="Times New Roman" w:hAnsi="Times New Roman"/>
          <w:b/>
          <w:sz w:val="24"/>
          <w:szCs w:val="24"/>
        </w:rPr>
        <w:t>6</w:t>
      </w:r>
      <w:r w:rsidRPr="005C0CD2">
        <w:rPr>
          <w:rFonts w:ascii="Times New Roman" w:hAnsi="Times New Roman"/>
          <w:b/>
          <w:sz w:val="24"/>
          <w:szCs w:val="24"/>
        </w:rPr>
        <w:t>-2019</w:t>
      </w:r>
    </w:p>
    <w:p w:rsidR="00003EFF" w:rsidRPr="005C0CD2" w:rsidRDefault="00003EFF" w:rsidP="00003EFF">
      <w:pPr>
        <w:tabs>
          <w:tab w:val="left" w:pos="5502"/>
        </w:tabs>
        <w:spacing w:after="0" w:line="240" w:lineRule="auto"/>
        <w:jc w:val="center"/>
        <w:rPr>
          <w:rFonts w:ascii="Times New Roman" w:eastAsia="Times New Roman" w:hAnsi="Times New Roman"/>
          <w:b/>
          <w:spacing w:val="-3"/>
          <w:sz w:val="24"/>
          <w:szCs w:val="24"/>
          <w:lang w:eastAsia="hi-IN" w:bidi="hi-IN"/>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1</w:t>
      </w:r>
    </w:p>
    <w:p w:rsidR="00003EFF" w:rsidRPr="005C0CD2" w:rsidRDefault="00003EFF" w:rsidP="00003EFF">
      <w:pPr>
        <w:tabs>
          <w:tab w:val="left" w:pos="5502"/>
        </w:tabs>
        <w:spacing w:after="0" w:line="240" w:lineRule="auto"/>
        <w:jc w:val="center"/>
        <w:rPr>
          <w:rFonts w:ascii="Times New Roman" w:eastAsia="Times New Roman" w:hAnsi="Times New Roman"/>
          <w:b/>
          <w:spacing w:val="-3"/>
          <w:sz w:val="24"/>
          <w:szCs w:val="24"/>
          <w:lang w:eastAsia="hi-IN" w:bidi="hi-IN"/>
        </w:rPr>
      </w:pPr>
      <w:r w:rsidRPr="005C0CD2">
        <w:rPr>
          <w:rFonts w:ascii="Times New Roman" w:eastAsia="Times New Roman" w:hAnsi="Times New Roman"/>
          <w:b/>
          <w:spacing w:val="-3"/>
          <w:sz w:val="24"/>
          <w:szCs w:val="24"/>
          <w:lang w:eastAsia="hi-IN" w:bidi="hi-IN"/>
        </w:rPr>
        <w:t>CARTA DE PRESENTACIÓN Y COMPROMISO</w:t>
      </w:r>
    </w:p>
    <w:p w:rsidR="00003EFF" w:rsidRPr="005C0CD2" w:rsidRDefault="00003EFF" w:rsidP="00003EFF">
      <w:pPr>
        <w:tabs>
          <w:tab w:val="left" w:pos="-540"/>
        </w:tabs>
        <w:suppressAutoHyphens/>
        <w:spacing w:after="0" w:line="240" w:lineRule="auto"/>
        <w:ind w:right="45"/>
        <w:jc w:val="center"/>
        <w:rPr>
          <w:rFonts w:ascii="Times New Roman" w:eastAsia="Times New Roman" w:hAnsi="Times New Roman"/>
          <w:spacing w:val="-3"/>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spacing w:val="-3"/>
          <w:sz w:val="24"/>
          <w:szCs w:val="24"/>
          <w:lang w:eastAsia="hi-IN" w:bidi="hi-IN"/>
        </w:rPr>
      </w:pPr>
    </w:p>
    <w:p w:rsidR="00003EFF" w:rsidRPr="00FF1AF3" w:rsidRDefault="00003EFF" w:rsidP="00003EFF">
      <w:pPr>
        <w:tabs>
          <w:tab w:val="left" w:pos="-540"/>
        </w:tabs>
        <w:suppressAutoHyphens/>
        <w:spacing w:after="0" w:line="240" w:lineRule="auto"/>
        <w:ind w:left="15" w:right="45"/>
        <w:jc w:val="center"/>
        <w:rPr>
          <w:rFonts w:ascii="Times New Roman" w:eastAsia="Times New Roman" w:hAnsi="Times New Roman"/>
          <w:vanish/>
          <w:spacing w:val="-3"/>
          <w:szCs w:val="24"/>
          <w:lang w:eastAsia="hi-IN" w:bidi="hi-IN"/>
        </w:rPr>
      </w:pPr>
    </w:p>
    <w:p w:rsidR="00003EFF" w:rsidRPr="00FF1AF3" w:rsidRDefault="00003EFF" w:rsidP="00003EFF">
      <w:pPr>
        <w:suppressAutoHyphens/>
        <w:spacing w:after="0" w:line="240" w:lineRule="auto"/>
        <w:ind w:left="15" w:right="45"/>
        <w:rPr>
          <w:rFonts w:ascii="Times New Roman" w:eastAsia="Times New Roman" w:hAnsi="Times New Roman"/>
          <w:b/>
          <w:szCs w:val="24"/>
          <w:lang w:eastAsia="hi-IN" w:bidi="hi-IN"/>
        </w:rPr>
      </w:pPr>
      <w:r w:rsidRPr="00FF1AF3">
        <w:rPr>
          <w:rFonts w:ascii="Times New Roman" w:eastAsia="Times New Roman" w:hAnsi="Times New Roman"/>
          <w:b/>
          <w:szCs w:val="24"/>
          <w:lang w:eastAsia="hi-IN" w:bidi="hi-IN"/>
        </w:rPr>
        <w:t>NOMBRE DEL OFERENTE: ………………………………………………………..</w:t>
      </w:r>
    </w:p>
    <w:p w:rsidR="00003EFF" w:rsidRPr="00FF1AF3" w:rsidRDefault="00003EFF" w:rsidP="00003EFF">
      <w:pPr>
        <w:suppressAutoHyphens/>
        <w:spacing w:after="0" w:line="240" w:lineRule="auto"/>
        <w:ind w:left="15" w:right="45"/>
        <w:rPr>
          <w:rFonts w:ascii="Times New Roman" w:eastAsia="Times New Roman" w:hAnsi="Times New Roman"/>
          <w:b/>
          <w:spacing w:val="-2"/>
          <w:szCs w:val="24"/>
          <w:lang w:eastAsia="hi-IN" w:bidi="hi-IN"/>
        </w:rPr>
      </w:pPr>
    </w:p>
    <w:p w:rsidR="00003EFF" w:rsidRPr="00FF1AF3" w:rsidRDefault="00003EFF" w:rsidP="00003EFF">
      <w:pPr>
        <w:suppressAutoHyphens/>
        <w:spacing w:after="0" w:line="240" w:lineRule="auto"/>
        <w:ind w:left="15" w:right="45"/>
        <w:rPr>
          <w:rFonts w:ascii="Times New Roman" w:eastAsia="Times New Roman" w:hAnsi="Times New Roman"/>
          <w:b/>
          <w:szCs w:val="24"/>
          <w:lang w:eastAsia="hi-IN" w:bidi="hi-IN"/>
        </w:rPr>
      </w:pPr>
      <w:r w:rsidRPr="00FF1AF3">
        <w:rPr>
          <w:rFonts w:ascii="Times New Roman" w:eastAsia="Times New Roman" w:hAnsi="Times New Roman"/>
          <w:b/>
          <w:szCs w:val="24"/>
          <w:lang w:eastAsia="hi-IN" w:bidi="hi-IN"/>
        </w:rPr>
        <w:t>1.1</w:t>
      </w:r>
      <w:r w:rsidRPr="00FF1AF3">
        <w:rPr>
          <w:rFonts w:ascii="Times New Roman" w:eastAsia="Times New Roman" w:hAnsi="Times New Roman"/>
          <w:b/>
          <w:szCs w:val="24"/>
          <w:lang w:eastAsia="hi-IN" w:bidi="hi-IN"/>
        </w:rPr>
        <w:tab/>
        <w:t>PRESENTACIÓN Y COMPROMISO</w:t>
      </w:r>
    </w:p>
    <w:p w:rsidR="00003EFF" w:rsidRPr="00FF1AF3" w:rsidRDefault="00003EFF" w:rsidP="00003EFF">
      <w:pPr>
        <w:suppressAutoHyphens/>
        <w:spacing w:after="0" w:line="240" w:lineRule="auto"/>
        <w:ind w:left="15" w:right="45"/>
        <w:jc w:val="both"/>
        <w:rPr>
          <w:rFonts w:ascii="Times New Roman" w:eastAsia="Times New Roman" w:hAnsi="Times New Roman"/>
          <w:spacing w:val="-2"/>
          <w:szCs w:val="24"/>
          <w:lang w:eastAsia="hi-IN" w:bidi="hi-IN"/>
        </w:rPr>
      </w:pPr>
    </w:p>
    <w:p w:rsidR="00003EFF" w:rsidRPr="00FF1AF3" w:rsidRDefault="00003EFF" w:rsidP="00003EFF">
      <w:pPr>
        <w:suppressAutoHyphens/>
        <w:spacing w:after="0" w:line="240" w:lineRule="auto"/>
        <w:ind w:left="17" w:right="45"/>
        <w:jc w:val="both"/>
        <w:rPr>
          <w:rFonts w:ascii="Times New Roman" w:eastAsia="Times New Roman" w:hAnsi="Times New Roman"/>
          <w:szCs w:val="24"/>
          <w:lang w:eastAsia="hi-IN" w:bidi="hi-IN"/>
        </w:rPr>
      </w:pPr>
      <w:r w:rsidRPr="00FF1AF3">
        <w:rPr>
          <w:rFonts w:ascii="Times New Roman" w:eastAsia="Times New Roman" w:hAnsi="Times New Roman"/>
          <w:szCs w:val="24"/>
          <w:lang w:eastAsia="hi-IN" w:bidi="hi-IN"/>
        </w:rPr>
        <w:t xml:space="preserve">El que suscribe, en atención a la convocatoria efectuada por la Corporación Financiera Nacional B.P., para la ejecución del </w:t>
      </w:r>
      <w:r w:rsidR="0033763E" w:rsidRPr="00FF1AF3">
        <w:rPr>
          <w:rFonts w:ascii="Times New Roman" w:eastAsia="Times New Roman" w:hAnsi="Times New Roman"/>
          <w:b/>
          <w:szCs w:val="24"/>
          <w:lang w:eastAsia="hi-IN" w:bidi="hi-IN"/>
        </w:rPr>
        <w:t>SERVICIO DE ENLACES DE COMUNICACIONES DE RESPALDO DE DATOS E INTERNET A NIVEL NACIONAL</w:t>
      </w:r>
      <w:r w:rsidRPr="00FF1AF3">
        <w:rPr>
          <w:rFonts w:ascii="Times New Roman" w:eastAsia="Times New Roman" w:hAnsi="Times New Roman"/>
          <w:szCs w:val="24"/>
          <w:lang w:eastAsia="hi-IN" w:bidi="hi-IN"/>
        </w:rPr>
        <w:t xml:space="preserve">, luego de examinar el pliego del presente procedimiento, al presentar esta oferta por </w:t>
      </w:r>
      <w:r w:rsidRPr="00FF1AF3">
        <w:rPr>
          <w:rFonts w:ascii="Times New Roman" w:eastAsia="Times New Roman" w:hAnsi="Times New Roman"/>
          <w:i/>
          <w:szCs w:val="24"/>
          <w:lang w:eastAsia="hi-IN" w:bidi="hi-IN"/>
        </w:rPr>
        <w:t>(sus propios derechos, si es persona natural)</w:t>
      </w:r>
      <w:r w:rsidRPr="00FF1AF3">
        <w:rPr>
          <w:rFonts w:ascii="Times New Roman" w:eastAsia="Times New Roman" w:hAnsi="Times New Roman"/>
          <w:szCs w:val="24"/>
          <w:lang w:eastAsia="hi-IN" w:bidi="hi-IN"/>
        </w:rPr>
        <w:t xml:space="preserve"> / </w:t>
      </w:r>
      <w:r w:rsidRPr="00FF1AF3">
        <w:rPr>
          <w:rFonts w:ascii="Times New Roman" w:eastAsia="Times New Roman" w:hAnsi="Times New Roman"/>
          <w:i/>
          <w:szCs w:val="24"/>
          <w:lang w:eastAsia="hi-IN" w:bidi="hi-IN"/>
        </w:rPr>
        <w:t xml:space="preserve">(representante legal o apoderado </w:t>
      </w:r>
      <w:proofErr w:type="gramStart"/>
      <w:r w:rsidRPr="00FF1AF3">
        <w:rPr>
          <w:rFonts w:ascii="Times New Roman" w:eastAsia="Times New Roman" w:hAnsi="Times New Roman"/>
          <w:i/>
          <w:szCs w:val="24"/>
          <w:lang w:eastAsia="hi-IN" w:bidi="hi-IN"/>
        </w:rPr>
        <w:t>de ....</w:t>
      </w:r>
      <w:proofErr w:type="gramEnd"/>
      <w:r w:rsidRPr="00FF1AF3">
        <w:rPr>
          <w:rFonts w:ascii="Times New Roman" w:eastAsia="Times New Roman" w:hAnsi="Times New Roman"/>
          <w:i/>
          <w:szCs w:val="24"/>
          <w:lang w:eastAsia="hi-IN" w:bidi="hi-IN"/>
        </w:rPr>
        <w:t xml:space="preserve"> si es persona jurídica)</w:t>
      </w:r>
      <w:r w:rsidRPr="00FF1AF3">
        <w:rPr>
          <w:rFonts w:ascii="Times New Roman" w:eastAsia="Times New Roman" w:hAnsi="Times New Roman"/>
          <w:szCs w:val="24"/>
          <w:lang w:eastAsia="hi-IN" w:bidi="hi-IN"/>
        </w:rPr>
        <w:t xml:space="preserve">, </w:t>
      </w:r>
      <w:r w:rsidRPr="00FF1AF3">
        <w:rPr>
          <w:rFonts w:ascii="Times New Roman" w:eastAsia="Times New Roman" w:hAnsi="Times New Roman"/>
          <w:i/>
          <w:szCs w:val="24"/>
          <w:lang w:eastAsia="hi-IN" w:bidi="hi-IN"/>
        </w:rPr>
        <w:t>(procurador común de…, si se trata de asociación o consorcio)</w:t>
      </w:r>
      <w:r w:rsidRPr="00FF1AF3">
        <w:rPr>
          <w:rFonts w:ascii="Times New Roman" w:eastAsia="Times New Roman" w:hAnsi="Times New Roman"/>
          <w:szCs w:val="24"/>
          <w:lang w:eastAsia="hi-IN" w:bidi="hi-IN"/>
        </w:rPr>
        <w:t xml:space="preserve"> declara que:</w:t>
      </w:r>
    </w:p>
    <w:p w:rsidR="00003EFF" w:rsidRPr="00FF1AF3" w:rsidRDefault="00003EFF" w:rsidP="00003EFF">
      <w:pPr>
        <w:suppressAutoHyphens/>
        <w:spacing w:after="0" w:line="240" w:lineRule="auto"/>
        <w:ind w:left="15" w:right="45"/>
        <w:jc w:val="both"/>
        <w:rPr>
          <w:rFonts w:ascii="Times New Roman" w:eastAsia="Times New Roman" w:hAnsi="Times New Roman"/>
          <w:szCs w:val="24"/>
          <w:lang w:eastAsia="hi-IN" w:bidi="hi-IN"/>
        </w:rPr>
      </w:pPr>
    </w:p>
    <w:p w:rsidR="00003EFF" w:rsidRPr="00FF1AF3" w:rsidRDefault="00003EFF" w:rsidP="00003EFF">
      <w:pPr>
        <w:tabs>
          <w:tab w:val="left" w:pos="426"/>
        </w:tabs>
        <w:suppressAutoHyphens/>
        <w:spacing w:after="0" w:line="240" w:lineRule="auto"/>
        <w:jc w:val="both"/>
        <w:rPr>
          <w:rFonts w:ascii="Times New Roman" w:eastAsia="Times New Roman" w:hAnsi="Times New Roman"/>
          <w:szCs w:val="24"/>
          <w:lang w:eastAsia="hi-IN" w:bidi="hi-IN"/>
        </w:rPr>
      </w:pPr>
      <w:r w:rsidRPr="00FF1AF3">
        <w:rPr>
          <w:rFonts w:ascii="Times New Roman" w:eastAsia="Times New Roman" w:hAnsi="Times New Roman"/>
          <w:b/>
          <w:szCs w:val="24"/>
          <w:lang w:eastAsia="hi-IN" w:bidi="hi-IN"/>
        </w:rPr>
        <w:t xml:space="preserve">1. </w:t>
      </w:r>
      <w:r w:rsidRPr="00FF1AF3">
        <w:rPr>
          <w:rFonts w:ascii="Times New Roman" w:eastAsia="Times New Roman" w:hAnsi="Times New Roman"/>
          <w:szCs w:val="24"/>
          <w:lang w:eastAsia="hi-IN" w:bidi="hi-IN"/>
        </w:rPr>
        <w:t>El oferente es  proveedor elegible de conformidad con las disposiciones del Reglamento Interno de  Contrataciones de la CFN B.P., y de manera complementaria con las disposiciones constantes en la Ley Orgánica del Sistema Nacional de Contratación Pública, LOSNCP, su Reglamento General, y demás normativa expedida por el Servicio Nacional de Contratación Pública.</w:t>
      </w:r>
    </w:p>
    <w:p w:rsidR="00003EFF" w:rsidRPr="00FF1AF3"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Cs w:val="24"/>
          <w:lang w:eastAsia="hi-IN" w:bidi="hi-IN"/>
        </w:rPr>
      </w:pPr>
    </w:p>
    <w:p w:rsidR="00003EFF" w:rsidRPr="00FF1AF3" w:rsidRDefault="00003EFF" w:rsidP="00003EFF">
      <w:pPr>
        <w:tabs>
          <w:tab w:val="left" w:pos="142"/>
        </w:tabs>
        <w:suppressAutoHyphens/>
        <w:spacing w:after="0" w:line="240" w:lineRule="auto"/>
        <w:jc w:val="both"/>
        <w:rPr>
          <w:rFonts w:ascii="Times New Roman" w:eastAsia="Times New Roman" w:hAnsi="Times New Roman"/>
          <w:szCs w:val="24"/>
          <w:lang w:eastAsia="hi-IN" w:bidi="hi-IN"/>
        </w:rPr>
      </w:pPr>
      <w:r w:rsidRPr="00FF1AF3">
        <w:rPr>
          <w:rFonts w:ascii="Times New Roman" w:eastAsia="Times New Roman" w:hAnsi="Times New Roman"/>
          <w:b/>
          <w:szCs w:val="24"/>
          <w:lang w:eastAsia="hi-IN" w:bidi="hi-IN"/>
        </w:rPr>
        <w:t xml:space="preserve">2. </w:t>
      </w:r>
      <w:r w:rsidRPr="00FF1AF3">
        <w:rPr>
          <w:rFonts w:ascii="Times New Roman" w:eastAsia="Times New Roman" w:hAnsi="Times New Roman"/>
          <w:szCs w:val="24"/>
          <w:lang w:eastAsia="hi-IN" w:bidi="hi-IN"/>
        </w:rPr>
        <w:t>La única persona o personas interesadas en esta oferta está o están nombradas en ella, sin que incurra en actos de ocultamiento o simulación con el fin de que no aparezcan sujetos inhabilitados para contratar con el Estado.</w:t>
      </w:r>
    </w:p>
    <w:p w:rsidR="00003EFF" w:rsidRPr="00FF1AF3" w:rsidRDefault="00003EFF" w:rsidP="00003EFF">
      <w:pPr>
        <w:suppressAutoHyphens/>
        <w:spacing w:after="0" w:line="240" w:lineRule="auto"/>
        <w:jc w:val="both"/>
        <w:rPr>
          <w:rFonts w:ascii="Times New Roman" w:eastAsia="Times New Roman" w:hAnsi="Times New Roman"/>
          <w:szCs w:val="24"/>
          <w:lang w:eastAsia="hi-IN" w:bidi="hi-IN"/>
        </w:rPr>
      </w:pPr>
    </w:p>
    <w:p w:rsidR="00003EFF" w:rsidRPr="00FF1AF3" w:rsidRDefault="00003EFF" w:rsidP="00003EFF">
      <w:pPr>
        <w:suppressAutoHyphens/>
        <w:spacing w:after="0" w:line="240" w:lineRule="auto"/>
        <w:jc w:val="both"/>
        <w:rPr>
          <w:rFonts w:ascii="Times New Roman" w:eastAsia="Times New Roman" w:hAnsi="Times New Roman"/>
          <w:szCs w:val="24"/>
          <w:lang w:eastAsia="hi-IN" w:bidi="hi-IN"/>
        </w:rPr>
      </w:pPr>
      <w:r w:rsidRPr="00FF1AF3">
        <w:rPr>
          <w:rFonts w:ascii="Times New Roman" w:eastAsia="Times New Roman" w:hAnsi="Times New Roman"/>
          <w:b/>
          <w:szCs w:val="24"/>
          <w:lang w:eastAsia="hi-IN" w:bidi="hi-IN"/>
        </w:rPr>
        <w:t xml:space="preserve">3. </w:t>
      </w:r>
      <w:r w:rsidRPr="00FF1AF3">
        <w:rPr>
          <w:rFonts w:ascii="Times New Roman" w:eastAsia="Times New Roman" w:hAnsi="Times New Roman"/>
          <w:szCs w:val="24"/>
          <w:lang w:eastAsia="hi-IN" w:bidi="hi-IN"/>
        </w:rPr>
        <w:t>La oferta la hace en forma independiente y sin conexión abierta u oculta con otra u otras personas, compañías o grupos participantes en este procedimiento y, en todo aspecto, es honrada y de buena fe. Por consiguiente, asegura no haber vulnerado y que no vulnerará ningún principio o norma relacionada con la competencia libre, leal y justa; así como declara que no establecerá, concertará o coordinará –directa o indirectamente, en forma explícita o en forma oculta- posturas, abstenciones o resultados con otro u otros oferentes, se consideren o no partes relacionadas en los términos de la normativa aplicable; asimismo, se obliga a abstenerse de acciones, omisiones, acuerdos o prácticas concertadas o y, en general, de toda conducta cuyo objeto o efecto sea impedir, restringir, falsear o distorsionar la competencia, ya sea en la presentación de ofertas y posturas o buscando asegurar el resultado en beneficio propio o de otro proveedor u oferente, en este procedimiento de contratación.  En tal virtud, declara conocer que se presumirá la existencia de una práctica restrictiva, por disposición del Reglamento para la aplicación de la Ley Orgánica de Regulación y Control del Poder de Mercado, si se evidencia la existencia de actos u omisiones, acuerdos o prácticas concertadas y en general cualquier conducta, independientemente de la forma que adopten, ya sea en la presentación de su ofertas, o buscando asegurar el resultado en beneficio propio o de otro proveedor u oferente, en este procedimiento de contratación.</w:t>
      </w:r>
    </w:p>
    <w:p w:rsidR="00003EFF" w:rsidRPr="00FF1AF3" w:rsidRDefault="00003EFF" w:rsidP="00003EFF">
      <w:pPr>
        <w:suppressAutoHyphens/>
        <w:spacing w:after="0" w:line="240" w:lineRule="auto"/>
        <w:jc w:val="both"/>
        <w:rPr>
          <w:rFonts w:ascii="Times New Roman" w:eastAsia="Times New Roman" w:hAnsi="Times New Roman"/>
          <w:spacing w:val="-2"/>
          <w:szCs w:val="24"/>
          <w:u w:val="single"/>
          <w:lang w:eastAsia="hi-IN" w:bidi="hi-IN"/>
        </w:rPr>
      </w:pPr>
    </w:p>
    <w:p w:rsidR="00003EFF" w:rsidRPr="00FF1AF3" w:rsidRDefault="00003EFF" w:rsidP="00003EFF">
      <w:pPr>
        <w:suppressAutoHyphens/>
        <w:spacing w:after="0" w:line="240" w:lineRule="auto"/>
        <w:jc w:val="both"/>
        <w:rPr>
          <w:rFonts w:ascii="Times New Roman" w:eastAsia="Times New Roman" w:hAnsi="Times New Roman"/>
          <w:szCs w:val="24"/>
          <w:lang w:eastAsia="hi-IN" w:bidi="hi-IN"/>
        </w:rPr>
      </w:pPr>
      <w:r w:rsidRPr="00FF1AF3">
        <w:rPr>
          <w:rFonts w:ascii="Times New Roman" w:eastAsia="Times New Roman" w:hAnsi="Times New Roman"/>
          <w:b/>
          <w:spacing w:val="-2"/>
          <w:szCs w:val="24"/>
          <w:lang w:eastAsia="hi-IN" w:bidi="hi-IN"/>
        </w:rPr>
        <w:t xml:space="preserve">4. </w:t>
      </w:r>
      <w:r w:rsidRPr="00FF1AF3">
        <w:rPr>
          <w:rFonts w:ascii="Times New Roman" w:eastAsia="Times New Roman" w:hAnsi="Times New Roman"/>
          <w:szCs w:val="24"/>
          <w:lang w:eastAsia="hi-IN" w:bidi="hi-IN"/>
        </w:rPr>
        <w:t xml:space="preserve">Al presentar esta oferta, cumple con toda la normativa general, sectorial y especial aplicable a su actividad económica, profesión, ciencia u oficio; y, que los equipos y materiales que se incorporarán, así como los que se utilizarán para su ejecución, en caso de adjudicación del contrato, serán de propiedad del oferente o arrendados y contarán con todos los permisos que se requieran para su utilización. </w:t>
      </w:r>
    </w:p>
    <w:p w:rsidR="00003EFF" w:rsidRPr="00FF1AF3"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Cs w:val="24"/>
          <w:lang w:eastAsia="hi-IN" w:bidi="hi-IN"/>
        </w:rPr>
      </w:pPr>
    </w:p>
    <w:p w:rsidR="00003EFF" w:rsidRPr="00FF1AF3" w:rsidRDefault="00003EFF" w:rsidP="00003EFF">
      <w:pPr>
        <w:suppressAutoHyphens/>
        <w:spacing w:after="0" w:line="240" w:lineRule="auto"/>
        <w:jc w:val="both"/>
        <w:rPr>
          <w:rFonts w:ascii="Times New Roman" w:eastAsia="Times New Roman" w:hAnsi="Times New Roman"/>
          <w:szCs w:val="24"/>
          <w:lang w:eastAsia="hi-IN" w:bidi="hi-IN"/>
        </w:rPr>
      </w:pPr>
      <w:r w:rsidRPr="00FF1AF3">
        <w:rPr>
          <w:rFonts w:ascii="Times New Roman" w:eastAsia="Times New Roman" w:hAnsi="Times New Roman"/>
          <w:b/>
          <w:szCs w:val="24"/>
          <w:lang w:eastAsia="hi-IN" w:bidi="hi-IN"/>
        </w:rPr>
        <w:t xml:space="preserve">5. </w:t>
      </w:r>
      <w:r w:rsidRPr="00FF1AF3">
        <w:rPr>
          <w:rFonts w:ascii="Times New Roman" w:eastAsia="Times New Roman" w:hAnsi="Times New Roman"/>
          <w:szCs w:val="24"/>
          <w:lang w:eastAsia="hi-IN" w:bidi="hi-IN"/>
        </w:rPr>
        <w:t xml:space="preserve">Suministrará la mano de obra, equipos y materiales requeridos para el cumplimiento de sus obligaciones, de acuerdo con el pliego; prestará los servicios, de acuerdo con los pliegos, </w:t>
      </w:r>
      <w:r w:rsidRPr="00FF1AF3">
        <w:rPr>
          <w:rFonts w:ascii="Times New Roman" w:eastAsia="Times New Roman" w:hAnsi="Times New Roman"/>
          <w:szCs w:val="24"/>
          <w:lang w:eastAsia="hi-IN" w:bidi="hi-IN"/>
        </w:rPr>
        <w:lastRenderedPageBreak/>
        <w:t>especificaciones técnicas, términos de referencia e instrucciones; en el plazo y por los precios indicados en los Formularios de la Oferta; que al presentar esta oferta, ha considerado todos los costos obligatorios que debe y deberá asumir en la ejecución contractual, especialmente aquellos relacionados con obligaciones sociales, laborales, de seguridad social, ambientales y tributarias vigentes.</w:t>
      </w:r>
    </w:p>
    <w:p w:rsidR="00003EFF" w:rsidRPr="00FF1AF3"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Cs w:val="24"/>
          <w:lang w:eastAsia="hi-IN" w:bidi="hi-IN"/>
        </w:rPr>
      </w:pPr>
    </w:p>
    <w:p w:rsidR="00003EFF" w:rsidRPr="00FF1AF3" w:rsidRDefault="00003EFF" w:rsidP="00003EFF">
      <w:pPr>
        <w:suppressAutoHyphens/>
        <w:spacing w:after="0" w:line="240" w:lineRule="auto"/>
        <w:jc w:val="both"/>
        <w:rPr>
          <w:rFonts w:ascii="Times New Roman" w:eastAsia="Times New Roman" w:hAnsi="Times New Roman"/>
          <w:szCs w:val="24"/>
          <w:lang w:eastAsia="hi-IN" w:bidi="hi-IN"/>
        </w:rPr>
      </w:pPr>
      <w:r w:rsidRPr="00FF1AF3">
        <w:rPr>
          <w:rFonts w:ascii="Times New Roman" w:eastAsia="Times New Roman" w:hAnsi="Times New Roman"/>
          <w:b/>
          <w:szCs w:val="24"/>
          <w:lang w:eastAsia="hi-IN" w:bidi="hi-IN"/>
        </w:rPr>
        <w:t xml:space="preserve">6. </w:t>
      </w:r>
      <w:r w:rsidRPr="00FF1AF3">
        <w:rPr>
          <w:rFonts w:ascii="Times New Roman" w:eastAsia="Times New Roman" w:hAnsi="Times New Roman"/>
          <w:szCs w:val="24"/>
          <w:lang w:eastAsia="hi-IN" w:bidi="hi-IN"/>
        </w:rPr>
        <w:t>Bajo juramento declara expresamente que no ha ofrecido, ofrece u ofrecerá, y no ha efectuado o efectuará ningún pago, préstamo o servicio ilegítimo o prohibido por la ley; entretenimiento, viajes u obsequios, a ningún funcionario o trabajador de la entidad contratante que hubiera tenido o tenga que ver con el presente procedimiento de contratación en sus etapas de planificación, programación, selección, contratación o ejecución, incluyéndose preparación del pliego, aprobación de documentos, calificación de ofertas, selección de contratistas, adjudicación o declaratoria de procedimiento desierto, recepción de productos o servicios, administración o supervisión de contratos o cualquier otra intervención o decisión en la fase precontractual o contractual.</w:t>
      </w:r>
    </w:p>
    <w:p w:rsidR="00003EFF" w:rsidRPr="00FF1AF3" w:rsidRDefault="00003EFF" w:rsidP="00003EFF">
      <w:pPr>
        <w:tabs>
          <w:tab w:val="left" w:pos="0"/>
          <w:tab w:val="left" w:pos="2205"/>
          <w:tab w:val="left" w:pos="3929"/>
        </w:tabs>
        <w:suppressAutoHyphens/>
        <w:spacing w:after="0" w:line="240" w:lineRule="auto"/>
        <w:jc w:val="both"/>
        <w:rPr>
          <w:rFonts w:ascii="Times New Roman" w:eastAsia="Times New Roman" w:hAnsi="Times New Roman"/>
          <w:color w:val="000000"/>
          <w:szCs w:val="24"/>
          <w:lang w:eastAsia="hi-IN" w:bidi="hi-IN"/>
        </w:rPr>
      </w:pPr>
    </w:p>
    <w:p w:rsidR="00003EFF" w:rsidRPr="00FF1AF3" w:rsidRDefault="00003EFF" w:rsidP="00003EFF">
      <w:pPr>
        <w:suppressAutoHyphens/>
        <w:spacing w:after="0" w:line="240" w:lineRule="auto"/>
        <w:jc w:val="both"/>
        <w:rPr>
          <w:rFonts w:ascii="Times New Roman" w:eastAsia="Times New Roman" w:hAnsi="Times New Roman"/>
          <w:szCs w:val="24"/>
          <w:lang w:eastAsia="hi-IN" w:bidi="hi-IN"/>
        </w:rPr>
      </w:pPr>
      <w:r w:rsidRPr="00FF1AF3">
        <w:rPr>
          <w:rFonts w:ascii="Times New Roman" w:eastAsia="Times New Roman" w:hAnsi="Times New Roman"/>
          <w:b/>
          <w:szCs w:val="24"/>
          <w:lang w:eastAsia="hi-IN" w:bidi="hi-IN"/>
        </w:rPr>
        <w:t xml:space="preserve">7. </w:t>
      </w:r>
      <w:r w:rsidRPr="00FF1AF3">
        <w:rPr>
          <w:rFonts w:ascii="Times New Roman" w:eastAsia="Times New Roman" w:hAnsi="Times New Roman"/>
          <w:szCs w:val="24"/>
          <w:lang w:eastAsia="hi-IN" w:bidi="hi-IN"/>
        </w:rPr>
        <w:t xml:space="preserve">Acepta que en el caso de que se comprobare una violación a los compromisos establecidos en el presente formulario, la entidad contratante le descalifique como oferente, o dé por terminado en forma inmediata el contrato, observando el debido proceso, para lo cual se allana a responder por los daños y perjuicios que tales violaciones hayan ocasionado. </w:t>
      </w:r>
    </w:p>
    <w:p w:rsidR="00003EFF" w:rsidRPr="00FF1AF3" w:rsidRDefault="00003EFF" w:rsidP="00003EFF">
      <w:pPr>
        <w:pStyle w:val="Prrafodelista"/>
        <w:rPr>
          <w:rFonts w:ascii="Times New Roman" w:hAnsi="Times New Roman"/>
          <w:color w:val="000000"/>
          <w:spacing w:val="-2"/>
          <w:sz w:val="22"/>
          <w:szCs w:val="24"/>
        </w:rPr>
      </w:pPr>
    </w:p>
    <w:p w:rsidR="00003EFF" w:rsidRPr="00FF1AF3" w:rsidRDefault="00003EFF" w:rsidP="00003EFF">
      <w:pPr>
        <w:suppressAutoHyphens/>
        <w:spacing w:after="0" w:line="240" w:lineRule="auto"/>
        <w:jc w:val="both"/>
        <w:rPr>
          <w:rFonts w:ascii="Times New Roman" w:eastAsia="Times New Roman" w:hAnsi="Times New Roman"/>
          <w:szCs w:val="24"/>
          <w:lang w:eastAsia="hi-IN" w:bidi="hi-IN"/>
        </w:rPr>
      </w:pPr>
      <w:r w:rsidRPr="00FF1AF3">
        <w:rPr>
          <w:rFonts w:ascii="Times New Roman" w:eastAsia="Times New Roman" w:hAnsi="Times New Roman"/>
          <w:b/>
          <w:szCs w:val="24"/>
          <w:lang w:eastAsia="hi-IN" w:bidi="hi-IN"/>
        </w:rPr>
        <w:t xml:space="preserve">8. </w:t>
      </w:r>
      <w:r w:rsidRPr="00FF1AF3">
        <w:rPr>
          <w:rFonts w:ascii="Times New Roman" w:eastAsia="Times New Roman" w:hAnsi="Times New Roman"/>
          <w:szCs w:val="24"/>
          <w:lang w:eastAsia="hi-IN" w:bidi="hi-IN"/>
        </w:rPr>
        <w:t>Declara que se obliga a guardar absoluta reserva de la información confiada y a la que pueda tener acceso durante las visitas previas a la valoración de la oferta y en virtud del desarrollo y cumplimiento del contrato en caso de resultar adjudicatario, así como acepta que la inobservancia de lo manifestado dará lugar a que la entidad contratante ejerza las acciones legales según la legislación ecuatoriana vigente.</w:t>
      </w:r>
    </w:p>
    <w:p w:rsidR="00003EFF" w:rsidRPr="00FF1AF3" w:rsidRDefault="00003EFF" w:rsidP="00003EFF">
      <w:pPr>
        <w:tabs>
          <w:tab w:val="left" w:pos="0"/>
          <w:tab w:val="left" w:pos="2205"/>
          <w:tab w:val="left" w:pos="3929"/>
        </w:tabs>
        <w:suppressAutoHyphens/>
        <w:spacing w:after="0" w:line="240" w:lineRule="auto"/>
        <w:jc w:val="both"/>
        <w:rPr>
          <w:rFonts w:ascii="Times New Roman" w:eastAsia="Times New Roman" w:hAnsi="Times New Roman"/>
          <w:color w:val="000000"/>
          <w:szCs w:val="24"/>
          <w:lang w:eastAsia="hi-IN" w:bidi="hi-IN"/>
        </w:rPr>
      </w:pPr>
    </w:p>
    <w:p w:rsidR="00003EFF" w:rsidRPr="00FF1AF3" w:rsidRDefault="00003EFF" w:rsidP="00003EFF">
      <w:pPr>
        <w:suppressAutoHyphens/>
        <w:spacing w:after="0" w:line="240" w:lineRule="auto"/>
        <w:jc w:val="both"/>
        <w:rPr>
          <w:rFonts w:ascii="Times New Roman" w:eastAsia="Times New Roman" w:hAnsi="Times New Roman"/>
          <w:szCs w:val="24"/>
          <w:lang w:eastAsia="hi-IN" w:bidi="hi-IN"/>
        </w:rPr>
      </w:pPr>
      <w:r w:rsidRPr="00FF1AF3">
        <w:rPr>
          <w:rFonts w:ascii="Times New Roman" w:eastAsia="Times New Roman" w:hAnsi="Times New Roman"/>
          <w:b/>
          <w:szCs w:val="24"/>
          <w:lang w:eastAsia="hi-IN" w:bidi="hi-IN"/>
        </w:rPr>
        <w:t xml:space="preserve">9. </w:t>
      </w:r>
      <w:r w:rsidRPr="00FF1AF3">
        <w:rPr>
          <w:rFonts w:ascii="Times New Roman" w:eastAsia="Times New Roman" w:hAnsi="Times New Roman"/>
          <w:szCs w:val="24"/>
          <w:lang w:eastAsia="hi-IN" w:bidi="hi-IN"/>
        </w:rPr>
        <w:t>Conoce las condiciones de la contratación, ha estudiado las especificaciones técnicas, términos de referencia y demás información del pliego, las aclaraciones y respuestas realizadas en el procedimiento, y en esa medida renuncia a cualquier reclamo posterior, aduciendo desconocimiento por estas causas.</w:t>
      </w:r>
    </w:p>
    <w:p w:rsidR="00003EFF" w:rsidRPr="00FF1AF3"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Cs w:val="24"/>
          <w:lang w:eastAsia="hi-IN" w:bidi="hi-IN"/>
        </w:rPr>
      </w:pPr>
    </w:p>
    <w:p w:rsidR="00003EFF" w:rsidRPr="00FF1AF3" w:rsidRDefault="00003EFF" w:rsidP="00003EFF">
      <w:pPr>
        <w:suppressAutoHyphens/>
        <w:spacing w:after="0" w:line="240" w:lineRule="auto"/>
        <w:jc w:val="both"/>
        <w:rPr>
          <w:rFonts w:ascii="Times New Roman" w:eastAsia="Times New Roman" w:hAnsi="Times New Roman"/>
          <w:szCs w:val="24"/>
          <w:lang w:eastAsia="hi-IN" w:bidi="hi-IN"/>
        </w:rPr>
      </w:pPr>
      <w:r w:rsidRPr="00FF1AF3">
        <w:rPr>
          <w:rFonts w:ascii="Times New Roman" w:eastAsia="Times New Roman" w:hAnsi="Times New Roman"/>
          <w:b/>
          <w:szCs w:val="24"/>
          <w:lang w:eastAsia="hi-IN" w:bidi="hi-IN"/>
        </w:rPr>
        <w:t xml:space="preserve">10. </w:t>
      </w:r>
      <w:r w:rsidRPr="00FF1AF3">
        <w:rPr>
          <w:rFonts w:ascii="Times New Roman" w:eastAsia="Times New Roman" w:hAnsi="Times New Roman"/>
          <w:szCs w:val="24"/>
          <w:lang w:eastAsia="hi-IN" w:bidi="hi-IN"/>
        </w:rPr>
        <w:t>Entiende que las cantidades indicadas en el Formulario 5 para esta contratación son exactas y, por tanto no podrán variar por ningún concepto.</w:t>
      </w:r>
    </w:p>
    <w:p w:rsidR="00003EFF" w:rsidRPr="00FF1AF3" w:rsidRDefault="00003EFF" w:rsidP="00003EFF">
      <w:pPr>
        <w:pStyle w:val="Prrafodelista"/>
        <w:rPr>
          <w:rFonts w:ascii="Times New Roman" w:hAnsi="Times New Roman"/>
          <w:spacing w:val="-2"/>
          <w:sz w:val="22"/>
          <w:szCs w:val="24"/>
        </w:rPr>
      </w:pPr>
    </w:p>
    <w:p w:rsidR="00003EFF" w:rsidRPr="00FF1AF3" w:rsidRDefault="00003EFF" w:rsidP="00003EFF">
      <w:pPr>
        <w:suppressAutoHyphens/>
        <w:spacing w:after="0" w:line="240" w:lineRule="auto"/>
        <w:jc w:val="both"/>
        <w:rPr>
          <w:rFonts w:ascii="Times New Roman" w:eastAsia="Times New Roman" w:hAnsi="Times New Roman"/>
          <w:szCs w:val="24"/>
          <w:lang w:eastAsia="hi-IN" w:bidi="hi-IN"/>
        </w:rPr>
      </w:pPr>
      <w:r w:rsidRPr="00FF1AF3">
        <w:rPr>
          <w:rFonts w:ascii="Times New Roman" w:eastAsia="Times New Roman" w:hAnsi="Times New Roman"/>
          <w:b/>
          <w:szCs w:val="24"/>
          <w:lang w:eastAsia="hi-IN" w:bidi="hi-IN"/>
        </w:rPr>
        <w:t xml:space="preserve">11. </w:t>
      </w:r>
      <w:r w:rsidRPr="00FF1AF3">
        <w:rPr>
          <w:rFonts w:ascii="Times New Roman" w:eastAsia="Times New Roman" w:hAnsi="Times New Roman"/>
          <w:szCs w:val="24"/>
          <w:lang w:eastAsia="hi-IN" w:bidi="hi-IN"/>
        </w:rPr>
        <w:t>De resultar adjudicatario, manifiesta que suscribirá el contrato comprometiéndose a prestar el servicio sobre la base de las cantidades, especificaciones técnicas, términos de referencia y condiciones, las mismas que declara conocer; y en tal virtud, no podrá aducir error, falencia o cualquier inconformidad, como causal para solicitar ampliación del plazo.</w:t>
      </w:r>
    </w:p>
    <w:p w:rsidR="00003EFF" w:rsidRPr="00FF1AF3"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Cs w:val="24"/>
          <w:lang w:eastAsia="hi-IN" w:bidi="hi-IN"/>
        </w:rPr>
      </w:pPr>
    </w:p>
    <w:p w:rsidR="00003EFF" w:rsidRPr="00FF1AF3" w:rsidRDefault="00003EFF" w:rsidP="00003EFF">
      <w:pPr>
        <w:suppressAutoHyphens/>
        <w:spacing w:after="0" w:line="240" w:lineRule="auto"/>
        <w:jc w:val="both"/>
        <w:rPr>
          <w:rFonts w:ascii="Times New Roman" w:eastAsia="Times New Roman" w:hAnsi="Times New Roman"/>
          <w:szCs w:val="24"/>
          <w:lang w:eastAsia="hi-IN" w:bidi="hi-IN"/>
        </w:rPr>
      </w:pPr>
      <w:r w:rsidRPr="00FF1AF3">
        <w:rPr>
          <w:rFonts w:ascii="Times New Roman" w:eastAsia="Times New Roman" w:hAnsi="Times New Roman"/>
          <w:b/>
          <w:szCs w:val="24"/>
          <w:lang w:eastAsia="hi-IN" w:bidi="hi-IN"/>
        </w:rPr>
        <w:t xml:space="preserve">12. </w:t>
      </w:r>
      <w:r w:rsidRPr="00FF1AF3">
        <w:rPr>
          <w:rFonts w:ascii="Times New Roman" w:eastAsia="Times New Roman" w:hAnsi="Times New Roman"/>
          <w:szCs w:val="24"/>
          <w:lang w:eastAsia="hi-IN" w:bidi="hi-IN"/>
        </w:rPr>
        <w:t>Conoce y acepta que la entidad contratante se reserva el derecho de adjudicar el contrato, cancelar o declarar desierto el procedimiento, si conviniere a los intereses nacionales o institucionales, sin que dicha decisión cause ningún tipo de reparación o indemnización a su favor.</w:t>
      </w:r>
    </w:p>
    <w:p w:rsidR="00003EFF" w:rsidRPr="00FF1AF3"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Cs w:val="24"/>
          <w:lang w:eastAsia="hi-IN" w:bidi="hi-IN"/>
        </w:rPr>
      </w:pPr>
    </w:p>
    <w:p w:rsidR="00003EFF" w:rsidRPr="00FF1AF3" w:rsidRDefault="00003EFF" w:rsidP="00003EFF">
      <w:pPr>
        <w:suppressAutoHyphens/>
        <w:spacing w:after="0" w:line="240" w:lineRule="auto"/>
        <w:jc w:val="both"/>
        <w:rPr>
          <w:rFonts w:ascii="Times New Roman" w:eastAsia="Times New Roman" w:hAnsi="Times New Roman"/>
          <w:szCs w:val="24"/>
          <w:lang w:eastAsia="hi-IN" w:bidi="hi-IN"/>
        </w:rPr>
      </w:pPr>
      <w:r w:rsidRPr="00FF1AF3">
        <w:rPr>
          <w:rFonts w:ascii="Times New Roman" w:eastAsia="Times New Roman" w:hAnsi="Times New Roman"/>
          <w:b/>
          <w:szCs w:val="24"/>
          <w:lang w:eastAsia="hi-IN" w:bidi="hi-IN"/>
        </w:rPr>
        <w:t xml:space="preserve">13. </w:t>
      </w:r>
      <w:r w:rsidRPr="00FF1AF3">
        <w:rPr>
          <w:rFonts w:ascii="Times New Roman" w:eastAsia="Times New Roman" w:hAnsi="Times New Roman"/>
          <w:szCs w:val="24"/>
          <w:lang w:eastAsia="hi-IN" w:bidi="hi-IN"/>
        </w:rPr>
        <w:t xml:space="preserve">Se somete a las disposiciones del Reglamento Interno de Contrataciones de la Corporación Financiera Nacional B.P., y de manera complementaria a las disposiciones de la Ley Orgánica del Sistema Nacional de Contratación Pública, de su Reglamento General, de la normativa que expida el Servicio Nacional de Contratación Pública y demás normativa que le sea aplicable. </w:t>
      </w:r>
    </w:p>
    <w:p w:rsidR="00003EFF" w:rsidRPr="00FF1AF3" w:rsidRDefault="00003EFF" w:rsidP="00003EFF">
      <w:pPr>
        <w:tabs>
          <w:tab w:val="left" w:pos="0"/>
          <w:tab w:val="left" w:pos="2205"/>
          <w:tab w:val="left" w:pos="3929"/>
        </w:tabs>
        <w:suppressAutoHyphens/>
        <w:spacing w:after="0" w:line="240" w:lineRule="auto"/>
        <w:ind w:left="720"/>
        <w:jc w:val="both"/>
        <w:rPr>
          <w:rFonts w:ascii="Times New Roman" w:eastAsia="Times New Roman" w:hAnsi="Times New Roman"/>
          <w:spacing w:val="-2"/>
          <w:szCs w:val="24"/>
          <w:lang w:eastAsia="hi-IN" w:bidi="hi-IN"/>
        </w:rPr>
      </w:pPr>
    </w:p>
    <w:p w:rsidR="00003EFF" w:rsidRPr="00FF1AF3" w:rsidRDefault="00003EFF" w:rsidP="00003EFF">
      <w:pPr>
        <w:suppressAutoHyphens/>
        <w:spacing w:after="0" w:line="240" w:lineRule="auto"/>
        <w:jc w:val="both"/>
        <w:rPr>
          <w:rFonts w:ascii="Times New Roman" w:eastAsia="Times New Roman" w:hAnsi="Times New Roman"/>
          <w:szCs w:val="24"/>
          <w:lang w:eastAsia="hi-IN" w:bidi="hi-IN"/>
        </w:rPr>
      </w:pPr>
      <w:r w:rsidRPr="00FF1AF3">
        <w:rPr>
          <w:rFonts w:ascii="Times New Roman" w:eastAsia="Times New Roman" w:hAnsi="Times New Roman"/>
          <w:b/>
          <w:szCs w:val="24"/>
          <w:lang w:eastAsia="hi-IN" w:bidi="hi-IN"/>
        </w:rPr>
        <w:t xml:space="preserve">14. </w:t>
      </w:r>
      <w:r w:rsidRPr="00FF1AF3">
        <w:rPr>
          <w:rFonts w:ascii="Times New Roman" w:eastAsia="Times New Roman" w:hAnsi="Times New Roman"/>
          <w:szCs w:val="24"/>
          <w:lang w:eastAsia="hi-IN" w:bidi="hi-IN"/>
        </w:rPr>
        <w:t xml:space="preserve">Garantiza la veracidad y exactitud de la información y documentación proporcionada; así como de las declaraciones realizadas para el presente procedimiento de contratación; contenidas en los documentos de la oferta, formularios y otros anexos. De igual forma garantiza la veracidad y exactitud de la información que como proveedor consta en el Registro Único de Proveedores, al tiempo que autoriza a la Corporación Financiera Nacional B.P., a efectuar averiguaciones para comprobar u obtener aclaraciones e información adicional sobre las condiciones técnicas, económicas y legales del oferente. Acepta que, en caso de que se  comprobare administrativamente que el oferente o contratista hubiere alterado o faltado a la </w:t>
      </w:r>
      <w:r w:rsidRPr="00FF1AF3">
        <w:rPr>
          <w:rFonts w:ascii="Times New Roman" w:eastAsia="Times New Roman" w:hAnsi="Times New Roman"/>
          <w:szCs w:val="24"/>
          <w:lang w:eastAsia="hi-IN" w:bidi="hi-IN"/>
        </w:rPr>
        <w:lastRenderedPageBreak/>
        <w:t>verdad sobre la documentación o información que conforma su oferta, dicha falsedad será causal para descalificarlo del procedimiento de contratación, declararlo adjudicatario fallido, contratista incumplido y/o en su defecto se apliquen las sanciones previstas en el artículo 106 de la Ley Orgánica del Sistema Nacional de Contratación Pública, según corresponda; sin perjuicio de las acciones legales a que hubiera lugar.</w:t>
      </w:r>
    </w:p>
    <w:p w:rsidR="00003EFF" w:rsidRPr="00FF1AF3" w:rsidRDefault="00003EFF" w:rsidP="00003EFF">
      <w:pPr>
        <w:suppressAutoHyphens/>
        <w:spacing w:after="0" w:line="240" w:lineRule="auto"/>
        <w:ind w:left="720"/>
        <w:rPr>
          <w:rFonts w:ascii="Times New Roman" w:eastAsia="Times New Roman" w:hAnsi="Times New Roman"/>
          <w:spacing w:val="-2"/>
          <w:szCs w:val="24"/>
          <w:lang w:eastAsia="hi-IN" w:bidi="hi-IN"/>
        </w:rPr>
      </w:pPr>
    </w:p>
    <w:p w:rsidR="00003EFF" w:rsidRPr="00FF1AF3" w:rsidRDefault="00003EFF" w:rsidP="00003EFF">
      <w:pPr>
        <w:suppressAutoHyphens/>
        <w:spacing w:after="0" w:line="240" w:lineRule="auto"/>
        <w:jc w:val="both"/>
        <w:rPr>
          <w:rFonts w:ascii="Times New Roman" w:eastAsia="Times New Roman" w:hAnsi="Times New Roman"/>
          <w:szCs w:val="24"/>
          <w:lang w:eastAsia="hi-IN" w:bidi="hi-IN"/>
        </w:rPr>
      </w:pPr>
      <w:r w:rsidRPr="00FF1AF3">
        <w:rPr>
          <w:rFonts w:ascii="Times New Roman" w:eastAsia="Times New Roman" w:hAnsi="Times New Roman"/>
          <w:b/>
          <w:szCs w:val="24"/>
          <w:lang w:eastAsia="hi-IN" w:bidi="hi-IN"/>
        </w:rPr>
        <w:t xml:space="preserve">15. </w:t>
      </w:r>
      <w:r w:rsidRPr="00FF1AF3">
        <w:rPr>
          <w:rFonts w:ascii="Times New Roman" w:eastAsia="Times New Roman" w:hAnsi="Times New Roman"/>
          <w:szCs w:val="24"/>
          <w:lang w:eastAsia="hi-IN" w:bidi="hi-IN"/>
        </w:rPr>
        <w:t>No contratará a personas menores de edad para realizar actividad alguna durante la ejecución contractual; y que, en caso de que las autoridades del ramo determinaren o descubrieren tal práctica, se someterán y aceptarán las sanciones que de tal práctica puedan derivarse, incluso la terminación unilateral y anticipada del contrato, con las consecuencias legales y reglamentarias pertinentes.</w:t>
      </w:r>
    </w:p>
    <w:p w:rsidR="00003EFF" w:rsidRPr="00FF1AF3"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Cs w:val="24"/>
          <w:lang w:eastAsia="hi-IN" w:bidi="hi-IN"/>
        </w:rPr>
      </w:pPr>
    </w:p>
    <w:p w:rsidR="00003EFF" w:rsidRPr="00FF1AF3" w:rsidRDefault="00003EFF" w:rsidP="00003EFF">
      <w:pPr>
        <w:suppressAutoHyphens/>
        <w:spacing w:after="0" w:line="240" w:lineRule="auto"/>
        <w:jc w:val="both"/>
        <w:rPr>
          <w:rFonts w:ascii="Times New Roman" w:eastAsia="Times New Roman" w:hAnsi="Times New Roman"/>
          <w:szCs w:val="24"/>
          <w:lang w:eastAsia="hi-IN" w:bidi="hi-IN"/>
        </w:rPr>
      </w:pPr>
      <w:r w:rsidRPr="00FF1AF3">
        <w:rPr>
          <w:rFonts w:ascii="Times New Roman" w:eastAsia="Times New Roman" w:hAnsi="Times New Roman"/>
          <w:b/>
          <w:szCs w:val="24"/>
          <w:lang w:eastAsia="hi-IN" w:bidi="hi-IN"/>
        </w:rPr>
        <w:t xml:space="preserve">16. </w:t>
      </w:r>
      <w:r w:rsidRPr="00FF1AF3">
        <w:rPr>
          <w:rFonts w:ascii="Times New Roman" w:eastAsia="Times New Roman" w:hAnsi="Times New Roman"/>
          <w:szCs w:val="24"/>
          <w:lang w:eastAsia="hi-IN" w:bidi="hi-IN"/>
        </w:rPr>
        <w:t>Bajo juramento, que no está incurso en las inhabilidades generales y especiales para contratar establecidas en los artículos 62 y 63 de la Ley Orgánica del Sistema Nacional de Contratación Pública y de los artículos 110 y 111 de su Reglamento General y demás normativa aplicable.</w:t>
      </w:r>
    </w:p>
    <w:p w:rsidR="00003EFF" w:rsidRPr="00FF1AF3" w:rsidRDefault="00003EFF" w:rsidP="00003EFF">
      <w:pPr>
        <w:suppressAutoHyphens/>
        <w:spacing w:after="0" w:line="240" w:lineRule="auto"/>
        <w:jc w:val="both"/>
        <w:rPr>
          <w:rFonts w:ascii="Times New Roman" w:eastAsia="Times New Roman" w:hAnsi="Times New Roman"/>
          <w:szCs w:val="24"/>
          <w:lang w:eastAsia="hi-IN" w:bidi="hi-IN"/>
        </w:rPr>
      </w:pPr>
    </w:p>
    <w:p w:rsidR="00003EFF" w:rsidRPr="00FF1AF3" w:rsidRDefault="00003EFF" w:rsidP="00003EFF">
      <w:pPr>
        <w:suppressAutoHyphens/>
        <w:spacing w:after="0" w:line="240" w:lineRule="auto"/>
        <w:jc w:val="both"/>
        <w:rPr>
          <w:rFonts w:ascii="Times New Roman" w:eastAsia="Times New Roman" w:hAnsi="Times New Roman"/>
          <w:szCs w:val="24"/>
          <w:lang w:eastAsia="hi-IN" w:bidi="hi-IN"/>
        </w:rPr>
      </w:pPr>
      <w:r w:rsidRPr="00FF1AF3">
        <w:rPr>
          <w:rFonts w:ascii="Times New Roman" w:eastAsia="Times New Roman" w:hAnsi="Times New Roman"/>
          <w:b/>
          <w:szCs w:val="24"/>
          <w:lang w:eastAsia="hi-IN" w:bidi="hi-IN"/>
        </w:rPr>
        <w:t xml:space="preserve">17. </w:t>
      </w:r>
      <w:r w:rsidRPr="00FF1AF3">
        <w:rPr>
          <w:rFonts w:ascii="Times New Roman" w:eastAsia="Times New Roman" w:hAnsi="Times New Roman"/>
          <w:szCs w:val="24"/>
          <w:lang w:eastAsia="hi-IN" w:bidi="hi-IN"/>
        </w:rPr>
        <w:t>Autoriza a la Corporación Financiera Nacional B.P., el levantamiento del sigilo de las cuentas bancarias que se encuentran a nombre del oferente y a nombre de las personas naturales o jurídicas a las que representa, durante cualquier etapa del procedimiento precontractual, contractual y de ejecución del cual participa con su oferta y mientras sea proveedor del Estado.</w:t>
      </w:r>
    </w:p>
    <w:p w:rsidR="00003EFF" w:rsidRPr="00FF1AF3"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Cs w:val="24"/>
          <w:lang w:eastAsia="hi-IN" w:bidi="hi-IN"/>
        </w:rPr>
      </w:pPr>
    </w:p>
    <w:p w:rsidR="00003EFF" w:rsidRPr="00FF1AF3" w:rsidRDefault="00003EFF" w:rsidP="00003EFF">
      <w:pPr>
        <w:suppressAutoHyphens/>
        <w:spacing w:after="0" w:line="240" w:lineRule="auto"/>
        <w:jc w:val="both"/>
        <w:rPr>
          <w:rFonts w:ascii="Times New Roman" w:eastAsia="Times New Roman" w:hAnsi="Times New Roman"/>
          <w:szCs w:val="24"/>
          <w:lang w:eastAsia="hi-IN" w:bidi="hi-IN"/>
        </w:rPr>
      </w:pPr>
      <w:r w:rsidRPr="00FF1AF3">
        <w:rPr>
          <w:rFonts w:ascii="Times New Roman" w:eastAsia="Times New Roman" w:hAnsi="Times New Roman"/>
          <w:b/>
          <w:szCs w:val="24"/>
          <w:lang w:eastAsia="hi-IN" w:bidi="hi-IN"/>
        </w:rPr>
        <w:t xml:space="preserve">18. </w:t>
      </w:r>
      <w:r w:rsidRPr="00FF1AF3">
        <w:rPr>
          <w:rFonts w:ascii="Times New Roman" w:eastAsia="Times New Roman" w:hAnsi="Times New Roman"/>
          <w:szCs w:val="24"/>
          <w:lang w:eastAsia="hi-IN" w:bidi="hi-IN"/>
        </w:rPr>
        <w:t>Declaro que, en caso de ser una persona que ejerza una dignidad de elección popular o ejerza un cargo en calidad de servidor público, no utilizaré para el presente procedimiento de contratación de forma directa o indirecta fondos o recursos provenientes de bienes o capitales de cualquier naturaleza que se encuentren domiciliados en aquellos territorios considerados por la entidad competente como paraísos fiscales.</w:t>
      </w:r>
    </w:p>
    <w:p w:rsidR="00003EFF" w:rsidRPr="00FF1AF3" w:rsidRDefault="00003EFF" w:rsidP="00003EFF">
      <w:pPr>
        <w:tabs>
          <w:tab w:val="left" w:pos="0"/>
          <w:tab w:val="left" w:pos="2205"/>
          <w:tab w:val="left" w:pos="3929"/>
        </w:tabs>
        <w:suppressAutoHyphens/>
        <w:spacing w:after="0" w:line="240" w:lineRule="auto"/>
        <w:ind w:left="720"/>
        <w:jc w:val="both"/>
        <w:rPr>
          <w:rFonts w:ascii="Times New Roman" w:eastAsia="Times New Roman" w:hAnsi="Times New Roman"/>
          <w:szCs w:val="24"/>
          <w:lang w:eastAsia="hi-IN" w:bidi="hi-IN"/>
        </w:rPr>
      </w:pPr>
    </w:p>
    <w:p w:rsidR="00003EFF" w:rsidRPr="00FF1AF3" w:rsidRDefault="00003EFF" w:rsidP="00003EFF">
      <w:pPr>
        <w:suppressAutoHyphens/>
        <w:spacing w:after="0" w:line="240" w:lineRule="auto"/>
        <w:jc w:val="both"/>
        <w:rPr>
          <w:rFonts w:ascii="Times New Roman" w:eastAsia="Times New Roman" w:hAnsi="Times New Roman"/>
          <w:szCs w:val="24"/>
          <w:lang w:eastAsia="hi-IN" w:bidi="hi-IN"/>
        </w:rPr>
      </w:pPr>
      <w:r w:rsidRPr="00FF1AF3">
        <w:rPr>
          <w:rFonts w:ascii="Times New Roman" w:eastAsia="Times New Roman" w:hAnsi="Times New Roman"/>
          <w:szCs w:val="24"/>
          <w:lang w:eastAsia="hi-IN" w:bidi="hi-IN"/>
        </w:rPr>
        <w:t>En caso de personas jurídicas o que la oferta se presente a través de un compromiso de asociación o consorcio o, de una asociación o  consorcio constituido, declaro que si uno o  más accionistas, partícipes mayoritarios o socios que conforman la misma, así como representantes legales o procuradores comunes, según corresponda, ejerzan una dignidad de elección popular o ejerzan un cargo de servidor público, no utilizarán para el presente procedimiento de contratación pública de forma directa o indirecta fondos o recursos provenientes de bienes o capitales de cualquier naturaleza que se encuentren domiciliados en aquellos territorios considerados por la entidad competente como paraísos fiscales.</w:t>
      </w:r>
    </w:p>
    <w:p w:rsidR="00003EFF" w:rsidRPr="00FF1AF3" w:rsidRDefault="00003EFF" w:rsidP="00003EFF">
      <w:pPr>
        <w:tabs>
          <w:tab w:val="left" w:pos="0"/>
          <w:tab w:val="left" w:pos="2205"/>
          <w:tab w:val="left" w:pos="3929"/>
        </w:tabs>
        <w:suppressAutoHyphens/>
        <w:spacing w:after="0" w:line="240" w:lineRule="auto"/>
        <w:ind w:left="720"/>
        <w:jc w:val="both"/>
        <w:rPr>
          <w:rFonts w:ascii="Times New Roman" w:eastAsia="Times New Roman" w:hAnsi="Times New Roman"/>
          <w:szCs w:val="24"/>
          <w:lang w:eastAsia="hi-IN" w:bidi="hi-IN"/>
        </w:rPr>
      </w:pPr>
    </w:p>
    <w:p w:rsidR="00003EFF" w:rsidRPr="00FF1AF3" w:rsidRDefault="00003EFF" w:rsidP="00003EFF">
      <w:pPr>
        <w:suppressAutoHyphens/>
        <w:spacing w:after="0" w:line="240" w:lineRule="auto"/>
        <w:jc w:val="both"/>
        <w:rPr>
          <w:rFonts w:ascii="Times New Roman" w:eastAsia="Times New Roman" w:hAnsi="Times New Roman"/>
          <w:szCs w:val="24"/>
          <w:lang w:eastAsia="hi-IN" w:bidi="hi-IN"/>
        </w:rPr>
      </w:pPr>
      <w:r w:rsidRPr="00FF1AF3">
        <w:rPr>
          <w:rFonts w:ascii="Times New Roman" w:eastAsia="Times New Roman" w:hAnsi="Times New Roman"/>
          <w:b/>
          <w:szCs w:val="24"/>
          <w:lang w:eastAsia="hi-IN" w:bidi="hi-IN"/>
        </w:rPr>
        <w:t xml:space="preserve">19. </w:t>
      </w:r>
      <w:r w:rsidRPr="00FF1AF3">
        <w:rPr>
          <w:rFonts w:ascii="Times New Roman" w:eastAsia="Times New Roman" w:hAnsi="Times New Roman"/>
          <w:szCs w:val="24"/>
          <w:lang w:eastAsia="hi-IN" w:bidi="hi-IN"/>
        </w:rPr>
        <w:t>Declaro libre y voluntariamente que la procedencia de los fondos y recursos utilizados para el presente procedimiento de contratación son de origen lícito, para lo cual, autorizo a la Corporación Financiera Nacional B.P., a los órganos de control correspondientes, el levantamiento del sigilo bancario de mis cuentas, ya sean éstas en el país o en el extranjero, así como de las cuentas de los representantes legales, socios, accionistas o participes mayoritarios en caso de ser persona jurídica, así también a los miembros y procurador común de los compromisos de asociación o consorcio, o las asociaciones y consorcios constituidos, según corresponda, ya sean éstas en el país o en el extranjero; y, que se realice cualquier otra acción de control que permita verificar el origen de los fondos y recursos utilizados en el presente procedimiento.</w:t>
      </w:r>
    </w:p>
    <w:p w:rsidR="00003EFF" w:rsidRPr="00FF1AF3"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Cs w:val="24"/>
          <w:lang w:eastAsia="hi-IN" w:bidi="hi-IN"/>
        </w:rPr>
      </w:pPr>
    </w:p>
    <w:p w:rsidR="00003EFF" w:rsidRPr="00FF1AF3" w:rsidRDefault="00003EFF" w:rsidP="00003EFF">
      <w:pPr>
        <w:suppressAutoHyphens/>
        <w:spacing w:after="0" w:line="240" w:lineRule="auto"/>
        <w:jc w:val="both"/>
        <w:rPr>
          <w:rFonts w:ascii="Times New Roman" w:eastAsia="Times New Roman" w:hAnsi="Times New Roman"/>
          <w:szCs w:val="24"/>
          <w:lang w:eastAsia="hi-IN" w:bidi="hi-IN"/>
        </w:rPr>
      </w:pPr>
      <w:r w:rsidRPr="00FF1AF3">
        <w:rPr>
          <w:rFonts w:ascii="Times New Roman" w:eastAsia="Times New Roman" w:hAnsi="Times New Roman"/>
          <w:b/>
          <w:szCs w:val="24"/>
          <w:lang w:eastAsia="hi-IN" w:bidi="hi-IN"/>
        </w:rPr>
        <w:t xml:space="preserve">20. </w:t>
      </w:r>
      <w:r w:rsidRPr="00FF1AF3">
        <w:rPr>
          <w:rFonts w:ascii="Times New Roman" w:eastAsia="Times New Roman" w:hAnsi="Times New Roman"/>
          <w:szCs w:val="24"/>
          <w:lang w:eastAsia="hi-IN" w:bidi="hi-IN"/>
        </w:rPr>
        <w:t xml:space="preserve">Para la presentación de la oferta registraré en el Registro Único de Proveedores RUP todos los subcontratistas o </w:t>
      </w:r>
      <w:proofErr w:type="spellStart"/>
      <w:r w:rsidRPr="00FF1AF3">
        <w:rPr>
          <w:rFonts w:ascii="Times New Roman" w:eastAsia="Times New Roman" w:hAnsi="Times New Roman"/>
          <w:szCs w:val="24"/>
          <w:lang w:eastAsia="hi-IN" w:bidi="hi-IN"/>
        </w:rPr>
        <w:t>subproveedores</w:t>
      </w:r>
      <w:proofErr w:type="spellEnd"/>
      <w:r w:rsidRPr="00FF1AF3">
        <w:rPr>
          <w:rFonts w:ascii="Times New Roman" w:eastAsia="Times New Roman" w:hAnsi="Times New Roman"/>
          <w:szCs w:val="24"/>
          <w:lang w:eastAsia="hi-IN" w:bidi="hi-IN"/>
        </w:rPr>
        <w:t xml:space="preserve"> que emplearé para la ejecución del contrato en caso de resultar adjudicado. Adicionalmente me comprometo a realizar todas las gestiones necesarias a fin que estos subcontratistas o </w:t>
      </w:r>
      <w:proofErr w:type="spellStart"/>
      <w:r w:rsidRPr="00FF1AF3">
        <w:rPr>
          <w:rFonts w:ascii="Times New Roman" w:eastAsia="Times New Roman" w:hAnsi="Times New Roman"/>
          <w:szCs w:val="24"/>
          <w:lang w:eastAsia="hi-IN" w:bidi="hi-IN"/>
        </w:rPr>
        <w:t>subproveedores</w:t>
      </w:r>
      <w:proofErr w:type="spellEnd"/>
      <w:r w:rsidRPr="00FF1AF3">
        <w:rPr>
          <w:rFonts w:ascii="Times New Roman" w:eastAsia="Times New Roman" w:hAnsi="Times New Roman"/>
          <w:szCs w:val="24"/>
          <w:lang w:eastAsia="hi-IN" w:bidi="hi-IN"/>
        </w:rPr>
        <w:t xml:space="preserve"> obtengan su inscripción en el Registro Único de Proveedores RUP administrado por el Servicio Nacional de Contratación Pública. En caso de no presentar documentación comprobable de las gestiones realizadas, autorizo a la Corporación Financiera Nacional B.P. para que descalifique mi oferta.</w:t>
      </w:r>
    </w:p>
    <w:p w:rsidR="00003EFF" w:rsidRPr="00FF1AF3"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Cs w:val="24"/>
          <w:lang w:eastAsia="hi-IN" w:bidi="hi-IN"/>
        </w:rPr>
      </w:pPr>
    </w:p>
    <w:p w:rsidR="00003EFF" w:rsidRPr="00FF1AF3" w:rsidRDefault="00003EFF" w:rsidP="00003EFF">
      <w:pPr>
        <w:suppressAutoHyphens/>
        <w:spacing w:after="0" w:line="240" w:lineRule="auto"/>
        <w:jc w:val="both"/>
        <w:rPr>
          <w:rFonts w:ascii="Times New Roman" w:eastAsia="Times New Roman" w:hAnsi="Times New Roman"/>
          <w:szCs w:val="24"/>
          <w:lang w:eastAsia="hi-IN" w:bidi="hi-IN"/>
        </w:rPr>
      </w:pPr>
      <w:r w:rsidRPr="00FF1AF3">
        <w:rPr>
          <w:rFonts w:ascii="Times New Roman" w:eastAsia="Times New Roman" w:hAnsi="Times New Roman"/>
          <w:b/>
          <w:szCs w:val="24"/>
          <w:lang w:eastAsia="hi-IN" w:bidi="hi-IN"/>
        </w:rPr>
        <w:t xml:space="preserve">21. </w:t>
      </w:r>
      <w:r w:rsidRPr="00FF1AF3">
        <w:rPr>
          <w:rFonts w:ascii="Times New Roman" w:eastAsia="Times New Roman" w:hAnsi="Times New Roman"/>
          <w:szCs w:val="24"/>
          <w:lang w:eastAsia="hi-IN" w:bidi="hi-IN"/>
        </w:rPr>
        <w:t xml:space="preserve">El oferente, de resultar adjudicado, declara que cumplirá con las obligaciones de pago que se deriven del cumplimiento del contrato a sus subcontratistas o </w:t>
      </w:r>
      <w:proofErr w:type="spellStart"/>
      <w:r w:rsidRPr="00FF1AF3">
        <w:rPr>
          <w:rFonts w:ascii="Times New Roman" w:eastAsia="Times New Roman" w:hAnsi="Times New Roman"/>
          <w:szCs w:val="24"/>
          <w:lang w:eastAsia="hi-IN" w:bidi="hi-IN"/>
        </w:rPr>
        <w:t>subproveedores</w:t>
      </w:r>
      <w:proofErr w:type="spellEnd"/>
      <w:r w:rsidRPr="00FF1AF3">
        <w:rPr>
          <w:rFonts w:ascii="Times New Roman" w:eastAsia="Times New Roman" w:hAnsi="Times New Roman"/>
          <w:szCs w:val="24"/>
          <w:lang w:eastAsia="hi-IN" w:bidi="hi-IN"/>
        </w:rPr>
        <w:t xml:space="preserve">. En caso de que el </w:t>
      </w:r>
      <w:r w:rsidRPr="00FF1AF3">
        <w:rPr>
          <w:rFonts w:ascii="Times New Roman" w:eastAsia="Times New Roman" w:hAnsi="Times New Roman"/>
          <w:szCs w:val="24"/>
          <w:lang w:eastAsia="hi-IN" w:bidi="hi-IN"/>
        </w:rPr>
        <w:lastRenderedPageBreak/>
        <w:t>Servicio Nacional de Contratación Pública identifique el incumplimiento de dichas obligaciones, aplicará el procedimiento de sanción establecido en los artículos 107 y 108 de la Ley Orgánica del Sistema Nacional de Contratación Pública, por haber incurrido en lo establecido en el literal c) del artículo 106 de la referida Ley, al considerarse una declaración errónea por parte del proveedor.</w:t>
      </w:r>
    </w:p>
    <w:p w:rsidR="00003EFF" w:rsidRPr="00FF1AF3"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Cs w:val="24"/>
          <w:lang w:eastAsia="hi-IN" w:bidi="hi-IN"/>
        </w:rPr>
      </w:pPr>
    </w:p>
    <w:p w:rsidR="00003EFF" w:rsidRPr="00FF1AF3" w:rsidRDefault="00003EFF" w:rsidP="00003EFF">
      <w:pPr>
        <w:suppressAutoHyphens/>
        <w:spacing w:after="0" w:line="240" w:lineRule="auto"/>
        <w:jc w:val="both"/>
        <w:rPr>
          <w:rFonts w:ascii="Times New Roman" w:eastAsia="Times New Roman" w:hAnsi="Times New Roman"/>
          <w:szCs w:val="24"/>
          <w:lang w:eastAsia="hi-IN" w:bidi="hi-IN"/>
        </w:rPr>
      </w:pPr>
      <w:r w:rsidRPr="00FF1AF3">
        <w:rPr>
          <w:rFonts w:ascii="Times New Roman" w:eastAsia="Times New Roman" w:hAnsi="Times New Roman"/>
          <w:b/>
          <w:szCs w:val="24"/>
          <w:lang w:eastAsia="hi-IN" w:bidi="hi-IN"/>
        </w:rPr>
        <w:t xml:space="preserve">22. </w:t>
      </w:r>
      <w:r w:rsidRPr="00FF1AF3">
        <w:rPr>
          <w:rFonts w:ascii="Times New Roman" w:eastAsia="Times New Roman" w:hAnsi="Times New Roman"/>
          <w:szCs w:val="24"/>
          <w:lang w:eastAsia="hi-IN" w:bidi="hi-IN"/>
        </w:rPr>
        <w:t>En caso de que sea adjudicatario, conviene en:</w:t>
      </w:r>
    </w:p>
    <w:p w:rsidR="00003EFF" w:rsidRPr="00FF1AF3" w:rsidRDefault="00003EFF" w:rsidP="00003EFF">
      <w:pPr>
        <w:suppressAutoHyphens/>
        <w:spacing w:after="0" w:line="240" w:lineRule="auto"/>
        <w:ind w:left="15" w:right="45"/>
        <w:rPr>
          <w:rFonts w:ascii="Times New Roman" w:eastAsia="Times New Roman" w:hAnsi="Times New Roman"/>
          <w:szCs w:val="24"/>
          <w:lang w:eastAsia="hi-IN" w:bidi="hi-IN"/>
        </w:rPr>
      </w:pPr>
    </w:p>
    <w:p w:rsidR="00003EFF" w:rsidRPr="00FF1AF3" w:rsidRDefault="00003EFF" w:rsidP="00003EFF">
      <w:pPr>
        <w:pStyle w:val="Prrafodelista"/>
        <w:numPr>
          <w:ilvl w:val="0"/>
          <w:numId w:val="9"/>
        </w:numPr>
        <w:ind w:left="284" w:hanging="284"/>
        <w:jc w:val="both"/>
        <w:rPr>
          <w:rFonts w:ascii="Times New Roman" w:hAnsi="Times New Roman"/>
          <w:spacing w:val="-2"/>
          <w:sz w:val="22"/>
          <w:szCs w:val="24"/>
        </w:rPr>
      </w:pPr>
      <w:r w:rsidRPr="00FF1AF3">
        <w:rPr>
          <w:rFonts w:ascii="Times New Roman" w:hAnsi="Times New Roman"/>
          <w:spacing w:val="-2"/>
          <w:sz w:val="22"/>
          <w:szCs w:val="24"/>
        </w:rPr>
        <w:t>Firmar el contrato dentro del término de quince (15) días desde la notificación con la resolución de adjudicación. Como requisito indispensable previo a la suscripción del contrato presentará las garantías correspondientes. (</w:t>
      </w:r>
      <w:r w:rsidRPr="00FF1AF3">
        <w:rPr>
          <w:rFonts w:ascii="Times New Roman" w:hAnsi="Times New Roman"/>
          <w:i/>
          <w:spacing w:val="-2"/>
          <w:sz w:val="22"/>
          <w:szCs w:val="24"/>
        </w:rPr>
        <w:t>Para el caso de Consorcio se tendrá un término no mayor de treinta días</w:t>
      </w:r>
      <w:r w:rsidRPr="00FF1AF3">
        <w:rPr>
          <w:rFonts w:ascii="Times New Roman" w:hAnsi="Times New Roman"/>
          <w:spacing w:val="-2"/>
          <w:sz w:val="22"/>
          <w:szCs w:val="24"/>
        </w:rPr>
        <w:t>)</w:t>
      </w:r>
    </w:p>
    <w:p w:rsidR="00DF4961" w:rsidRPr="00FF1AF3" w:rsidRDefault="00DF4961" w:rsidP="00DF4961">
      <w:pPr>
        <w:pStyle w:val="Prrafodelista"/>
        <w:ind w:left="284"/>
        <w:jc w:val="both"/>
        <w:rPr>
          <w:rFonts w:ascii="Times New Roman" w:hAnsi="Times New Roman"/>
          <w:spacing w:val="-2"/>
          <w:sz w:val="22"/>
          <w:szCs w:val="24"/>
        </w:rPr>
      </w:pPr>
    </w:p>
    <w:p w:rsidR="00003EFF" w:rsidRPr="00FF1AF3" w:rsidRDefault="00003EFF" w:rsidP="00003EFF">
      <w:pPr>
        <w:pStyle w:val="Prrafodelista"/>
        <w:numPr>
          <w:ilvl w:val="0"/>
          <w:numId w:val="9"/>
        </w:numPr>
        <w:ind w:left="284" w:hanging="284"/>
        <w:jc w:val="both"/>
        <w:rPr>
          <w:rFonts w:ascii="Times New Roman" w:hAnsi="Times New Roman"/>
          <w:spacing w:val="-2"/>
          <w:sz w:val="22"/>
          <w:szCs w:val="24"/>
        </w:rPr>
      </w:pPr>
      <w:r w:rsidRPr="00FF1AF3">
        <w:rPr>
          <w:rFonts w:ascii="Times New Roman" w:hAnsi="Times New Roman"/>
          <w:spacing w:val="-2"/>
          <w:sz w:val="22"/>
          <w:szCs w:val="24"/>
        </w:rPr>
        <w:t>Aceptar que, en caso de negarse a suscribir el respectivo contrato dentro del término señalado, se aplicará la sanción indicada en el artículo 27 del Reglamento Interno de Contrataciones de la CFN B.P., en concordancia con los artículos 35 y 69 de la Ley Orgánica del Sistema Nacional de Contratación Pública.</w:t>
      </w:r>
    </w:p>
    <w:p w:rsidR="00DF4961" w:rsidRPr="00FF1AF3" w:rsidRDefault="00DF4961" w:rsidP="00DF4961">
      <w:pPr>
        <w:jc w:val="both"/>
        <w:rPr>
          <w:rFonts w:ascii="Times New Roman" w:hAnsi="Times New Roman"/>
          <w:spacing w:val="-2"/>
          <w:sz w:val="20"/>
          <w:szCs w:val="24"/>
        </w:rPr>
      </w:pPr>
    </w:p>
    <w:p w:rsidR="00003EFF" w:rsidRPr="00FF1AF3" w:rsidRDefault="00003EFF" w:rsidP="00DF4961">
      <w:pPr>
        <w:pStyle w:val="Prrafodelista"/>
        <w:numPr>
          <w:ilvl w:val="0"/>
          <w:numId w:val="9"/>
        </w:numPr>
        <w:ind w:left="284" w:hanging="284"/>
        <w:jc w:val="both"/>
        <w:rPr>
          <w:rFonts w:ascii="Times New Roman" w:hAnsi="Times New Roman"/>
          <w:spacing w:val="-2"/>
          <w:sz w:val="22"/>
          <w:szCs w:val="24"/>
        </w:rPr>
      </w:pPr>
      <w:r w:rsidRPr="00FF1AF3">
        <w:rPr>
          <w:rFonts w:ascii="Times New Roman" w:hAnsi="Times New Roman"/>
          <w:spacing w:val="-2"/>
          <w:sz w:val="22"/>
          <w:szCs w:val="24"/>
        </w:rPr>
        <w:t>Garantizar todo el trabajo que efectuará de conformidad con los documentos del contrato.</w:t>
      </w:r>
    </w:p>
    <w:p w:rsidR="00003EFF" w:rsidRPr="00FF1AF3" w:rsidRDefault="00003EFF" w:rsidP="00003EFF">
      <w:pPr>
        <w:spacing w:after="0" w:line="240" w:lineRule="auto"/>
        <w:ind w:right="45"/>
        <w:jc w:val="both"/>
        <w:rPr>
          <w:rFonts w:ascii="Times New Roman" w:hAnsi="Times New Roman"/>
          <w:spacing w:val="-2"/>
          <w:szCs w:val="24"/>
        </w:rPr>
      </w:pPr>
    </w:p>
    <w:p w:rsidR="00003EFF" w:rsidRPr="00FF1AF3" w:rsidRDefault="00003EFF" w:rsidP="00003EFF">
      <w:pPr>
        <w:suppressAutoHyphens/>
        <w:spacing w:after="0" w:line="240" w:lineRule="auto"/>
        <w:ind w:right="45"/>
        <w:jc w:val="both"/>
        <w:rPr>
          <w:rFonts w:ascii="Times New Roman" w:eastAsia="Times New Roman" w:hAnsi="Times New Roman"/>
          <w:i/>
          <w:iCs/>
          <w:spacing w:val="-2"/>
          <w:szCs w:val="24"/>
          <w:lang w:eastAsia="hi-IN" w:bidi="hi-IN"/>
        </w:rPr>
      </w:pPr>
      <w:r w:rsidRPr="00FF1AF3">
        <w:rPr>
          <w:rFonts w:ascii="Times New Roman" w:eastAsia="Times New Roman" w:hAnsi="Times New Roman"/>
          <w:i/>
          <w:iCs/>
          <w:spacing w:val="-2"/>
          <w:szCs w:val="24"/>
          <w:lang w:eastAsia="hi-IN" w:bidi="hi-IN"/>
        </w:rPr>
        <w:t xml:space="preserve">(Si el oferente fuere extranjero, se añadirá un literal que dirá: d) Previamente a la firma del contrato, el oferente se compromete a domiciliarse en el país conforme lo disponen el artículo 6 y la Sección XIII de la Ley de Compañías; y, a obtener el RUP). </w:t>
      </w:r>
    </w:p>
    <w:p w:rsidR="00003EFF" w:rsidRPr="00FF1AF3" w:rsidRDefault="00003EFF" w:rsidP="00003EFF">
      <w:pPr>
        <w:tabs>
          <w:tab w:val="left" w:pos="-540"/>
        </w:tabs>
        <w:suppressAutoHyphens/>
        <w:spacing w:after="0" w:line="240" w:lineRule="auto"/>
        <w:ind w:left="15" w:right="45"/>
        <w:jc w:val="both"/>
        <w:rPr>
          <w:rFonts w:ascii="Times New Roman" w:eastAsia="Times New Roman" w:hAnsi="Times New Roman"/>
          <w:b/>
          <w:spacing w:val="-2"/>
          <w:szCs w:val="24"/>
          <w:lang w:eastAsia="hi-IN" w:bidi="hi-IN"/>
        </w:rPr>
      </w:pPr>
    </w:p>
    <w:p w:rsidR="00003EFF" w:rsidRPr="00FF1AF3" w:rsidRDefault="00003EFF" w:rsidP="00003EFF">
      <w:pPr>
        <w:tabs>
          <w:tab w:val="left" w:pos="-540"/>
        </w:tabs>
        <w:suppressAutoHyphens/>
        <w:spacing w:after="0" w:line="240" w:lineRule="auto"/>
        <w:ind w:left="15" w:right="45"/>
        <w:jc w:val="both"/>
        <w:rPr>
          <w:rFonts w:ascii="Times New Roman" w:eastAsia="Times New Roman" w:hAnsi="Times New Roman"/>
          <w:b/>
          <w:spacing w:val="-2"/>
          <w:szCs w:val="24"/>
          <w:lang w:eastAsia="hi-IN" w:bidi="hi-IN"/>
        </w:rPr>
      </w:pPr>
    </w:p>
    <w:p w:rsidR="00003EFF" w:rsidRPr="00FF1AF3" w:rsidRDefault="00003EFF" w:rsidP="00003EFF">
      <w:pPr>
        <w:spacing w:after="0" w:line="240" w:lineRule="auto"/>
        <w:rPr>
          <w:rFonts w:ascii="Times New Roman" w:eastAsia="Times New Roman" w:hAnsi="Times New Roman"/>
          <w:spacing w:val="-2"/>
          <w:szCs w:val="24"/>
          <w:lang w:eastAsia="hi-IN" w:bidi="hi-IN"/>
        </w:rPr>
      </w:pPr>
      <w:r w:rsidRPr="00FF1AF3">
        <w:rPr>
          <w:rFonts w:ascii="Times New Roman" w:eastAsia="Times New Roman" w:hAnsi="Times New Roman"/>
          <w:spacing w:val="-2"/>
          <w:szCs w:val="24"/>
          <w:lang w:eastAsia="hi-IN" w:bidi="hi-IN"/>
        </w:rPr>
        <w:t>Para constancia de lo indicado, suscribo este formulario,</w:t>
      </w:r>
    </w:p>
    <w:p w:rsidR="00003EFF" w:rsidRPr="00FF1AF3" w:rsidRDefault="00003EFF" w:rsidP="00003EFF">
      <w:pPr>
        <w:tabs>
          <w:tab w:val="left" w:pos="-540"/>
        </w:tabs>
        <w:suppressAutoHyphens/>
        <w:spacing w:after="0" w:line="240" w:lineRule="auto"/>
        <w:ind w:left="15" w:right="45"/>
        <w:jc w:val="both"/>
        <w:rPr>
          <w:rFonts w:ascii="Times New Roman" w:eastAsia="Times New Roman" w:hAnsi="Times New Roman"/>
          <w:b/>
          <w:spacing w:val="-2"/>
          <w:szCs w:val="24"/>
          <w:lang w:eastAsia="hi-IN" w:bidi="hi-IN"/>
        </w:rPr>
      </w:pPr>
    </w:p>
    <w:p w:rsidR="00003EFF" w:rsidRPr="00FF1AF3" w:rsidRDefault="00003EFF" w:rsidP="00003EFF">
      <w:pPr>
        <w:tabs>
          <w:tab w:val="left" w:pos="-540"/>
        </w:tabs>
        <w:suppressAutoHyphens/>
        <w:spacing w:after="0" w:line="240" w:lineRule="auto"/>
        <w:ind w:left="15" w:right="45"/>
        <w:jc w:val="both"/>
        <w:rPr>
          <w:rFonts w:ascii="Times New Roman" w:eastAsia="Times New Roman" w:hAnsi="Times New Roman"/>
          <w:b/>
          <w:spacing w:val="-2"/>
          <w:szCs w:val="24"/>
          <w:lang w:eastAsia="hi-IN" w:bidi="hi-IN"/>
        </w:rPr>
      </w:pPr>
    </w:p>
    <w:p w:rsidR="00003EFF" w:rsidRPr="00FF1AF3" w:rsidRDefault="00003EFF" w:rsidP="00003EFF">
      <w:pPr>
        <w:tabs>
          <w:tab w:val="left" w:pos="-540"/>
        </w:tabs>
        <w:suppressAutoHyphens/>
        <w:spacing w:after="0" w:line="240" w:lineRule="auto"/>
        <w:ind w:left="15" w:right="45"/>
        <w:jc w:val="both"/>
        <w:rPr>
          <w:rFonts w:ascii="Times New Roman" w:eastAsia="Times New Roman" w:hAnsi="Times New Roman"/>
          <w:b/>
          <w:spacing w:val="-2"/>
          <w:szCs w:val="24"/>
          <w:lang w:eastAsia="hi-IN" w:bidi="hi-IN"/>
        </w:rPr>
      </w:pPr>
    </w:p>
    <w:p w:rsidR="00003EFF" w:rsidRPr="00FF1AF3" w:rsidRDefault="00003EFF" w:rsidP="00003EFF">
      <w:pPr>
        <w:spacing w:after="0" w:line="240" w:lineRule="auto"/>
        <w:rPr>
          <w:rFonts w:ascii="Times New Roman" w:eastAsia="Times New Roman" w:hAnsi="Times New Roman"/>
          <w:spacing w:val="-2"/>
          <w:szCs w:val="24"/>
          <w:lang w:eastAsia="hi-IN" w:bidi="hi-IN"/>
        </w:rPr>
      </w:pPr>
      <w:r w:rsidRPr="00FF1AF3">
        <w:rPr>
          <w:rFonts w:ascii="Times New Roman" w:eastAsia="Times New Roman" w:hAnsi="Times New Roman"/>
          <w:spacing w:val="-2"/>
          <w:szCs w:val="24"/>
          <w:lang w:eastAsia="hi-IN" w:bidi="hi-IN"/>
        </w:rPr>
        <w:t>_________________________________________</w:t>
      </w:r>
    </w:p>
    <w:p w:rsidR="00003EFF" w:rsidRPr="00FF1AF3" w:rsidRDefault="00003EFF" w:rsidP="00003EFF">
      <w:pPr>
        <w:tabs>
          <w:tab w:val="left" w:pos="-540"/>
        </w:tabs>
        <w:suppressAutoHyphens/>
        <w:spacing w:after="0" w:line="240" w:lineRule="auto"/>
        <w:ind w:left="15" w:right="45"/>
        <w:rPr>
          <w:rFonts w:ascii="Times New Roman" w:eastAsia="Times New Roman" w:hAnsi="Times New Roman"/>
          <w:b/>
          <w:spacing w:val="-2"/>
          <w:szCs w:val="24"/>
          <w:lang w:eastAsia="hi-IN" w:bidi="hi-IN"/>
        </w:rPr>
      </w:pPr>
      <w:r w:rsidRPr="00FF1AF3">
        <w:rPr>
          <w:rFonts w:ascii="Times New Roman" w:eastAsia="Times New Roman" w:hAnsi="Times New Roman"/>
          <w:b/>
          <w:spacing w:val="-2"/>
          <w:szCs w:val="24"/>
          <w:lang w:eastAsia="hi-IN" w:bidi="hi-IN"/>
        </w:rPr>
        <w:t>FIRMA DEL OFERENTE, SU REPRESENTANTE LEGAL, APODERADO O PROCURADOR COMÚN (según el caso)</w:t>
      </w:r>
    </w:p>
    <w:p w:rsidR="00003EFF" w:rsidRPr="00FF1AF3" w:rsidRDefault="00003EFF" w:rsidP="00003EFF">
      <w:pPr>
        <w:tabs>
          <w:tab w:val="left" w:pos="-540"/>
        </w:tabs>
        <w:suppressAutoHyphens/>
        <w:spacing w:after="0" w:line="240" w:lineRule="auto"/>
        <w:ind w:left="15" w:right="45"/>
        <w:rPr>
          <w:rFonts w:ascii="Times New Roman" w:eastAsia="Times New Roman" w:hAnsi="Times New Roman"/>
          <w:b/>
          <w:spacing w:val="-2"/>
          <w:szCs w:val="24"/>
          <w:lang w:eastAsia="hi-IN" w:bidi="hi-IN"/>
        </w:rPr>
      </w:pPr>
    </w:p>
    <w:p w:rsidR="00003EFF" w:rsidRPr="00FF1AF3" w:rsidRDefault="00003EFF" w:rsidP="00003EFF">
      <w:pPr>
        <w:tabs>
          <w:tab w:val="left" w:pos="-540"/>
        </w:tabs>
        <w:suppressAutoHyphens/>
        <w:spacing w:after="0" w:line="240" w:lineRule="auto"/>
        <w:ind w:left="15" w:right="45"/>
        <w:jc w:val="both"/>
        <w:rPr>
          <w:rFonts w:ascii="Times New Roman" w:eastAsia="Times New Roman" w:hAnsi="Times New Roman"/>
          <w:i/>
          <w:spacing w:val="-2"/>
          <w:szCs w:val="24"/>
          <w:lang w:eastAsia="hi-IN" w:bidi="hi-IN"/>
        </w:rPr>
      </w:pPr>
      <w:r w:rsidRPr="00FF1AF3">
        <w:rPr>
          <w:rFonts w:ascii="Times New Roman" w:eastAsia="Times New Roman" w:hAnsi="Times New Roman"/>
          <w:i/>
          <w:spacing w:val="-2"/>
          <w:szCs w:val="24"/>
          <w:lang w:eastAsia="hi-IN" w:bidi="hi-IN"/>
        </w:rPr>
        <w:t>(Lugar y fecha)</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pacing w:val="-2"/>
          <w:sz w:val="24"/>
          <w:szCs w:val="24"/>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RI-SOF-CFNGYE-00</w:t>
      </w:r>
      <w:r w:rsidR="00751C4F">
        <w:rPr>
          <w:rFonts w:ascii="Times New Roman" w:hAnsi="Times New Roman"/>
          <w:b/>
          <w:sz w:val="24"/>
          <w:szCs w:val="24"/>
        </w:rPr>
        <w:t>6</w:t>
      </w:r>
      <w:r w:rsidRPr="005C0CD2">
        <w:rPr>
          <w:rFonts w:ascii="Times New Roman" w:hAnsi="Times New Roman"/>
          <w:b/>
          <w:sz w:val="24"/>
          <w:szCs w:val="24"/>
        </w:rPr>
        <w:t>-2019</w:t>
      </w: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b/>
          <w:spacing w:val="-2"/>
          <w:sz w:val="24"/>
          <w:szCs w:val="24"/>
          <w:lang w:eastAsia="hi-IN" w:bidi="hi-IN"/>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2</w:t>
      </w: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b/>
          <w:spacing w:val="-3"/>
          <w:sz w:val="24"/>
          <w:szCs w:val="24"/>
          <w:lang w:eastAsia="hi-IN" w:bidi="hi-IN"/>
        </w:rPr>
      </w:pPr>
      <w:r w:rsidRPr="005C0CD2">
        <w:rPr>
          <w:rFonts w:ascii="Times New Roman" w:eastAsia="Times New Roman" w:hAnsi="Times New Roman"/>
          <w:b/>
          <w:spacing w:val="-2"/>
          <w:sz w:val="24"/>
          <w:szCs w:val="24"/>
          <w:lang w:eastAsia="hi-IN" w:bidi="hi-IN"/>
        </w:rPr>
        <w:t>DATOS GENERALES DEL OFERENTE</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3"/>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NOMBRE DEL PROVEEDOR: </w:t>
      </w:r>
      <w:r w:rsidRPr="002E1504">
        <w:rPr>
          <w:rFonts w:ascii="Times New Roman" w:eastAsia="Times New Roman" w:hAnsi="Times New Roman"/>
          <w:color w:val="808080"/>
          <w:spacing w:val="-2"/>
          <w:szCs w:val="24"/>
          <w:lang w:eastAsia="hi-IN" w:bidi="hi-IN"/>
        </w:rPr>
        <w:t>(</w:t>
      </w:r>
      <w:r w:rsidRPr="002E1504">
        <w:rPr>
          <w:rFonts w:ascii="Times New Roman" w:eastAsia="Times New Roman" w:hAnsi="Times New Roman"/>
          <w:i/>
          <w:color w:val="808080"/>
          <w:spacing w:val="-2"/>
          <w:szCs w:val="24"/>
          <w:lang w:eastAsia="hi-IN" w:bidi="hi-IN"/>
        </w:rPr>
        <w:t>determinar si es persona natural, jurídica, consorcio o asociación; en este último caso, se identificará a los miembros del consorcio o asociación. Se determinará al representante legal, apoderado o procurador común, de ser el caso</w:t>
      </w:r>
      <w:r w:rsidRPr="002E1504">
        <w:rPr>
          <w:rFonts w:ascii="Times New Roman" w:eastAsia="Times New Roman" w:hAnsi="Times New Roman"/>
          <w:color w:val="808080"/>
          <w:spacing w:val="-2"/>
          <w:szCs w:val="24"/>
          <w:lang w:eastAsia="hi-IN" w:bidi="hi-IN"/>
        </w:rPr>
        <w:t>).</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spacing w:val="-2"/>
          <w:sz w:val="24"/>
          <w:szCs w:val="24"/>
          <w:lang w:eastAsia="hi-IN" w:bidi="hi-IN"/>
        </w:rPr>
      </w:pPr>
    </w:p>
    <w:p w:rsidR="00003EFF" w:rsidRPr="005C0CD2" w:rsidRDefault="00003EFF" w:rsidP="00003EFF">
      <w:pPr>
        <w:pStyle w:val="Standard"/>
        <w:tabs>
          <w:tab w:val="left" w:pos="-525"/>
        </w:tabs>
        <w:ind w:left="15" w:right="45"/>
        <w:jc w:val="both"/>
        <w:rPr>
          <w:rFonts w:cs="Times New Roman"/>
          <w:b/>
          <w:spacing w:val="-2"/>
          <w:sz w:val="22"/>
          <w:szCs w:val="22"/>
        </w:rPr>
      </w:pPr>
      <w:r w:rsidRPr="005C0CD2">
        <w:rPr>
          <w:rFonts w:cs="Times New Roman"/>
          <w:b/>
          <w:spacing w:val="-2"/>
          <w:sz w:val="22"/>
          <w:szCs w:val="22"/>
        </w:rPr>
        <w:t>DATOS GENERALES:</w:t>
      </w:r>
    </w:p>
    <w:tbl>
      <w:tblPr>
        <w:tblW w:w="5000" w:type="pct"/>
        <w:jc w:val="center"/>
        <w:tblCellMar>
          <w:left w:w="10" w:type="dxa"/>
          <w:right w:w="10" w:type="dxa"/>
        </w:tblCellMar>
        <w:tblLook w:val="0000"/>
      </w:tblPr>
      <w:tblGrid>
        <w:gridCol w:w="3361"/>
        <w:gridCol w:w="5359"/>
      </w:tblGrid>
      <w:tr w:rsidR="00003EFF" w:rsidRPr="005C0CD2" w:rsidTr="008365B3">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b/>
                <w:spacing w:val="-2"/>
                <w:sz w:val="22"/>
                <w:szCs w:val="22"/>
              </w:rPr>
            </w:pPr>
            <w:r w:rsidRPr="005C0CD2">
              <w:rPr>
                <w:rFonts w:cs="Times New Roman"/>
                <w:b/>
                <w:spacing w:val="-2"/>
                <w:sz w:val="22"/>
                <w:szCs w:val="22"/>
              </w:rPr>
              <w:t>Nombre del proveedor:</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spacing w:val="-2"/>
                <w:sz w:val="22"/>
                <w:szCs w:val="22"/>
              </w:rPr>
            </w:pPr>
          </w:p>
        </w:tc>
      </w:tr>
      <w:tr w:rsidR="00003EFF" w:rsidRPr="005C0CD2" w:rsidTr="008365B3">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b/>
                <w:spacing w:val="-2"/>
                <w:sz w:val="22"/>
                <w:szCs w:val="22"/>
              </w:rPr>
            </w:pPr>
            <w:r w:rsidRPr="005C0CD2">
              <w:rPr>
                <w:rFonts w:cs="Times New Roman"/>
                <w:b/>
                <w:spacing w:val="-2"/>
                <w:sz w:val="22"/>
                <w:szCs w:val="22"/>
              </w:rPr>
              <w:t>Origen: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spacing w:val="-2"/>
                <w:sz w:val="22"/>
                <w:szCs w:val="22"/>
              </w:rPr>
            </w:pPr>
          </w:p>
        </w:tc>
      </w:tr>
      <w:tr w:rsidR="00003EFF" w:rsidRPr="005C0CD2" w:rsidTr="008365B3">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b/>
                <w:spacing w:val="-2"/>
                <w:sz w:val="22"/>
                <w:szCs w:val="22"/>
              </w:rPr>
            </w:pPr>
            <w:r w:rsidRPr="005C0CD2">
              <w:rPr>
                <w:rFonts w:cs="Times New Roman"/>
                <w:b/>
                <w:spacing w:val="-2"/>
                <w:sz w:val="22"/>
                <w:szCs w:val="22"/>
              </w:rPr>
              <w:t>Cédula de Identidad o R.U.C.</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spacing w:val="-2"/>
                <w:sz w:val="22"/>
                <w:szCs w:val="22"/>
              </w:rPr>
            </w:pPr>
          </w:p>
        </w:tc>
      </w:tr>
      <w:tr w:rsidR="00003EFF" w:rsidRPr="005C0CD2" w:rsidTr="008365B3">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b/>
                <w:spacing w:val="-2"/>
                <w:sz w:val="22"/>
                <w:szCs w:val="22"/>
              </w:rPr>
            </w:pPr>
            <w:r w:rsidRPr="005C0CD2">
              <w:rPr>
                <w:rFonts w:cs="Times New Roman"/>
                <w:b/>
                <w:spacing w:val="-2"/>
                <w:sz w:val="22"/>
                <w:szCs w:val="22"/>
              </w:rPr>
              <w:t>Naturaleza:</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i/>
                <w:spacing w:val="-2"/>
                <w:sz w:val="22"/>
                <w:szCs w:val="22"/>
              </w:rPr>
            </w:pPr>
            <w:r w:rsidRPr="005C0CD2">
              <w:rPr>
                <w:rFonts w:cs="Times New Roman"/>
                <w:i/>
                <w:spacing w:val="-2"/>
                <w:sz w:val="22"/>
                <w:szCs w:val="22"/>
              </w:rPr>
              <w:t>El proveedor deberá indicar si es una persona natural o jurídica, asociación o consorcio, compromiso de asociación o consorcio</w:t>
            </w:r>
          </w:p>
        </w:tc>
      </w:tr>
      <w:tr w:rsidR="00003EFF" w:rsidRPr="005C0CD2" w:rsidTr="008365B3">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b/>
                <w:sz w:val="22"/>
                <w:szCs w:val="22"/>
              </w:rPr>
            </w:pPr>
            <w:r w:rsidRPr="005C0CD2">
              <w:rPr>
                <w:rFonts w:cs="Times New Roman"/>
                <w:b/>
                <w:sz w:val="22"/>
                <w:szCs w:val="22"/>
              </w:rPr>
              <w:t>Tipo de Persona:</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spacing w:val="-2"/>
                <w:sz w:val="22"/>
                <w:szCs w:val="22"/>
              </w:rPr>
            </w:pPr>
          </w:p>
        </w:tc>
      </w:tr>
    </w:tbl>
    <w:p w:rsidR="00003EFF" w:rsidRPr="005C0CD2" w:rsidRDefault="00003EFF" w:rsidP="00003EFF">
      <w:pPr>
        <w:spacing w:after="0" w:line="240" w:lineRule="auto"/>
        <w:jc w:val="both"/>
        <w:rPr>
          <w:rFonts w:ascii="Times New Roman" w:eastAsia="Times New Roman" w:hAnsi="Times New Roman"/>
          <w:b/>
          <w:lang w:eastAsia="hi-IN" w:bidi="hi-IN"/>
        </w:rPr>
      </w:pPr>
    </w:p>
    <w:p w:rsidR="00003EFF" w:rsidRPr="005C0CD2" w:rsidRDefault="00003EFF" w:rsidP="00003EFF">
      <w:pPr>
        <w:spacing w:after="0" w:line="240" w:lineRule="auto"/>
        <w:jc w:val="both"/>
        <w:rPr>
          <w:rFonts w:ascii="Times New Roman" w:eastAsia="Times New Roman" w:hAnsi="Times New Roman"/>
          <w:b/>
          <w:lang w:eastAsia="hi-IN" w:bidi="hi-IN"/>
        </w:rPr>
      </w:pPr>
      <w:r w:rsidRPr="005C0CD2">
        <w:rPr>
          <w:rFonts w:ascii="Times New Roman" w:eastAsia="Times New Roman" w:hAnsi="Times New Roman"/>
          <w:b/>
          <w:lang w:eastAsia="hi-IN" w:bidi="hi-IN"/>
        </w:rPr>
        <w:t>DOMICILIO DEL PROVEEDOR</w:t>
      </w:r>
    </w:p>
    <w:tbl>
      <w:tblPr>
        <w:tblW w:w="5000" w:type="pct"/>
        <w:jc w:val="center"/>
        <w:tblCellMar>
          <w:left w:w="10" w:type="dxa"/>
          <w:right w:w="10" w:type="dxa"/>
        </w:tblCellMar>
        <w:tblLook w:val="0000"/>
      </w:tblPr>
      <w:tblGrid>
        <w:gridCol w:w="3361"/>
        <w:gridCol w:w="5359"/>
      </w:tblGrid>
      <w:tr w:rsidR="00003EFF" w:rsidRPr="005C0CD2" w:rsidTr="008365B3">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b/>
                <w:spacing w:val="-2"/>
                <w:sz w:val="22"/>
                <w:szCs w:val="22"/>
              </w:rPr>
            </w:pPr>
            <w:r w:rsidRPr="005C0CD2">
              <w:rPr>
                <w:rFonts w:cs="Times New Roman"/>
                <w:b/>
                <w:spacing w:val="-2"/>
                <w:sz w:val="22"/>
                <w:szCs w:val="22"/>
              </w:rPr>
              <w:t>Provincia:</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spacing w:val="-2"/>
                <w:sz w:val="22"/>
                <w:szCs w:val="22"/>
              </w:rPr>
            </w:pPr>
          </w:p>
        </w:tc>
      </w:tr>
      <w:tr w:rsidR="00003EFF" w:rsidRPr="005C0CD2" w:rsidTr="008365B3">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b/>
                <w:spacing w:val="-2"/>
                <w:sz w:val="22"/>
                <w:szCs w:val="22"/>
              </w:rPr>
            </w:pPr>
            <w:r w:rsidRPr="005C0CD2">
              <w:rPr>
                <w:rFonts w:cs="Times New Roman"/>
                <w:b/>
                <w:spacing w:val="-2"/>
                <w:sz w:val="22"/>
                <w:szCs w:val="22"/>
              </w:rPr>
              <w:t>Cantón: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spacing w:val="-2"/>
                <w:sz w:val="22"/>
                <w:szCs w:val="22"/>
              </w:rPr>
            </w:pPr>
          </w:p>
        </w:tc>
      </w:tr>
      <w:tr w:rsidR="00003EFF" w:rsidRPr="005C0CD2" w:rsidTr="008365B3">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sz w:val="22"/>
                <w:szCs w:val="22"/>
              </w:rPr>
            </w:pPr>
            <w:r w:rsidRPr="005C0CD2">
              <w:rPr>
                <w:rFonts w:cs="Times New Roman"/>
                <w:b/>
                <w:spacing w:val="-2"/>
                <w:sz w:val="22"/>
                <w:szCs w:val="22"/>
              </w:rPr>
              <w:t>Calle principal:</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spacing w:val="-2"/>
                <w:sz w:val="22"/>
                <w:szCs w:val="22"/>
              </w:rPr>
            </w:pPr>
          </w:p>
        </w:tc>
      </w:tr>
      <w:tr w:rsidR="00003EFF" w:rsidRPr="005C0CD2" w:rsidTr="008365B3">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sz w:val="22"/>
                <w:szCs w:val="22"/>
              </w:rPr>
            </w:pPr>
            <w:r w:rsidRPr="005C0CD2">
              <w:rPr>
                <w:rFonts w:cs="Times New Roman"/>
                <w:b/>
                <w:spacing w:val="-2"/>
                <w:sz w:val="22"/>
                <w:szCs w:val="22"/>
              </w:rPr>
              <w:t>Número: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spacing w:val="-2"/>
                <w:sz w:val="22"/>
                <w:szCs w:val="22"/>
              </w:rPr>
            </w:pPr>
          </w:p>
        </w:tc>
      </w:tr>
      <w:tr w:rsidR="00003EFF" w:rsidRPr="005C0CD2" w:rsidTr="008365B3">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sz w:val="22"/>
                <w:szCs w:val="22"/>
              </w:rPr>
            </w:pPr>
            <w:r w:rsidRPr="005C0CD2">
              <w:rPr>
                <w:rFonts w:cs="Times New Roman"/>
                <w:b/>
                <w:spacing w:val="-2"/>
                <w:sz w:val="22"/>
                <w:szCs w:val="22"/>
              </w:rPr>
              <w:t>Calle secundaria:</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spacing w:val="-2"/>
                <w:sz w:val="22"/>
                <w:szCs w:val="22"/>
              </w:rPr>
            </w:pPr>
          </w:p>
        </w:tc>
      </w:tr>
      <w:tr w:rsidR="00003EFF" w:rsidRPr="005C0CD2" w:rsidTr="008365B3">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sz w:val="22"/>
                <w:szCs w:val="22"/>
              </w:rPr>
            </w:pPr>
            <w:r w:rsidRPr="005C0CD2">
              <w:rPr>
                <w:rFonts w:cs="Times New Roman"/>
                <w:b/>
                <w:spacing w:val="-2"/>
                <w:sz w:val="22"/>
                <w:szCs w:val="22"/>
              </w:rPr>
              <w:t>Código Postal:</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spacing w:val="-2"/>
                <w:sz w:val="22"/>
                <w:szCs w:val="22"/>
              </w:rPr>
            </w:pPr>
          </w:p>
        </w:tc>
      </w:tr>
      <w:tr w:rsidR="00003EFF" w:rsidRPr="005C0CD2" w:rsidTr="008365B3">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b/>
                <w:sz w:val="22"/>
                <w:szCs w:val="22"/>
              </w:rPr>
            </w:pPr>
            <w:r w:rsidRPr="005C0CD2">
              <w:rPr>
                <w:rFonts w:cs="Times New Roman"/>
                <w:b/>
                <w:sz w:val="22"/>
                <w:szCs w:val="22"/>
              </w:rPr>
              <w:t>Teléfono: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spacing w:val="-2"/>
                <w:sz w:val="22"/>
                <w:szCs w:val="22"/>
              </w:rPr>
            </w:pPr>
          </w:p>
        </w:tc>
      </w:tr>
      <w:tr w:rsidR="00003EFF" w:rsidRPr="005C0CD2" w:rsidTr="008365B3">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sz w:val="22"/>
                <w:szCs w:val="22"/>
              </w:rPr>
            </w:pPr>
            <w:r w:rsidRPr="005C0CD2">
              <w:rPr>
                <w:rFonts w:cs="Times New Roman"/>
                <w:b/>
                <w:spacing w:val="-2"/>
                <w:sz w:val="22"/>
                <w:szCs w:val="22"/>
              </w:rPr>
              <w:t>Correo electrónico: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spacing w:val="-2"/>
                <w:sz w:val="22"/>
                <w:szCs w:val="22"/>
              </w:rPr>
            </w:pPr>
          </w:p>
        </w:tc>
      </w:tr>
    </w:tbl>
    <w:p w:rsidR="00003EFF" w:rsidRPr="005C0CD2" w:rsidRDefault="00003EFF" w:rsidP="00003EFF">
      <w:pPr>
        <w:spacing w:after="0" w:line="240" w:lineRule="auto"/>
        <w:jc w:val="both"/>
        <w:rPr>
          <w:rFonts w:ascii="Times New Roman" w:eastAsia="Times New Roman" w:hAnsi="Times New Roman"/>
          <w:i/>
          <w:lang w:eastAsia="hi-IN" w:bidi="hi-IN"/>
        </w:rPr>
      </w:pPr>
    </w:p>
    <w:p w:rsidR="00003EFF" w:rsidRPr="005C0CD2" w:rsidRDefault="00003EFF" w:rsidP="00003EFF">
      <w:pPr>
        <w:spacing w:after="0" w:line="240" w:lineRule="auto"/>
        <w:jc w:val="both"/>
        <w:rPr>
          <w:rFonts w:ascii="Times New Roman" w:eastAsia="Times New Roman" w:hAnsi="Times New Roman"/>
          <w:i/>
          <w:lang w:eastAsia="hi-IN" w:bidi="hi-IN"/>
        </w:rPr>
      </w:pPr>
      <w:r w:rsidRPr="005C0CD2">
        <w:rPr>
          <w:rFonts w:ascii="Times New Roman" w:eastAsia="Times New Roman" w:hAnsi="Times New Roman"/>
          <w:i/>
          <w:lang w:eastAsia="hi-IN" w:bidi="hi-IN"/>
        </w:rPr>
        <w:t>* En caso de que el proveedor sea una persona jurídica deberá llenar los siguientes campos:</w:t>
      </w:r>
    </w:p>
    <w:p w:rsidR="00003EFF" w:rsidRPr="005C0CD2" w:rsidRDefault="00003EFF" w:rsidP="00003EFF">
      <w:pPr>
        <w:spacing w:after="0" w:line="240" w:lineRule="auto"/>
        <w:jc w:val="both"/>
        <w:rPr>
          <w:rFonts w:ascii="Times New Roman" w:eastAsia="Times New Roman" w:hAnsi="Times New Roman"/>
          <w:lang w:eastAsia="hi-IN" w:bidi="hi-IN"/>
        </w:rPr>
      </w:pPr>
    </w:p>
    <w:tbl>
      <w:tblPr>
        <w:tblW w:w="5000" w:type="pct"/>
        <w:jc w:val="center"/>
        <w:tblCellMar>
          <w:left w:w="10" w:type="dxa"/>
          <w:right w:w="10" w:type="dxa"/>
        </w:tblCellMar>
        <w:tblLook w:val="0000"/>
      </w:tblPr>
      <w:tblGrid>
        <w:gridCol w:w="3361"/>
        <w:gridCol w:w="5359"/>
      </w:tblGrid>
      <w:tr w:rsidR="00003EFF" w:rsidRPr="005C0CD2" w:rsidTr="008365B3">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b/>
                <w:spacing w:val="-2"/>
                <w:sz w:val="22"/>
                <w:szCs w:val="22"/>
              </w:rPr>
            </w:pPr>
            <w:r w:rsidRPr="005C0CD2">
              <w:rPr>
                <w:rFonts w:cs="Times New Roman"/>
                <w:b/>
                <w:spacing w:val="-2"/>
                <w:sz w:val="22"/>
                <w:szCs w:val="22"/>
              </w:rPr>
              <w:t>Nombres completos:</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i/>
                <w:spacing w:val="-2"/>
                <w:sz w:val="22"/>
                <w:szCs w:val="22"/>
              </w:rPr>
            </w:pPr>
          </w:p>
        </w:tc>
      </w:tr>
      <w:tr w:rsidR="00003EFF" w:rsidRPr="005C0CD2" w:rsidTr="008365B3">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b/>
                <w:spacing w:val="-2"/>
                <w:sz w:val="22"/>
                <w:szCs w:val="22"/>
              </w:rPr>
            </w:pPr>
            <w:r w:rsidRPr="005C0CD2">
              <w:rPr>
                <w:rFonts w:cs="Times New Roman"/>
                <w:b/>
                <w:spacing w:val="-2"/>
                <w:sz w:val="22"/>
                <w:szCs w:val="22"/>
              </w:rPr>
              <w:t>Representante legal/Apoderado/Procurador Común: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i/>
                <w:spacing w:val="-2"/>
                <w:sz w:val="22"/>
                <w:szCs w:val="22"/>
              </w:rPr>
            </w:pPr>
            <w:r w:rsidRPr="005C0CD2">
              <w:rPr>
                <w:rFonts w:cs="Times New Roman"/>
                <w:i/>
                <w:spacing w:val="-2"/>
                <w:sz w:val="22"/>
                <w:szCs w:val="22"/>
              </w:rPr>
              <w:t xml:space="preserve">El proveedor deberá indicar si es Representante Legal (Gerente, Presidente) o Apoderado (General o Especial) o Procurador Común </w:t>
            </w:r>
          </w:p>
        </w:tc>
      </w:tr>
      <w:tr w:rsidR="00003EFF" w:rsidRPr="005C0CD2" w:rsidTr="008365B3">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b/>
                <w:spacing w:val="-2"/>
                <w:sz w:val="22"/>
                <w:szCs w:val="22"/>
              </w:rPr>
            </w:pPr>
            <w:r w:rsidRPr="005C0CD2">
              <w:rPr>
                <w:rFonts w:cs="Times New Roman"/>
                <w:b/>
                <w:spacing w:val="-2"/>
                <w:sz w:val="22"/>
                <w:szCs w:val="22"/>
              </w:rPr>
              <w:t>Tipo de documento: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spacing w:val="-2"/>
                <w:sz w:val="22"/>
                <w:szCs w:val="22"/>
              </w:rPr>
            </w:pPr>
          </w:p>
        </w:tc>
      </w:tr>
      <w:tr w:rsidR="00003EFF" w:rsidRPr="005C0CD2" w:rsidTr="008365B3">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b/>
                <w:spacing w:val="-2"/>
                <w:sz w:val="22"/>
                <w:szCs w:val="22"/>
              </w:rPr>
            </w:pPr>
            <w:r w:rsidRPr="005C0CD2">
              <w:rPr>
                <w:rFonts w:cs="Times New Roman"/>
                <w:b/>
                <w:spacing w:val="-2"/>
                <w:sz w:val="22"/>
                <w:szCs w:val="22"/>
              </w:rPr>
              <w:t>Número de documento de identificación: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8365B3">
            <w:pPr>
              <w:pStyle w:val="Standard"/>
              <w:tabs>
                <w:tab w:val="left" w:pos="-540"/>
              </w:tabs>
              <w:ind w:right="45"/>
              <w:jc w:val="both"/>
              <w:rPr>
                <w:rFonts w:cs="Times New Roman"/>
                <w:spacing w:val="-2"/>
                <w:sz w:val="22"/>
                <w:szCs w:val="22"/>
              </w:rPr>
            </w:pPr>
          </w:p>
        </w:tc>
      </w:tr>
    </w:tbl>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Para constancia de lo indicado, suscribo este formulario,</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_________________________________________</w:t>
      </w:r>
    </w:p>
    <w:p w:rsidR="00003EFF" w:rsidRPr="005C0CD2" w:rsidRDefault="00003EFF" w:rsidP="00003EFF">
      <w:pPr>
        <w:tabs>
          <w:tab w:val="left" w:pos="-540"/>
        </w:tabs>
        <w:suppressAutoHyphens/>
        <w:spacing w:after="0" w:line="240" w:lineRule="auto"/>
        <w:ind w:left="15" w:right="45"/>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FIRMA DEL OFERENTE, SU REPRESENTANTE LEGAL, APODERADO O PROCURADOR COMÚN (según el caso)</w:t>
      </w:r>
    </w:p>
    <w:p w:rsidR="00003EFF" w:rsidRPr="005C0CD2" w:rsidRDefault="00003EFF" w:rsidP="00003EFF">
      <w:pPr>
        <w:tabs>
          <w:tab w:val="left" w:pos="-540"/>
        </w:tabs>
        <w:suppressAutoHyphens/>
        <w:spacing w:after="0" w:line="240" w:lineRule="auto"/>
        <w:ind w:left="15" w:right="45"/>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i/>
          <w:spacing w:val="-2"/>
          <w:sz w:val="24"/>
          <w:szCs w:val="24"/>
          <w:lang w:eastAsia="hi-IN" w:bidi="hi-IN"/>
        </w:rPr>
        <w:t>(Lugar y fecha)</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2E1504" w:rsidRDefault="00003EFF" w:rsidP="00003EFF">
      <w:pPr>
        <w:tabs>
          <w:tab w:val="left" w:pos="-540"/>
        </w:tabs>
        <w:suppressAutoHyphens/>
        <w:spacing w:after="0" w:line="240" w:lineRule="auto"/>
        <w:ind w:left="15" w:right="45"/>
        <w:jc w:val="both"/>
        <w:rPr>
          <w:rFonts w:ascii="Times New Roman" w:eastAsia="Times New Roman" w:hAnsi="Times New Roman"/>
          <w:i/>
          <w:color w:val="808080"/>
          <w:sz w:val="16"/>
          <w:szCs w:val="24"/>
          <w:lang w:eastAsia="hi-IN" w:bidi="hi-IN"/>
        </w:rPr>
      </w:pPr>
      <w:r w:rsidRPr="002E1504">
        <w:rPr>
          <w:rFonts w:ascii="Times New Roman" w:hAnsi="Times New Roman"/>
          <w:b/>
          <w:color w:val="808080"/>
          <w:sz w:val="16"/>
          <w:szCs w:val="24"/>
        </w:rPr>
        <w:t xml:space="preserve">Nota: </w:t>
      </w:r>
      <w:r w:rsidRPr="002E1504">
        <w:rPr>
          <w:rFonts w:ascii="Times New Roman" w:eastAsia="Times New Roman" w:hAnsi="Times New Roman"/>
          <w:i/>
          <w:color w:val="808080"/>
          <w:sz w:val="16"/>
          <w:szCs w:val="24"/>
          <w:lang w:eastAsia="hi-IN" w:bidi="hi-IN"/>
        </w:rPr>
        <w:t xml:space="preserve">* En caso de que el proveedor sea una persona natural, obligatoriamente deberá adjuntar al presente formulario, la copia de cédula; en caso de que sea una persona jurídica, </w:t>
      </w:r>
      <w:r w:rsidRPr="002E1504">
        <w:rPr>
          <w:rFonts w:ascii="Times New Roman" w:eastAsia="Times New Roman" w:hAnsi="Times New Roman"/>
          <w:i/>
          <w:color w:val="808080"/>
          <w:sz w:val="16"/>
          <w:szCs w:val="24"/>
          <w:u w:val="single"/>
          <w:lang w:eastAsia="hi-IN" w:bidi="hi-IN"/>
        </w:rPr>
        <w:t>obligatoriamente</w:t>
      </w:r>
      <w:r w:rsidRPr="002E1504">
        <w:rPr>
          <w:rFonts w:ascii="Times New Roman" w:eastAsia="Times New Roman" w:hAnsi="Times New Roman"/>
          <w:i/>
          <w:color w:val="808080"/>
          <w:sz w:val="16"/>
          <w:szCs w:val="24"/>
          <w:lang w:eastAsia="hi-IN" w:bidi="hi-IN"/>
        </w:rPr>
        <w:t xml:space="preserve"> deberá adjuntar copia del Nombramiento del representante legal vigente.</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RI-SOF-CFNGYE-00</w:t>
      </w:r>
      <w:r w:rsidR="00751C4F">
        <w:rPr>
          <w:rFonts w:ascii="Times New Roman" w:hAnsi="Times New Roman"/>
          <w:b/>
          <w:sz w:val="24"/>
          <w:szCs w:val="24"/>
        </w:rPr>
        <w:t>6</w:t>
      </w:r>
      <w:r w:rsidRPr="005C0CD2">
        <w:rPr>
          <w:rFonts w:ascii="Times New Roman" w:hAnsi="Times New Roman"/>
          <w:b/>
          <w:sz w:val="24"/>
          <w:szCs w:val="24"/>
        </w:rPr>
        <w:t>-2019</w:t>
      </w:r>
    </w:p>
    <w:p w:rsidR="00003EFF" w:rsidRPr="005C0CD2" w:rsidRDefault="00003EFF" w:rsidP="00003EFF">
      <w:pPr>
        <w:spacing w:after="0" w:line="240" w:lineRule="auto"/>
        <w:jc w:val="center"/>
        <w:rPr>
          <w:rFonts w:ascii="Times New Roman" w:hAnsi="Times New Roman"/>
          <w:b/>
          <w:sz w:val="24"/>
          <w:szCs w:val="24"/>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3</w:t>
      </w:r>
    </w:p>
    <w:p w:rsidR="00003EFF" w:rsidRPr="005C0CD2" w:rsidRDefault="00003EFF" w:rsidP="00003EFF">
      <w:pPr>
        <w:spacing w:after="0" w:line="240" w:lineRule="auto"/>
        <w:jc w:val="center"/>
        <w:rPr>
          <w:rFonts w:ascii="Times New Roman" w:eastAsia="Times New Roman" w:hAnsi="Times New Roman"/>
          <w:b/>
          <w:spacing w:val="-3"/>
          <w:sz w:val="24"/>
          <w:szCs w:val="24"/>
          <w:lang w:eastAsia="hi-IN" w:bidi="hi-IN"/>
        </w:rPr>
      </w:pPr>
      <w:r w:rsidRPr="005C0CD2">
        <w:rPr>
          <w:rFonts w:ascii="Times New Roman" w:eastAsia="Times New Roman" w:hAnsi="Times New Roman"/>
          <w:b/>
          <w:sz w:val="24"/>
          <w:szCs w:val="24"/>
          <w:lang w:eastAsia="hi-IN" w:bidi="hi-IN"/>
        </w:rPr>
        <w:t>NÓMINA</w:t>
      </w:r>
      <w:r w:rsidRPr="005C0CD2">
        <w:rPr>
          <w:rFonts w:ascii="Times New Roman" w:eastAsia="Times New Roman" w:hAnsi="Times New Roman"/>
          <w:b/>
          <w:spacing w:val="-3"/>
          <w:sz w:val="24"/>
          <w:szCs w:val="24"/>
          <w:lang w:eastAsia="hi-IN" w:bidi="hi-IN"/>
        </w:rPr>
        <w:t xml:space="preserve"> DE SOCIO(S), ACCIONISTA(S) O PARTÍCIPE(S) MAYORITARIOS </w:t>
      </w:r>
      <w:r>
        <w:rPr>
          <w:rFonts w:ascii="Times New Roman" w:eastAsia="Times New Roman" w:hAnsi="Times New Roman"/>
          <w:b/>
          <w:spacing w:val="-3"/>
          <w:sz w:val="24"/>
          <w:szCs w:val="24"/>
          <w:lang w:eastAsia="hi-IN" w:bidi="hi-IN"/>
        </w:rPr>
        <w:t>DE PERSONAS JURÍDICAS OFERENTES</w:t>
      </w:r>
    </w:p>
    <w:p w:rsidR="00003EFF" w:rsidRPr="005C0CD2" w:rsidRDefault="00003EFF" w:rsidP="00003EFF">
      <w:pPr>
        <w:shd w:val="clear" w:color="auto" w:fill="FFFFFF"/>
        <w:tabs>
          <w:tab w:val="left" w:pos="965"/>
          <w:tab w:val="center" w:pos="1984"/>
        </w:tabs>
        <w:suppressAutoHyphens/>
        <w:spacing w:after="0" w:line="240" w:lineRule="auto"/>
        <w:ind w:right="-119"/>
        <w:rPr>
          <w:rFonts w:ascii="Times New Roman" w:eastAsia="Times New Roman" w:hAnsi="Times New Roman"/>
          <w:spacing w:val="-2"/>
          <w:sz w:val="24"/>
          <w:szCs w:val="24"/>
          <w:lang w:eastAsia="hi-IN" w:bidi="hi-IN"/>
        </w:rPr>
      </w:pPr>
    </w:p>
    <w:p w:rsidR="00003EFF" w:rsidRPr="005C0CD2" w:rsidRDefault="00003EFF" w:rsidP="00003EFF">
      <w:pPr>
        <w:shd w:val="clear" w:color="auto" w:fill="FFFFFF"/>
        <w:tabs>
          <w:tab w:val="left" w:pos="965"/>
          <w:tab w:val="center" w:pos="1984"/>
        </w:tabs>
        <w:suppressAutoHyphens/>
        <w:spacing w:after="0" w:line="240" w:lineRule="auto"/>
        <w:ind w:right="-119"/>
        <w:rPr>
          <w:rFonts w:ascii="Times New Roman" w:eastAsia="Times New Roman" w:hAnsi="Times New Roman"/>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shd w:val="clear" w:color="auto" w:fill="FFFFFF"/>
        <w:tabs>
          <w:tab w:val="left" w:pos="965"/>
          <w:tab w:val="center" w:pos="1984"/>
        </w:tabs>
        <w:suppressAutoHyphens/>
        <w:spacing w:after="0" w:line="240" w:lineRule="auto"/>
        <w:ind w:right="-119"/>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ab/>
      </w:r>
      <w:r w:rsidRPr="005C0CD2">
        <w:rPr>
          <w:rFonts w:ascii="Times New Roman" w:eastAsia="Times New Roman" w:hAnsi="Times New Roman"/>
          <w:spacing w:val="-2"/>
          <w:sz w:val="24"/>
          <w:szCs w:val="24"/>
          <w:lang w:eastAsia="hi-IN" w:bidi="hi-IN"/>
        </w:rPr>
        <w:tab/>
      </w:r>
    </w:p>
    <w:p w:rsidR="00003EFF" w:rsidRPr="005C0CD2" w:rsidRDefault="00003EFF" w:rsidP="00003EFF">
      <w:pPr>
        <w:pStyle w:val="Prrafodelista"/>
        <w:numPr>
          <w:ilvl w:val="0"/>
          <w:numId w:val="15"/>
        </w:numPr>
        <w:tabs>
          <w:tab w:val="left" w:pos="-720"/>
        </w:tabs>
        <w:ind w:left="567" w:right="-119" w:hanging="567"/>
        <w:rPr>
          <w:rFonts w:ascii="Times New Roman" w:hAnsi="Times New Roman"/>
          <w:b/>
          <w:iCs/>
          <w:spacing w:val="-3"/>
          <w:szCs w:val="24"/>
        </w:rPr>
      </w:pPr>
      <w:r w:rsidRPr="005C0CD2">
        <w:rPr>
          <w:rFonts w:ascii="Times New Roman" w:hAnsi="Times New Roman"/>
          <w:b/>
          <w:iCs/>
          <w:spacing w:val="-3"/>
          <w:szCs w:val="24"/>
        </w:rPr>
        <w:t xml:space="preserve">DECLARACIÓN </w:t>
      </w:r>
    </w:p>
    <w:p w:rsidR="00003EFF" w:rsidRPr="005C0CD2" w:rsidRDefault="00003EFF" w:rsidP="00003EFF">
      <w:pPr>
        <w:tabs>
          <w:tab w:val="left" w:pos="-720"/>
        </w:tabs>
        <w:suppressAutoHyphens/>
        <w:spacing w:after="0" w:line="240" w:lineRule="auto"/>
        <w:ind w:right="-119"/>
        <w:jc w:val="center"/>
        <w:rPr>
          <w:rFonts w:ascii="Times New Roman" w:eastAsia="Times New Roman" w:hAnsi="Times New Roman"/>
          <w:spacing w:val="-3"/>
          <w:sz w:val="24"/>
          <w:szCs w:val="24"/>
          <w:lang w:eastAsia="hi-IN" w:bidi="hi-IN"/>
        </w:rPr>
      </w:pPr>
    </w:p>
    <w:p w:rsidR="00003EFF" w:rsidRPr="005C0CD2" w:rsidRDefault="00003EFF" w:rsidP="00003EFF">
      <w:pPr>
        <w:tabs>
          <w:tab w:val="left" w:pos="-720"/>
        </w:tabs>
        <w:suppressAutoHyphens/>
        <w:spacing w:after="0" w:line="240" w:lineRule="auto"/>
        <w:ind w:right="-119"/>
        <w:jc w:val="center"/>
        <w:rPr>
          <w:rFonts w:ascii="Times New Roman" w:eastAsia="Times New Roman" w:hAnsi="Times New Roman"/>
          <w:vanish/>
          <w:spacing w:val="-3"/>
          <w:sz w:val="24"/>
          <w:szCs w:val="24"/>
          <w:lang w:eastAsia="hi-IN" w:bidi="hi-IN"/>
        </w:rPr>
      </w:pPr>
    </w:p>
    <w:p w:rsidR="00003EFF" w:rsidRPr="005C0CD2" w:rsidRDefault="00003EFF" w:rsidP="00003EFF">
      <w:pPr>
        <w:suppressAutoHyphens/>
        <w:spacing w:after="0" w:line="240" w:lineRule="auto"/>
        <w:ind w:right="-119"/>
        <w:jc w:val="both"/>
        <w:rPr>
          <w:rFonts w:ascii="Times New Roman" w:eastAsia="Times New Roman" w:hAnsi="Times New Roman"/>
          <w:sz w:val="24"/>
          <w:szCs w:val="24"/>
          <w:lang w:eastAsia="hi-IN" w:bidi="hi-IN"/>
        </w:rPr>
      </w:pPr>
      <w:r w:rsidRPr="005C0CD2">
        <w:rPr>
          <w:rFonts w:ascii="Times New Roman" w:eastAsia="Times New Roman" w:hAnsi="Times New Roman"/>
          <w:spacing w:val="-2"/>
          <w:sz w:val="24"/>
          <w:szCs w:val="24"/>
          <w:lang w:eastAsia="hi-IN" w:bidi="hi-IN"/>
        </w:rPr>
        <w:t>E</w:t>
      </w:r>
      <w:r w:rsidRPr="005C0CD2">
        <w:rPr>
          <w:rFonts w:ascii="Times New Roman" w:eastAsia="Times New Roman" w:hAnsi="Times New Roman"/>
          <w:sz w:val="24"/>
          <w:szCs w:val="24"/>
          <w:lang w:eastAsia="hi-IN" w:bidi="hi-IN"/>
        </w:rPr>
        <w:t xml:space="preserve">n mi calidad de representante legal de </w:t>
      </w:r>
      <w:r w:rsidRPr="005C0CD2">
        <w:rPr>
          <w:rFonts w:ascii="Times New Roman" w:eastAsia="Times New Roman" w:hAnsi="Times New Roman"/>
          <w:sz w:val="24"/>
          <w:szCs w:val="24"/>
          <w:lang w:eastAsia="hi-IN" w:bidi="hi-IN"/>
        </w:rPr>
        <w:softHyphen/>
      </w:r>
      <w:r w:rsidRPr="005C0CD2">
        <w:rPr>
          <w:rFonts w:ascii="Times New Roman" w:eastAsia="Times New Roman" w:hAnsi="Times New Roman"/>
          <w:sz w:val="24"/>
          <w:szCs w:val="24"/>
          <w:lang w:eastAsia="hi-IN" w:bidi="hi-IN"/>
        </w:rPr>
        <w:softHyphen/>
      </w:r>
      <w:r w:rsidRPr="005C0CD2">
        <w:rPr>
          <w:rFonts w:ascii="Times New Roman" w:eastAsia="Times New Roman" w:hAnsi="Times New Roman"/>
          <w:sz w:val="24"/>
          <w:szCs w:val="24"/>
          <w:lang w:eastAsia="hi-IN" w:bidi="hi-IN"/>
        </w:rPr>
        <w:softHyphen/>
        <w:t xml:space="preserve">________ </w:t>
      </w:r>
      <w:r w:rsidRPr="005C0CD2">
        <w:rPr>
          <w:rFonts w:ascii="Times New Roman" w:eastAsia="Times New Roman" w:hAnsi="Times New Roman"/>
          <w:i/>
          <w:iCs/>
          <w:sz w:val="24"/>
          <w:szCs w:val="24"/>
          <w:lang w:eastAsia="hi-IN" w:bidi="hi-IN"/>
        </w:rPr>
        <w:t>(razón social del oferente)</w:t>
      </w:r>
      <w:r w:rsidRPr="005C0CD2">
        <w:rPr>
          <w:rFonts w:ascii="Times New Roman" w:eastAsia="Times New Roman" w:hAnsi="Times New Roman"/>
          <w:sz w:val="24"/>
          <w:szCs w:val="24"/>
          <w:lang w:eastAsia="hi-IN" w:bidi="hi-IN"/>
        </w:rPr>
        <w:t xml:space="preserve"> declaro bajo juramento y en pleno conocimiento de las consecuencias legales que conlleva faltar a la verdad, que:</w:t>
      </w:r>
    </w:p>
    <w:p w:rsidR="00003EFF" w:rsidRPr="005C0CD2" w:rsidRDefault="00003EFF" w:rsidP="00003EFF">
      <w:pPr>
        <w:suppressAutoHyphens/>
        <w:spacing w:after="0" w:line="240" w:lineRule="auto"/>
        <w:ind w:right="-119"/>
        <w:jc w:val="both"/>
        <w:rPr>
          <w:rFonts w:ascii="Times New Roman" w:eastAsia="Times New Roman" w:hAnsi="Times New Roman"/>
          <w:sz w:val="24"/>
          <w:szCs w:val="24"/>
          <w:lang w:eastAsia="hi-IN" w:bidi="hi-IN"/>
        </w:rPr>
      </w:pPr>
    </w:p>
    <w:p w:rsidR="00003EFF" w:rsidRPr="005C0CD2" w:rsidRDefault="00003EFF" w:rsidP="00003EFF">
      <w:pPr>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1.</w:t>
      </w:r>
      <w:r w:rsidRPr="005C0CD2">
        <w:rPr>
          <w:rFonts w:ascii="Times New Roman" w:eastAsia="Times New Roman" w:hAnsi="Times New Roman"/>
          <w:spacing w:val="-2"/>
          <w:sz w:val="24"/>
          <w:szCs w:val="24"/>
          <w:lang w:eastAsia="hi-IN" w:bidi="hi-IN"/>
        </w:rPr>
        <w:t xml:space="preserve"> Libre y voluntariamente presento la nómina de socios, accionistas o partícipes mayoritarios que detallo más adelante, para la verificación de que ninguno de ellos esté inhabilitado en el RUP para participar en los procedimientos de contratación que trámite la Corporación Financiera Nacional B.P. al amparo de lo previsto en su Reglamento Interno de Contrataciones; </w:t>
      </w: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i/>
          <w:iCs/>
          <w:sz w:val="24"/>
          <w:szCs w:val="24"/>
          <w:lang w:eastAsia="hi-IN" w:bidi="hi-IN"/>
        </w:rPr>
      </w:pPr>
      <w:r w:rsidRPr="005C0CD2">
        <w:rPr>
          <w:rFonts w:ascii="Times New Roman" w:eastAsia="Times New Roman" w:hAnsi="Times New Roman"/>
          <w:b/>
          <w:sz w:val="24"/>
          <w:szCs w:val="24"/>
          <w:lang w:eastAsia="hi-IN" w:bidi="hi-IN"/>
        </w:rPr>
        <w:t>2.</w:t>
      </w:r>
      <w:r w:rsidRPr="005C0CD2">
        <w:rPr>
          <w:rFonts w:ascii="Times New Roman" w:eastAsia="Times New Roman" w:hAnsi="Times New Roman"/>
          <w:sz w:val="24"/>
          <w:szCs w:val="24"/>
          <w:lang w:eastAsia="hi-IN" w:bidi="hi-IN"/>
        </w:rPr>
        <w:t xml:space="preserve"> Que la compañía a la que represento _______ </w:t>
      </w:r>
      <w:r w:rsidRPr="005C0CD2">
        <w:rPr>
          <w:rFonts w:ascii="Times New Roman" w:eastAsia="Times New Roman" w:hAnsi="Times New Roman"/>
          <w:i/>
          <w:sz w:val="24"/>
          <w:szCs w:val="24"/>
          <w:lang w:eastAsia="hi-IN" w:bidi="hi-IN"/>
        </w:rPr>
        <w:t>(el oferente deberá agregar la palabra SI, o la palabra, NO, según corresponda a la realidad)</w:t>
      </w:r>
      <w:r w:rsidRPr="005C0CD2">
        <w:rPr>
          <w:rFonts w:ascii="Times New Roman" w:eastAsia="Times New Roman" w:hAnsi="Times New Roman"/>
          <w:sz w:val="24"/>
          <w:szCs w:val="24"/>
          <w:lang w:eastAsia="hi-IN" w:bidi="hi-IN"/>
        </w:rPr>
        <w:t xml:space="preserve"> está registrada en la </w:t>
      </w:r>
      <w:r w:rsidRPr="005C0CD2">
        <w:rPr>
          <w:rFonts w:ascii="Times New Roman" w:eastAsia="Times New Roman" w:hAnsi="Times New Roman"/>
          <w:i/>
          <w:iCs/>
          <w:sz w:val="24"/>
          <w:szCs w:val="24"/>
          <w:lang w:eastAsia="hi-IN" w:bidi="hi-IN"/>
        </w:rPr>
        <w:t>BOLSA DE VALORES.</w:t>
      </w:r>
    </w:p>
    <w:p w:rsidR="00003EFF" w:rsidRPr="005C0CD2" w:rsidRDefault="00003EFF" w:rsidP="00003EFF">
      <w:pPr>
        <w:suppressAutoHyphens/>
        <w:spacing w:after="0" w:line="240" w:lineRule="auto"/>
        <w:jc w:val="both"/>
        <w:rPr>
          <w:rFonts w:ascii="Times New Roman" w:eastAsia="Times New Roman" w:hAnsi="Times New Roman"/>
          <w:i/>
          <w:iCs/>
          <w:sz w:val="24"/>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i/>
          <w:sz w:val="24"/>
          <w:szCs w:val="24"/>
          <w:lang w:eastAsia="hi-IN" w:bidi="hi-IN"/>
        </w:rPr>
      </w:pPr>
      <w:r w:rsidRPr="005C0CD2">
        <w:rPr>
          <w:rFonts w:ascii="Times New Roman" w:eastAsia="Times New Roman" w:hAnsi="Times New Roman"/>
          <w:i/>
          <w:iCs/>
          <w:sz w:val="24"/>
          <w:szCs w:val="24"/>
          <w:lang w:eastAsia="hi-IN" w:bidi="hi-IN"/>
        </w:rPr>
        <w:t>(En caso de que la persona jurídica tenga registro en alguna bolsa de valores, deberá agregar un párrafo en el que conste la fecha de tal registro, y declarar que en tal virtud sus acciones</w:t>
      </w:r>
      <w:r w:rsidRPr="005C0CD2">
        <w:rPr>
          <w:rFonts w:ascii="Times New Roman" w:eastAsia="Times New Roman" w:hAnsi="Times New Roman"/>
          <w:i/>
          <w:sz w:val="24"/>
          <w:szCs w:val="24"/>
          <w:lang w:eastAsia="hi-IN" w:bidi="hi-IN"/>
        </w:rPr>
        <w:t xml:space="preserve"> se cotizan en la mencionada Bolsa de Valores.)</w:t>
      </w:r>
    </w:p>
    <w:p w:rsidR="00003EFF" w:rsidRPr="005C0CD2" w:rsidRDefault="00003EFF" w:rsidP="00003EFF">
      <w:pPr>
        <w:suppressAutoHyphens/>
        <w:spacing w:after="0" w:line="240" w:lineRule="auto"/>
        <w:ind w:left="360"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10080"/>
        </w:tabs>
        <w:suppressAutoHyphens/>
        <w:spacing w:after="0" w:line="240" w:lineRule="auto"/>
        <w:ind w:right="-119"/>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b/>
          <w:spacing w:val="-2"/>
          <w:sz w:val="24"/>
          <w:szCs w:val="24"/>
          <w:lang w:eastAsia="hi-IN" w:bidi="hi-IN"/>
        </w:rPr>
        <w:t>3.</w:t>
      </w:r>
      <w:r w:rsidRPr="005C0CD2">
        <w:rPr>
          <w:rFonts w:ascii="Times New Roman" w:eastAsia="Times New Roman" w:hAnsi="Times New Roman"/>
          <w:spacing w:val="-2"/>
          <w:sz w:val="24"/>
          <w:szCs w:val="24"/>
          <w:lang w:eastAsia="hi-IN" w:bidi="hi-IN"/>
        </w:rPr>
        <w:t xml:space="preserve"> Me comprometo a notificar a la Corporación Financiera Nacional B.P. la transferencia, cesión, enajenación, bajo cualquier modalidad de las acciones, participaciones o cualquier otra forma de participación, que realice la persona jurídica a la que represento. En caso de no hacerlo, acepto que la entidad contratante declare unilateralmente terminado el contrato respectivo. </w:t>
      </w:r>
      <w:r w:rsidRPr="005C0CD2">
        <w:rPr>
          <w:rFonts w:ascii="Times New Roman" w:eastAsia="Times New Roman" w:hAnsi="Times New Roman"/>
          <w:i/>
          <w:spacing w:val="-2"/>
          <w:sz w:val="24"/>
          <w:szCs w:val="24"/>
          <w:lang w:eastAsia="hi-IN" w:bidi="hi-IN"/>
        </w:rPr>
        <w:t>(Esta declaración del representante legal solo será obligatoria y generará efectos jurídicos si la compañía o persona jurídica NO cotiza en bolsa)</w:t>
      </w:r>
    </w:p>
    <w:p w:rsidR="00003EFF" w:rsidRPr="005C0CD2" w:rsidRDefault="00003EFF" w:rsidP="00003EFF">
      <w:pPr>
        <w:tabs>
          <w:tab w:val="left" w:pos="1008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10080"/>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4.</w:t>
      </w:r>
      <w:r w:rsidRPr="005C0CD2">
        <w:rPr>
          <w:rFonts w:ascii="Times New Roman" w:eastAsia="Times New Roman" w:hAnsi="Times New Roman"/>
          <w:spacing w:val="-2"/>
          <w:sz w:val="24"/>
          <w:szCs w:val="24"/>
          <w:lang w:eastAsia="hi-IN" w:bidi="hi-IN"/>
        </w:rPr>
        <w:t xml:space="preserve"> Acepto que en caso de que el accionista, partícipe o socio mayoritario de mi representada se encuentre inhabilitado por alguna de las causales previstas en los artículos 62 y 63 de la Ley Orgánica del Sistema Nacional de Contratación Pública; y, 110 y 111 de su Reglamento General, la entidad contratante descalifique a mi representada.</w:t>
      </w:r>
    </w:p>
    <w:p w:rsidR="00003EFF" w:rsidRPr="005C0CD2" w:rsidRDefault="00003EFF" w:rsidP="00003EFF">
      <w:pPr>
        <w:tabs>
          <w:tab w:val="left" w:pos="828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8280"/>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5.</w:t>
      </w:r>
      <w:r w:rsidRPr="005C0CD2">
        <w:rPr>
          <w:rFonts w:ascii="Times New Roman" w:eastAsia="Times New Roman" w:hAnsi="Times New Roman"/>
          <w:spacing w:val="-2"/>
          <w:sz w:val="24"/>
          <w:szCs w:val="24"/>
          <w:lang w:eastAsia="hi-IN" w:bidi="hi-IN"/>
        </w:rPr>
        <w:t xml:space="preserve"> Garantizo la veracidad y exactitud de la información; y, autorizo a la Corporación Financiera Nacional B.P. o a los órganos de control, a efectuar averiguaciones para comprobar tal información.   </w:t>
      </w:r>
    </w:p>
    <w:p w:rsidR="00003EFF" w:rsidRPr="005C0CD2" w:rsidRDefault="00003EFF" w:rsidP="00003EFF">
      <w:pPr>
        <w:tabs>
          <w:tab w:val="left" w:pos="828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6840"/>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6.</w:t>
      </w:r>
      <w:r w:rsidRPr="005C0CD2">
        <w:rPr>
          <w:rFonts w:ascii="Times New Roman" w:eastAsia="Times New Roman" w:hAnsi="Times New Roman"/>
          <w:spacing w:val="-2"/>
          <w:sz w:val="24"/>
          <w:szCs w:val="24"/>
          <w:lang w:eastAsia="hi-IN" w:bidi="hi-IN"/>
        </w:rPr>
        <w:t xml:space="preserve"> En caso de que los socios, accionistas o partícipes mayoritarios de la persona jurídica a la que represento o sus representantes legales, tengan de forma directa o indirecta bienes o capitales de cualquier naturaleza en aquellos territorios considerados por la entidad competente como paraísos fiscales deberán describir a continuación los mismos:</w:t>
      </w:r>
    </w:p>
    <w:p w:rsidR="00003EFF" w:rsidRPr="005C0CD2" w:rsidRDefault="00003EFF" w:rsidP="00003EFF">
      <w:pPr>
        <w:tabs>
          <w:tab w:val="left" w:pos="6840"/>
        </w:tabs>
        <w:suppressAutoHyphens/>
        <w:spacing w:after="0" w:line="240" w:lineRule="auto"/>
        <w:ind w:right="-119"/>
        <w:jc w:val="both"/>
        <w:rPr>
          <w:rFonts w:ascii="Times New Roman" w:eastAsia="Times New Roman" w:hAnsi="Times New Roman"/>
          <w:spacing w:val="-2"/>
          <w:sz w:val="24"/>
          <w:szCs w:val="24"/>
          <w:lang w:eastAsia="hi-IN"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6"/>
        <w:gridCol w:w="3439"/>
        <w:gridCol w:w="2975"/>
      </w:tblGrid>
      <w:tr w:rsidR="00003EFF" w:rsidRPr="005C0CD2" w:rsidTr="008365B3">
        <w:tc>
          <w:tcPr>
            <w:tcW w:w="1322"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lastRenderedPageBreak/>
              <w:t>Bien, capital o cuenta financiera</w:t>
            </w:r>
          </w:p>
        </w:tc>
        <w:tc>
          <w:tcPr>
            <w:tcW w:w="1972" w:type="pct"/>
            <w:shd w:val="clear" w:color="auto" w:fill="auto"/>
            <w:vAlign w:val="center"/>
          </w:tcPr>
          <w:p w:rsidR="00003EFF" w:rsidRPr="005C0CD2" w:rsidRDefault="00003EFF" w:rsidP="008365B3">
            <w:pPr>
              <w:tabs>
                <w:tab w:val="left" w:pos="6840"/>
              </w:tabs>
              <w:suppressAutoHyphens/>
              <w:spacing w:after="0" w:line="240" w:lineRule="auto"/>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Descripción y/o detalle de: 1) bienes; 2) acciones, participaciones o capitales; 3) cuenta/s financiera/s (Número de cuenta, nombre de la entidad financiera); o, 4) otros a describir</w:t>
            </w:r>
          </w:p>
        </w:tc>
        <w:tc>
          <w:tcPr>
            <w:tcW w:w="1706"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País del Paraíso Fiscal que se encuentra el bien, capital, acciones, participaciones o cuenta/s financiera/s.</w:t>
            </w:r>
          </w:p>
        </w:tc>
      </w:tr>
      <w:tr w:rsidR="00003EFF" w:rsidRPr="005C0CD2" w:rsidTr="008365B3">
        <w:tc>
          <w:tcPr>
            <w:tcW w:w="1322"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972"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706"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8365B3">
        <w:tc>
          <w:tcPr>
            <w:tcW w:w="1322"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972"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706"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8365B3">
        <w:tc>
          <w:tcPr>
            <w:tcW w:w="1322"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972"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706"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8365B3">
        <w:tc>
          <w:tcPr>
            <w:tcW w:w="1322"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972"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706"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bl>
    <w:p w:rsidR="00003EFF" w:rsidRPr="005C0CD2" w:rsidRDefault="00003EFF" w:rsidP="00003EFF">
      <w:pPr>
        <w:tabs>
          <w:tab w:val="left" w:pos="684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8280"/>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7.</w:t>
      </w:r>
      <w:r w:rsidRPr="005C0CD2">
        <w:rPr>
          <w:rFonts w:ascii="Times New Roman" w:eastAsia="Times New Roman" w:hAnsi="Times New Roman"/>
          <w:spacing w:val="-2"/>
          <w:sz w:val="24"/>
          <w:szCs w:val="24"/>
          <w:lang w:eastAsia="hi-IN" w:bidi="hi-IN"/>
        </w:rPr>
        <w:t xml:space="preserve"> En caso de que la persona jurídica tenga entre sus socios, accionistas, partícipes mayoritarios o sus representantes legales a alguien considerada como “Persona Expuesta Políticamente (PEP)” de conformidad a lo previsto en los artículos 42 y 45 del Reglamento General a la Ley Orgánica de Prevención, Detección y Erradicación del Delito de Lavado de Activos y del Financiamiento de Delitos deberá detallar a continuación los nombres, apellidos y números de identificación de los mismos.</w:t>
      </w:r>
    </w:p>
    <w:p w:rsidR="00003EFF" w:rsidRPr="005C0CD2" w:rsidRDefault="00003EFF" w:rsidP="00003EFF">
      <w:pPr>
        <w:tabs>
          <w:tab w:val="left" w:pos="8280"/>
        </w:tabs>
        <w:suppressAutoHyphens/>
        <w:spacing w:after="0" w:line="240" w:lineRule="auto"/>
        <w:ind w:right="-119"/>
        <w:jc w:val="both"/>
        <w:rPr>
          <w:rFonts w:ascii="Times New Roman" w:eastAsia="Times New Roman" w:hAnsi="Times New Roman"/>
          <w:spacing w:val="-2"/>
          <w:sz w:val="24"/>
          <w:szCs w:val="24"/>
          <w:lang w:eastAsia="hi-IN" w:bidi="hi-IN"/>
        </w:rPr>
      </w:pP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2"/>
        <w:gridCol w:w="2836"/>
        <w:gridCol w:w="2836"/>
      </w:tblGrid>
      <w:tr w:rsidR="00003EFF" w:rsidRPr="005C0CD2" w:rsidTr="008365B3">
        <w:tc>
          <w:tcPr>
            <w:tcW w:w="1708"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r w:rsidRPr="005C0CD2">
              <w:rPr>
                <w:rFonts w:ascii="Times New Roman" w:eastAsia="Times New Roman" w:hAnsi="Times New Roman"/>
                <w:b/>
                <w:sz w:val="20"/>
                <w:szCs w:val="24"/>
              </w:rPr>
              <w:t xml:space="preserve">Nombres completos del socio/accionista/partícipes mayoritarios/representantes legales </w:t>
            </w:r>
          </w:p>
        </w:tc>
        <w:tc>
          <w:tcPr>
            <w:tcW w:w="1646"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r w:rsidRPr="005C0CD2">
              <w:rPr>
                <w:rFonts w:ascii="Times New Roman" w:eastAsia="Times New Roman" w:hAnsi="Times New Roman"/>
                <w:b/>
                <w:sz w:val="20"/>
                <w:szCs w:val="24"/>
              </w:rPr>
              <w:t>Cédula o RUC</w:t>
            </w:r>
          </w:p>
        </w:tc>
        <w:tc>
          <w:tcPr>
            <w:tcW w:w="1646"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r w:rsidRPr="005C0CD2">
              <w:rPr>
                <w:rFonts w:ascii="Times New Roman" w:eastAsia="Times New Roman" w:hAnsi="Times New Roman"/>
                <w:b/>
                <w:sz w:val="20"/>
                <w:szCs w:val="24"/>
              </w:rPr>
              <w:t>Cargo que ejerce</w:t>
            </w:r>
          </w:p>
        </w:tc>
      </w:tr>
      <w:tr w:rsidR="00003EFF" w:rsidRPr="005C0CD2" w:rsidTr="008365B3">
        <w:tc>
          <w:tcPr>
            <w:tcW w:w="1708"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646"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646"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8365B3">
        <w:tc>
          <w:tcPr>
            <w:tcW w:w="1708"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646"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646"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8365B3">
        <w:tc>
          <w:tcPr>
            <w:tcW w:w="1708"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646"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646" w:type="pct"/>
            <w:shd w:val="clear" w:color="auto" w:fill="auto"/>
            <w:vAlign w:val="center"/>
          </w:tcPr>
          <w:p w:rsidR="00003EFF" w:rsidRPr="005C0CD2" w:rsidRDefault="00003EFF" w:rsidP="008365B3">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bl>
    <w:p w:rsidR="00003EFF" w:rsidRPr="005C0CD2" w:rsidRDefault="00003EFF" w:rsidP="00003EFF">
      <w:pPr>
        <w:tabs>
          <w:tab w:val="left" w:pos="684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jc w:val="both"/>
        <w:rPr>
          <w:rFonts w:ascii="Times New Roman" w:hAnsi="Times New Roman"/>
          <w:sz w:val="24"/>
          <w:szCs w:val="24"/>
        </w:rPr>
      </w:pPr>
      <w:r w:rsidRPr="005C0CD2">
        <w:rPr>
          <w:rFonts w:ascii="Times New Roman" w:eastAsia="Times New Roman" w:hAnsi="Times New Roman"/>
          <w:b/>
          <w:spacing w:val="-2"/>
          <w:sz w:val="24"/>
          <w:szCs w:val="24"/>
          <w:lang w:eastAsia="hi-IN" w:bidi="hi-IN"/>
        </w:rPr>
        <w:t>8.</w:t>
      </w:r>
      <w:r w:rsidRPr="005C0CD2">
        <w:rPr>
          <w:rFonts w:ascii="Times New Roman" w:eastAsia="Times New Roman" w:hAnsi="Times New Roman"/>
          <w:spacing w:val="-2"/>
          <w:sz w:val="24"/>
          <w:szCs w:val="24"/>
          <w:lang w:eastAsia="hi-IN" w:bidi="hi-IN"/>
        </w:rPr>
        <w:t xml:space="preserve"> </w:t>
      </w:r>
      <w:r w:rsidRPr="005C0CD2">
        <w:rPr>
          <w:rFonts w:ascii="Times New Roman" w:eastAsia="Times New Roman" w:hAnsi="Times New Roman"/>
          <w:sz w:val="24"/>
          <w:szCs w:val="24"/>
          <w:lang w:eastAsia="hi-IN" w:bidi="hi-IN"/>
        </w:rPr>
        <w:t>En caso de personas jurídicas o que la oferta se presente a través de un compromiso de asociación o consorcio o, de una asociación o  consorcio constituido, declaro que uno o más accionistas, partícipes, socios que conforman la misma, así como representantes legales o procuradores comunes, según corresponda, _______ ejercen una dignidad de elección popular o un cargo en calidad de servidor público.</w:t>
      </w:r>
      <w:r w:rsidRPr="005C0CD2">
        <w:rPr>
          <w:rFonts w:ascii="Times New Roman" w:hAnsi="Times New Roman"/>
          <w:sz w:val="24"/>
          <w:szCs w:val="24"/>
        </w:rPr>
        <w:t xml:space="preserve"> </w:t>
      </w:r>
      <w:r w:rsidRPr="005C0CD2">
        <w:rPr>
          <w:rFonts w:ascii="Times New Roman" w:hAnsi="Times New Roman"/>
          <w:i/>
          <w:sz w:val="24"/>
          <w:szCs w:val="24"/>
        </w:rPr>
        <w:t>(El oferente deberá agregar la palabra SI, o la palabra, NO, según corresponda)</w:t>
      </w:r>
      <w:r w:rsidRPr="005C0CD2">
        <w:rPr>
          <w:rFonts w:ascii="Times New Roman" w:hAnsi="Times New Roman"/>
          <w:sz w:val="24"/>
          <w:szCs w:val="24"/>
        </w:rPr>
        <w:t>.</w:t>
      </w:r>
    </w:p>
    <w:p w:rsidR="00003EFF" w:rsidRPr="005C0CD2"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24"/>
          <w:szCs w:val="24"/>
          <w:lang w:eastAsia="hi-IN" w:bidi="hi-IN"/>
        </w:rPr>
      </w:pPr>
    </w:p>
    <w:p w:rsidR="00003EFF" w:rsidRPr="005C0CD2" w:rsidRDefault="00003EFF" w:rsidP="00003EFF">
      <w:pPr>
        <w:spacing w:after="0" w:line="240" w:lineRule="auto"/>
        <w:jc w:val="both"/>
        <w:rPr>
          <w:rFonts w:ascii="Times New Roman" w:hAnsi="Times New Roman"/>
          <w:sz w:val="24"/>
          <w:szCs w:val="24"/>
        </w:rPr>
      </w:pPr>
      <w:r w:rsidRPr="005C0CD2">
        <w:rPr>
          <w:rFonts w:ascii="Times New Roman" w:hAnsi="Times New Roman"/>
          <w:sz w:val="24"/>
          <w:szCs w:val="24"/>
        </w:rPr>
        <w:t xml:space="preserve">En caso de que la declaración sea afirmativa, el oferente deberá completar la siguiente información: </w:t>
      </w:r>
    </w:p>
    <w:p w:rsidR="00003EFF" w:rsidRPr="005C0CD2" w:rsidRDefault="00003EFF" w:rsidP="00003EFF">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82"/>
        <w:gridCol w:w="2210"/>
        <w:gridCol w:w="1939"/>
        <w:gridCol w:w="2289"/>
      </w:tblGrid>
      <w:tr w:rsidR="00003EFF" w:rsidRPr="005C0CD2" w:rsidTr="008365B3">
        <w:tc>
          <w:tcPr>
            <w:tcW w:w="2366" w:type="dxa"/>
            <w:shd w:val="clear" w:color="auto" w:fill="auto"/>
            <w:vAlign w:val="center"/>
          </w:tcPr>
          <w:p w:rsidR="00003EFF" w:rsidRPr="005C0CD2" w:rsidRDefault="00003EFF" w:rsidP="008365B3">
            <w:pPr>
              <w:spacing w:after="0" w:line="240" w:lineRule="auto"/>
              <w:jc w:val="center"/>
              <w:rPr>
                <w:rFonts w:ascii="Times New Roman" w:eastAsia="Times New Roman" w:hAnsi="Times New Roman"/>
                <w:b/>
                <w:sz w:val="20"/>
                <w:szCs w:val="24"/>
              </w:rPr>
            </w:pPr>
            <w:r w:rsidRPr="005C0CD2">
              <w:rPr>
                <w:rFonts w:ascii="Times New Roman" w:eastAsia="Times New Roman" w:hAnsi="Times New Roman"/>
                <w:b/>
                <w:sz w:val="20"/>
                <w:szCs w:val="24"/>
              </w:rPr>
              <w:t>Nombres completos del servidor público/ dignatario</w:t>
            </w:r>
          </w:p>
        </w:tc>
        <w:tc>
          <w:tcPr>
            <w:tcW w:w="2309" w:type="dxa"/>
            <w:shd w:val="clear" w:color="auto" w:fill="auto"/>
            <w:vAlign w:val="center"/>
          </w:tcPr>
          <w:p w:rsidR="00003EFF" w:rsidRPr="005C0CD2" w:rsidRDefault="00003EFF" w:rsidP="008365B3">
            <w:pPr>
              <w:spacing w:after="0" w:line="240" w:lineRule="auto"/>
              <w:jc w:val="center"/>
              <w:rPr>
                <w:rFonts w:ascii="Times New Roman" w:eastAsia="Times New Roman" w:hAnsi="Times New Roman"/>
                <w:b/>
                <w:sz w:val="20"/>
                <w:szCs w:val="24"/>
              </w:rPr>
            </w:pPr>
            <w:r w:rsidRPr="005C0CD2">
              <w:rPr>
                <w:rFonts w:ascii="Times New Roman" w:eastAsia="Times New Roman" w:hAnsi="Times New Roman"/>
                <w:b/>
                <w:sz w:val="20"/>
                <w:szCs w:val="24"/>
              </w:rPr>
              <w:t>Cédula o RUC</w:t>
            </w:r>
          </w:p>
        </w:tc>
        <w:tc>
          <w:tcPr>
            <w:tcW w:w="2008" w:type="dxa"/>
            <w:shd w:val="clear" w:color="auto" w:fill="auto"/>
            <w:vAlign w:val="center"/>
          </w:tcPr>
          <w:p w:rsidR="00003EFF" w:rsidRPr="005C0CD2" w:rsidRDefault="00003EFF" w:rsidP="008365B3">
            <w:pPr>
              <w:spacing w:after="0" w:line="240" w:lineRule="auto"/>
              <w:jc w:val="center"/>
              <w:rPr>
                <w:rFonts w:ascii="Times New Roman" w:eastAsia="Times New Roman" w:hAnsi="Times New Roman"/>
                <w:b/>
                <w:sz w:val="20"/>
                <w:szCs w:val="24"/>
              </w:rPr>
            </w:pPr>
            <w:r w:rsidRPr="005C0CD2">
              <w:rPr>
                <w:rFonts w:ascii="Times New Roman" w:eastAsia="Times New Roman" w:hAnsi="Times New Roman"/>
                <w:b/>
                <w:sz w:val="20"/>
                <w:szCs w:val="24"/>
              </w:rPr>
              <w:t>Cargo o dignidad que ejerce</w:t>
            </w:r>
          </w:p>
        </w:tc>
        <w:tc>
          <w:tcPr>
            <w:tcW w:w="2371" w:type="dxa"/>
            <w:shd w:val="clear" w:color="auto" w:fill="auto"/>
            <w:vAlign w:val="center"/>
          </w:tcPr>
          <w:p w:rsidR="00003EFF" w:rsidRPr="005C0CD2" w:rsidRDefault="00003EFF" w:rsidP="008365B3">
            <w:pPr>
              <w:spacing w:after="0" w:line="240" w:lineRule="auto"/>
              <w:jc w:val="center"/>
              <w:rPr>
                <w:rFonts w:ascii="Times New Roman" w:eastAsia="Times New Roman" w:hAnsi="Times New Roman"/>
                <w:b/>
                <w:sz w:val="20"/>
                <w:szCs w:val="24"/>
              </w:rPr>
            </w:pPr>
            <w:r w:rsidRPr="005C0CD2">
              <w:rPr>
                <w:rFonts w:ascii="Times New Roman" w:eastAsia="Times New Roman" w:hAnsi="Times New Roman"/>
                <w:b/>
                <w:sz w:val="20"/>
                <w:szCs w:val="24"/>
              </w:rPr>
              <w:t>Entidad o Institución que ejerce el cargo o dignidad</w:t>
            </w:r>
          </w:p>
        </w:tc>
      </w:tr>
      <w:tr w:rsidR="00003EFF" w:rsidRPr="005C0CD2" w:rsidTr="008365B3">
        <w:tc>
          <w:tcPr>
            <w:tcW w:w="2366" w:type="dxa"/>
            <w:shd w:val="clear" w:color="auto" w:fill="auto"/>
          </w:tcPr>
          <w:p w:rsidR="00003EFF" w:rsidRPr="005C0CD2" w:rsidRDefault="00003EFF" w:rsidP="008365B3">
            <w:pPr>
              <w:spacing w:after="0" w:line="240" w:lineRule="auto"/>
              <w:jc w:val="both"/>
              <w:rPr>
                <w:rFonts w:ascii="Times New Roman" w:eastAsia="Times New Roman" w:hAnsi="Times New Roman"/>
                <w:sz w:val="20"/>
                <w:szCs w:val="24"/>
              </w:rPr>
            </w:pPr>
          </w:p>
        </w:tc>
        <w:tc>
          <w:tcPr>
            <w:tcW w:w="2309" w:type="dxa"/>
            <w:shd w:val="clear" w:color="auto" w:fill="auto"/>
          </w:tcPr>
          <w:p w:rsidR="00003EFF" w:rsidRPr="005C0CD2" w:rsidRDefault="00003EFF" w:rsidP="008365B3">
            <w:pPr>
              <w:spacing w:after="0" w:line="240" w:lineRule="auto"/>
              <w:jc w:val="both"/>
              <w:rPr>
                <w:rFonts w:ascii="Times New Roman" w:eastAsia="Times New Roman" w:hAnsi="Times New Roman"/>
                <w:sz w:val="20"/>
                <w:szCs w:val="24"/>
              </w:rPr>
            </w:pPr>
          </w:p>
        </w:tc>
        <w:tc>
          <w:tcPr>
            <w:tcW w:w="2008" w:type="dxa"/>
            <w:shd w:val="clear" w:color="auto" w:fill="auto"/>
          </w:tcPr>
          <w:p w:rsidR="00003EFF" w:rsidRPr="005C0CD2" w:rsidRDefault="00003EFF" w:rsidP="008365B3">
            <w:pPr>
              <w:spacing w:after="0" w:line="240" w:lineRule="auto"/>
              <w:jc w:val="both"/>
              <w:rPr>
                <w:rFonts w:ascii="Times New Roman" w:eastAsia="Times New Roman" w:hAnsi="Times New Roman"/>
                <w:sz w:val="20"/>
                <w:szCs w:val="24"/>
              </w:rPr>
            </w:pPr>
          </w:p>
        </w:tc>
        <w:tc>
          <w:tcPr>
            <w:tcW w:w="2371" w:type="dxa"/>
            <w:shd w:val="clear" w:color="auto" w:fill="auto"/>
          </w:tcPr>
          <w:p w:rsidR="00003EFF" w:rsidRPr="005C0CD2" w:rsidRDefault="00003EFF" w:rsidP="008365B3">
            <w:pPr>
              <w:spacing w:after="0" w:line="240" w:lineRule="auto"/>
              <w:jc w:val="both"/>
              <w:rPr>
                <w:rFonts w:ascii="Times New Roman" w:eastAsia="Times New Roman" w:hAnsi="Times New Roman"/>
                <w:sz w:val="20"/>
                <w:szCs w:val="24"/>
              </w:rPr>
            </w:pPr>
          </w:p>
        </w:tc>
      </w:tr>
      <w:tr w:rsidR="00003EFF" w:rsidRPr="005C0CD2" w:rsidTr="008365B3">
        <w:tc>
          <w:tcPr>
            <w:tcW w:w="2366" w:type="dxa"/>
            <w:shd w:val="clear" w:color="auto" w:fill="auto"/>
          </w:tcPr>
          <w:p w:rsidR="00003EFF" w:rsidRPr="005C0CD2" w:rsidRDefault="00003EFF" w:rsidP="008365B3">
            <w:pPr>
              <w:spacing w:after="0" w:line="240" w:lineRule="auto"/>
              <w:jc w:val="both"/>
              <w:rPr>
                <w:rFonts w:ascii="Times New Roman" w:eastAsia="Times New Roman" w:hAnsi="Times New Roman"/>
                <w:sz w:val="20"/>
                <w:szCs w:val="24"/>
              </w:rPr>
            </w:pPr>
          </w:p>
        </w:tc>
        <w:tc>
          <w:tcPr>
            <w:tcW w:w="2309" w:type="dxa"/>
            <w:shd w:val="clear" w:color="auto" w:fill="auto"/>
          </w:tcPr>
          <w:p w:rsidR="00003EFF" w:rsidRPr="005C0CD2" w:rsidRDefault="00003EFF" w:rsidP="008365B3">
            <w:pPr>
              <w:spacing w:after="0" w:line="240" w:lineRule="auto"/>
              <w:jc w:val="both"/>
              <w:rPr>
                <w:rFonts w:ascii="Times New Roman" w:eastAsia="Times New Roman" w:hAnsi="Times New Roman"/>
                <w:sz w:val="20"/>
                <w:szCs w:val="24"/>
              </w:rPr>
            </w:pPr>
          </w:p>
        </w:tc>
        <w:tc>
          <w:tcPr>
            <w:tcW w:w="2008" w:type="dxa"/>
            <w:shd w:val="clear" w:color="auto" w:fill="auto"/>
          </w:tcPr>
          <w:p w:rsidR="00003EFF" w:rsidRPr="005C0CD2" w:rsidRDefault="00003EFF" w:rsidP="008365B3">
            <w:pPr>
              <w:spacing w:after="0" w:line="240" w:lineRule="auto"/>
              <w:jc w:val="both"/>
              <w:rPr>
                <w:rFonts w:ascii="Times New Roman" w:eastAsia="Times New Roman" w:hAnsi="Times New Roman"/>
                <w:sz w:val="20"/>
                <w:szCs w:val="24"/>
              </w:rPr>
            </w:pPr>
          </w:p>
        </w:tc>
        <w:tc>
          <w:tcPr>
            <w:tcW w:w="2371" w:type="dxa"/>
            <w:shd w:val="clear" w:color="auto" w:fill="auto"/>
          </w:tcPr>
          <w:p w:rsidR="00003EFF" w:rsidRPr="005C0CD2" w:rsidRDefault="00003EFF" w:rsidP="008365B3">
            <w:pPr>
              <w:spacing w:after="0" w:line="240" w:lineRule="auto"/>
              <w:jc w:val="both"/>
              <w:rPr>
                <w:rFonts w:ascii="Times New Roman" w:eastAsia="Times New Roman" w:hAnsi="Times New Roman"/>
                <w:sz w:val="20"/>
                <w:szCs w:val="24"/>
              </w:rPr>
            </w:pPr>
          </w:p>
        </w:tc>
      </w:tr>
      <w:tr w:rsidR="00003EFF" w:rsidRPr="005C0CD2" w:rsidTr="008365B3">
        <w:tc>
          <w:tcPr>
            <w:tcW w:w="2366" w:type="dxa"/>
            <w:shd w:val="clear" w:color="auto" w:fill="auto"/>
          </w:tcPr>
          <w:p w:rsidR="00003EFF" w:rsidRPr="005C0CD2" w:rsidRDefault="00003EFF" w:rsidP="008365B3">
            <w:pPr>
              <w:spacing w:after="0" w:line="240" w:lineRule="auto"/>
              <w:jc w:val="both"/>
              <w:rPr>
                <w:rFonts w:ascii="Times New Roman" w:eastAsia="Times New Roman" w:hAnsi="Times New Roman"/>
                <w:sz w:val="20"/>
                <w:szCs w:val="24"/>
              </w:rPr>
            </w:pPr>
          </w:p>
        </w:tc>
        <w:tc>
          <w:tcPr>
            <w:tcW w:w="2309" w:type="dxa"/>
            <w:shd w:val="clear" w:color="auto" w:fill="auto"/>
          </w:tcPr>
          <w:p w:rsidR="00003EFF" w:rsidRPr="005C0CD2" w:rsidRDefault="00003EFF" w:rsidP="008365B3">
            <w:pPr>
              <w:spacing w:after="0" w:line="240" w:lineRule="auto"/>
              <w:jc w:val="both"/>
              <w:rPr>
                <w:rFonts w:ascii="Times New Roman" w:eastAsia="Times New Roman" w:hAnsi="Times New Roman"/>
                <w:sz w:val="20"/>
                <w:szCs w:val="24"/>
              </w:rPr>
            </w:pPr>
          </w:p>
        </w:tc>
        <w:tc>
          <w:tcPr>
            <w:tcW w:w="2008" w:type="dxa"/>
            <w:shd w:val="clear" w:color="auto" w:fill="auto"/>
          </w:tcPr>
          <w:p w:rsidR="00003EFF" w:rsidRPr="005C0CD2" w:rsidRDefault="00003EFF" w:rsidP="008365B3">
            <w:pPr>
              <w:spacing w:after="0" w:line="240" w:lineRule="auto"/>
              <w:jc w:val="both"/>
              <w:rPr>
                <w:rFonts w:ascii="Times New Roman" w:eastAsia="Times New Roman" w:hAnsi="Times New Roman"/>
                <w:sz w:val="20"/>
                <w:szCs w:val="24"/>
              </w:rPr>
            </w:pPr>
          </w:p>
        </w:tc>
        <w:tc>
          <w:tcPr>
            <w:tcW w:w="2371" w:type="dxa"/>
            <w:shd w:val="clear" w:color="auto" w:fill="auto"/>
          </w:tcPr>
          <w:p w:rsidR="00003EFF" w:rsidRPr="005C0CD2" w:rsidRDefault="00003EFF" w:rsidP="008365B3">
            <w:pPr>
              <w:spacing w:after="0" w:line="240" w:lineRule="auto"/>
              <w:jc w:val="both"/>
              <w:rPr>
                <w:rFonts w:ascii="Times New Roman" w:eastAsia="Times New Roman" w:hAnsi="Times New Roman"/>
                <w:sz w:val="20"/>
                <w:szCs w:val="24"/>
              </w:rPr>
            </w:pPr>
          </w:p>
        </w:tc>
      </w:tr>
    </w:tbl>
    <w:p w:rsidR="00003EFF" w:rsidRPr="005C0CD2" w:rsidRDefault="00003EFF" w:rsidP="00003EFF">
      <w:pPr>
        <w:tabs>
          <w:tab w:val="left" w:pos="684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8280"/>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9.</w:t>
      </w:r>
      <w:r w:rsidRPr="005C0CD2">
        <w:rPr>
          <w:rFonts w:ascii="Times New Roman" w:eastAsia="Times New Roman" w:hAnsi="Times New Roman"/>
          <w:spacing w:val="-2"/>
          <w:sz w:val="24"/>
          <w:szCs w:val="24"/>
          <w:lang w:eastAsia="hi-IN" w:bidi="hi-IN"/>
        </w:rPr>
        <w:t xml:space="preserve"> Acepto que en caso de que el contenido de la presente declaración no corresponda a la verdad, la Corporación Financiera Nacional B.P., observando el debido proceso: </w:t>
      </w:r>
    </w:p>
    <w:p w:rsidR="00003EFF" w:rsidRPr="005C0CD2" w:rsidRDefault="00003EFF" w:rsidP="00003EFF">
      <w:pPr>
        <w:tabs>
          <w:tab w:val="left" w:pos="2268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22680"/>
        </w:tabs>
        <w:suppressAutoHyphens/>
        <w:spacing w:after="0" w:line="240" w:lineRule="auto"/>
        <w:ind w:left="284"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a) Aplique la sanción indicada en el último inciso del artículo 19 de la Ley Orgánica del Sistema Nacional de Contratación Pública;</w:t>
      </w:r>
    </w:p>
    <w:p w:rsidR="00003EFF" w:rsidRPr="005C0CD2" w:rsidRDefault="00003EFF" w:rsidP="00003EFF">
      <w:pPr>
        <w:tabs>
          <w:tab w:val="left" w:pos="22680"/>
        </w:tabs>
        <w:suppressAutoHyphens/>
        <w:spacing w:after="0" w:line="240" w:lineRule="auto"/>
        <w:ind w:left="284"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22680"/>
        </w:tabs>
        <w:suppressAutoHyphens/>
        <w:spacing w:after="0" w:line="240" w:lineRule="auto"/>
        <w:ind w:left="284"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b) Descalifique a mi representada como oferente; o, </w:t>
      </w:r>
    </w:p>
    <w:p w:rsidR="00003EFF" w:rsidRPr="005C0CD2" w:rsidRDefault="00003EFF" w:rsidP="00003EFF">
      <w:pPr>
        <w:tabs>
          <w:tab w:val="left" w:pos="22680"/>
        </w:tabs>
        <w:suppressAutoHyphens/>
        <w:spacing w:after="0" w:line="240" w:lineRule="auto"/>
        <w:ind w:left="284"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22680"/>
        </w:tabs>
        <w:suppressAutoHyphens/>
        <w:spacing w:after="0" w:line="240" w:lineRule="auto"/>
        <w:ind w:left="284"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c) Proceda a la terminación unilateral del contrato respectivo, en cumplimiento del artículo 64 de la Ley Orgánica del Sistema Nacional de Contratación Pública, si tal comprobación ocurriere durante la vigencia de la relación contractual.  </w:t>
      </w:r>
    </w:p>
    <w:p w:rsidR="00003EFF" w:rsidRPr="005C0CD2" w:rsidRDefault="00003EFF" w:rsidP="00003EFF">
      <w:pPr>
        <w:tabs>
          <w:tab w:val="left" w:pos="684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Default="00003EFF" w:rsidP="00003EFF">
      <w:pPr>
        <w:tabs>
          <w:tab w:val="left" w:pos="1476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14760"/>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lastRenderedPageBreak/>
        <w:t>Además, me allano a responder por los daños y perjuicios que estos actos ocasionen.</w:t>
      </w:r>
    </w:p>
    <w:p w:rsidR="00003EFF" w:rsidRPr="005C0CD2" w:rsidRDefault="00003EFF" w:rsidP="00003EFF">
      <w:pPr>
        <w:tabs>
          <w:tab w:val="left" w:pos="1476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pStyle w:val="Prrafodelista"/>
        <w:tabs>
          <w:tab w:val="left" w:pos="6840"/>
        </w:tabs>
        <w:ind w:left="0" w:right="-119"/>
        <w:jc w:val="both"/>
        <w:rPr>
          <w:rFonts w:ascii="Times New Roman" w:hAnsi="Times New Roman"/>
          <w:b/>
          <w:spacing w:val="-2"/>
          <w:szCs w:val="24"/>
          <w:lang w:val="es-ES"/>
        </w:rPr>
      </w:pPr>
      <w:r w:rsidRPr="005C0CD2">
        <w:rPr>
          <w:rFonts w:ascii="Times New Roman" w:hAnsi="Times New Roman"/>
          <w:b/>
          <w:spacing w:val="-2"/>
          <w:szCs w:val="24"/>
          <w:lang w:val="es-ES"/>
        </w:rPr>
        <w:t>B. NÓMINA DE SOCIOS, ACCIONISTAS O PARTÍCIPES:</w:t>
      </w:r>
    </w:p>
    <w:p w:rsidR="00003EFF" w:rsidRPr="005C0CD2" w:rsidRDefault="00003EFF" w:rsidP="00003EFF">
      <w:pPr>
        <w:shd w:val="clear" w:color="auto" w:fill="FFFFFF"/>
        <w:tabs>
          <w:tab w:val="center" w:pos="1984"/>
        </w:tabs>
        <w:suppressAutoHyphens/>
        <w:spacing w:after="0" w:line="240" w:lineRule="auto"/>
        <w:ind w:right="-119"/>
        <w:rPr>
          <w:rFonts w:ascii="Times New Roman" w:eastAsia="Times New Roman" w:hAnsi="Times New Roman"/>
          <w:spacing w:val="-2"/>
          <w:sz w:val="24"/>
          <w:szCs w:val="24"/>
          <w:lang w:eastAsia="hi-IN" w:bidi="hi-IN"/>
        </w:rPr>
      </w:pPr>
    </w:p>
    <w:p w:rsidR="00003EFF" w:rsidRPr="005C0CD2" w:rsidRDefault="00003EFF" w:rsidP="00003EFF">
      <w:pPr>
        <w:shd w:val="clear" w:color="auto" w:fill="FFFFFF"/>
        <w:tabs>
          <w:tab w:val="center" w:pos="1984"/>
        </w:tabs>
        <w:suppressAutoHyphens/>
        <w:spacing w:after="0" w:line="240" w:lineRule="auto"/>
        <w:ind w:right="-119"/>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TIPO DE PERSONA JURÍDICA:</w:t>
      </w:r>
      <w:r w:rsidRPr="005C0CD2">
        <w:rPr>
          <w:rFonts w:ascii="Times New Roman" w:eastAsia="Times New Roman" w:hAnsi="Times New Roman"/>
          <w:spacing w:val="-2"/>
          <w:sz w:val="24"/>
          <w:szCs w:val="24"/>
          <w:lang w:eastAsia="hi-IN" w:bidi="hi-IN"/>
        </w:rPr>
        <w:tab/>
      </w:r>
    </w:p>
    <w:p w:rsidR="00003EFF" w:rsidRPr="005C0CD2" w:rsidRDefault="00003EFF" w:rsidP="00003EFF">
      <w:pPr>
        <w:shd w:val="clear" w:color="auto" w:fill="FFFFFF"/>
        <w:tabs>
          <w:tab w:val="center" w:pos="1984"/>
        </w:tabs>
        <w:suppressAutoHyphens/>
        <w:spacing w:after="0" w:line="240" w:lineRule="auto"/>
        <w:ind w:right="-119"/>
        <w:rPr>
          <w:rFonts w:ascii="Times New Roman" w:eastAsia="Times New Roman" w:hAnsi="Times New Roman"/>
          <w:spacing w:val="-2"/>
          <w:sz w:val="24"/>
          <w:szCs w:val="24"/>
          <w:lang w:eastAsia="hi-IN" w:bidi="hi-IN"/>
        </w:rPr>
      </w:pPr>
    </w:p>
    <w:tbl>
      <w:tblPr>
        <w:tblW w:w="25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567"/>
      </w:tblGrid>
      <w:tr w:rsidR="00003EFF" w:rsidRPr="005C0CD2" w:rsidTr="008365B3">
        <w:trPr>
          <w:trHeight w:val="64"/>
        </w:trPr>
        <w:tc>
          <w:tcPr>
            <w:tcW w:w="4355" w:type="pct"/>
            <w:shd w:val="clear" w:color="auto" w:fill="auto"/>
          </w:tcPr>
          <w:p w:rsidR="00003EFF" w:rsidRPr="005C0CD2" w:rsidRDefault="00003EFF" w:rsidP="008365B3">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Compañía Anónima</w:t>
            </w:r>
          </w:p>
        </w:tc>
        <w:tc>
          <w:tcPr>
            <w:tcW w:w="645" w:type="pct"/>
            <w:shd w:val="clear" w:color="auto" w:fill="auto"/>
          </w:tcPr>
          <w:p w:rsidR="00003EFF" w:rsidRPr="005C0CD2" w:rsidRDefault="00003EFF" w:rsidP="008365B3">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8365B3">
        <w:tc>
          <w:tcPr>
            <w:tcW w:w="4355" w:type="pct"/>
            <w:shd w:val="clear" w:color="auto" w:fill="auto"/>
          </w:tcPr>
          <w:p w:rsidR="00003EFF" w:rsidRPr="005C0CD2" w:rsidRDefault="00003EFF" w:rsidP="008365B3">
            <w:pPr>
              <w:tabs>
                <w:tab w:val="center" w:pos="1984"/>
              </w:tabs>
              <w:suppressAutoHyphens/>
              <w:spacing w:after="0" w:line="240" w:lineRule="auto"/>
              <w:ind w:right="141"/>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Compañía de Responsabilidad Limitada    </w:t>
            </w:r>
          </w:p>
        </w:tc>
        <w:tc>
          <w:tcPr>
            <w:tcW w:w="645" w:type="pct"/>
            <w:shd w:val="clear" w:color="auto" w:fill="auto"/>
          </w:tcPr>
          <w:p w:rsidR="00003EFF" w:rsidRPr="005C0CD2" w:rsidRDefault="00003EFF" w:rsidP="008365B3">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8365B3">
        <w:tc>
          <w:tcPr>
            <w:tcW w:w="4355" w:type="pct"/>
            <w:shd w:val="clear" w:color="auto" w:fill="auto"/>
          </w:tcPr>
          <w:p w:rsidR="00003EFF" w:rsidRPr="005C0CD2" w:rsidRDefault="00003EFF" w:rsidP="008365B3">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Compañía Mixta   </w:t>
            </w:r>
          </w:p>
        </w:tc>
        <w:tc>
          <w:tcPr>
            <w:tcW w:w="645" w:type="pct"/>
            <w:shd w:val="clear" w:color="auto" w:fill="auto"/>
          </w:tcPr>
          <w:p w:rsidR="00003EFF" w:rsidRPr="005C0CD2" w:rsidRDefault="00003EFF" w:rsidP="008365B3">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8365B3">
        <w:tc>
          <w:tcPr>
            <w:tcW w:w="4355" w:type="pct"/>
            <w:shd w:val="clear" w:color="auto" w:fill="auto"/>
          </w:tcPr>
          <w:p w:rsidR="00003EFF" w:rsidRPr="005C0CD2" w:rsidRDefault="00003EFF" w:rsidP="008365B3">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Compañía en Nombre Colectivo  </w:t>
            </w:r>
          </w:p>
        </w:tc>
        <w:tc>
          <w:tcPr>
            <w:tcW w:w="645" w:type="pct"/>
            <w:shd w:val="clear" w:color="auto" w:fill="auto"/>
          </w:tcPr>
          <w:p w:rsidR="00003EFF" w:rsidRPr="005C0CD2" w:rsidRDefault="00003EFF" w:rsidP="008365B3">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8365B3">
        <w:tc>
          <w:tcPr>
            <w:tcW w:w="4355" w:type="pct"/>
            <w:shd w:val="clear" w:color="auto" w:fill="auto"/>
          </w:tcPr>
          <w:p w:rsidR="00003EFF" w:rsidRPr="005C0CD2" w:rsidRDefault="00003EFF" w:rsidP="008365B3">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Compañía en Comandita Simple  </w:t>
            </w:r>
          </w:p>
        </w:tc>
        <w:tc>
          <w:tcPr>
            <w:tcW w:w="645" w:type="pct"/>
            <w:shd w:val="clear" w:color="auto" w:fill="auto"/>
          </w:tcPr>
          <w:p w:rsidR="00003EFF" w:rsidRPr="005C0CD2" w:rsidRDefault="00003EFF" w:rsidP="008365B3">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8365B3">
        <w:tc>
          <w:tcPr>
            <w:tcW w:w="4355" w:type="pct"/>
            <w:shd w:val="clear" w:color="auto" w:fill="auto"/>
          </w:tcPr>
          <w:p w:rsidR="00003EFF" w:rsidRPr="005C0CD2" w:rsidRDefault="00003EFF" w:rsidP="008365B3">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Sociedad Civil</w:t>
            </w:r>
          </w:p>
        </w:tc>
        <w:tc>
          <w:tcPr>
            <w:tcW w:w="645" w:type="pct"/>
            <w:shd w:val="clear" w:color="auto" w:fill="auto"/>
          </w:tcPr>
          <w:p w:rsidR="00003EFF" w:rsidRPr="005C0CD2" w:rsidRDefault="00003EFF" w:rsidP="008365B3">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8365B3">
        <w:tc>
          <w:tcPr>
            <w:tcW w:w="4355" w:type="pct"/>
            <w:shd w:val="clear" w:color="auto" w:fill="auto"/>
          </w:tcPr>
          <w:p w:rsidR="00003EFF" w:rsidRPr="005C0CD2" w:rsidRDefault="00003EFF" w:rsidP="008365B3">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Corporación</w:t>
            </w:r>
          </w:p>
        </w:tc>
        <w:tc>
          <w:tcPr>
            <w:tcW w:w="645" w:type="pct"/>
            <w:shd w:val="clear" w:color="auto" w:fill="auto"/>
          </w:tcPr>
          <w:p w:rsidR="00003EFF" w:rsidRPr="005C0CD2" w:rsidRDefault="00003EFF" w:rsidP="008365B3">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8365B3">
        <w:tc>
          <w:tcPr>
            <w:tcW w:w="4355" w:type="pct"/>
            <w:shd w:val="clear" w:color="auto" w:fill="auto"/>
          </w:tcPr>
          <w:p w:rsidR="00003EFF" w:rsidRPr="005C0CD2" w:rsidRDefault="00003EFF" w:rsidP="008365B3">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Fundación   </w:t>
            </w:r>
          </w:p>
        </w:tc>
        <w:tc>
          <w:tcPr>
            <w:tcW w:w="645" w:type="pct"/>
            <w:shd w:val="clear" w:color="auto" w:fill="auto"/>
          </w:tcPr>
          <w:p w:rsidR="00003EFF" w:rsidRPr="005C0CD2" w:rsidRDefault="00003EFF" w:rsidP="008365B3">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8365B3">
        <w:tc>
          <w:tcPr>
            <w:tcW w:w="4355" w:type="pct"/>
            <w:shd w:val="clear" w:color="auto" w:fill="auto"/>
          </w:tcPr>
          <w:p w:rsidR="00003EFF" w:rsidRPr="005C0CD2" w:rsidRDefault="00003EFF" w:rsidP="008365B3">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Asociación o consorcio  </w:t>
            </w:r>
          </w:p>
        </w:tc>
        <w:tc>
          <w:tcPr>
            <w:tcW w:w="645" w:type="pct"/>
            <w:shd w:val="clear" w:color="auto" w:fill="auto"/>
          </w:tcPr>
          <w:p w:rsidR="00003EFF" w:rsidRPr="005C0CD2" w:rsidRDefault="00003EFF" w:rsidP="008365B3">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8365B3">
        <w:tc>
          <w:tcPr>
            <w:tcW w:w="4355" w:type="pct"/>
            <w:shd w:val="clear" w:color="auto" w:fill="auto"/>
          </w:tcPr>
          <w:p w:rsidR="00003EFF" w:rsidRPr="005C0CD2" w:rsidRDefault="00003EFF" w:rsidP="008365B3">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Otra</w:t>
            </w:r>
          </w:p>
        </w:tc>
        <w:tc>
          <w:tcPr>
            <w:tcW w:w="645" w:type="pct"/>
            <w:shd w:val="clear" w:color="auto" w:fill="auto"/>
          </w:tcPr>
          <w:p w:rsidR="00003EFF" w:rsidRPr="005C0CD2" w:rsidRDefault="00003EFF" w:rsidP="008365B3">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bl>
    <w:p w:rsidR="00003EFF" w:rsidRPr="005C0CD2" w:rsidRDefault="00003EFF" w:rsidP="00003EFF">
      <w:pPr>
        <w:shd w:val="clear" w:color="auto" w:fill="FFFFFF"/>
        <w:tabs>
          <w:tab w:val="center" w:pos="1984"/>
        </w:tabs>
        <w:suppressAutoHyphens/>
        <w:spacing w:after="0" w:line="240" w:lineRule="auto"/>
        <w:ind w:right="-119"/>
        <w:rPr>
          <w:rFonts w:ascii="Times New Roman" w:eastAsia="Times New Roman" w:hAnsi="Times New Roman"/>
          <w:spacing w:val="-2"/>
          <w:sz w:val="24"/>
          <w:szCs w:val="24"/>
          <w:lang w:eastAsia="hi-IN" w:bidi="hi-IN"/>
        </w:rPr>
      </w:pPr>
    </w:p>
    <w:tbl>
      <w:tblPr>
        <w:tblW w:w="5000" w:type="pct"/>
        <w:jc w:val="center"/>
        <w:tblCellMar>
          <w:left w:w="0" w:type="dxa"/>
          <w:right w:w="0" w:type="dxa"/>
        </w:tblCellMar>
        <w:tblLook w:val="0000"/>
      </w:tblPr>
      <w:tblGrid>
        <w:gridCol w:w="2561"/>
        <w:gridCol w:w="2369"/>
        <w:gridCol w:w="2283"/>
        <w:gridCol w:w="1301"/>
      </w:tblGrid>
      <w:tr w:rsidR="00003EFF" w:rsidRPr="005C0CD2" w:rsidTr="008365B3">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suppressAutoHyphens/>
              <w:snapToGrid w:val="0"/>
              <w:spacing w:after="0" w:line="240" w:lineRule="auto"/>
              <w:ind w:right="4"/>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Nombres completos del socio(s), accionista(s), partícipe(s)</w:t>
            </w:r>
          </w:p>
          <w:p w:rsidR="00003EFF" w:rsidRPr="005C0CD2" w:rsidRDefault="00003EFF" w:rsidP="008365B3">
            <w:pPr>
              <w:tabs>
                <w:tab w:val="center" w:pos="1984"/>
              </w:tabs>
              <w:suppressAutoHyphens/>
              <w:spacing w:after="0" w:line="240" w:lineRule="auto"/>
              <w:ind w:right="-119"/>
              <w:jc w:val="center"/>
              <w:rPr>
                <w:rFonts w:ascii="Times New Roman" w:eastAsia="Times New Roman" w:hAnsi="Times New Roman"/>
                <w:b/>
                <w:spacing w:val="-2"/>
                <w:sz w:val="20"/>
                <w:szCs w:val="24"/>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Número de cédula de</w:t>
            </w:r>
          </w:p>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identidad, ruc o</w:t>
            </w:r>
          </w:p>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identificación similar</w:t>
            </w:r>
          </w:p>
          <w:p w:rsidR="00003EFF" w:rsidRPr="005C0CD2" w:rsidRDefault="00003EFF" w:rsidP="008365B3">
            <w:pPr>
              <w:tabs>
                <w:tab w:val="center" w:pos="1984"/>
              </w:tabs>
              <w:suppressAutoHyphens/>
              <w:snapToGrid w:val="0"/>
              <w:spacing w:after="0" w:line="240" w:lineRule="auto"/>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emitida por país extranjero, de ser el caso</w:t>
            </w: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Porcentaje de participación</w:t>
            </w:r>
          </w:p>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en la estructura de</w:t>
            </w:r>
          </w:p>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propiedad</w:t>
            </w:r>
          </w:p>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de la persona jurídica</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Domicilio</w:t>
            </w:r>
          </w:p>
          <w:p w:rsidR="00003EFF" w:rsidRPr="005C0CD2" w:rsidRDefault="00003EFF" w:rsidP="008365B3">
            <w:pPr>
              <w:tabs>
                <w:tab w:val="center" w:pos="1984"/>
              </w:tabs>
              <w:suppressAutoHyphens/>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Fiscal</w:t>
            </w:r>
          </w:p>
        </w:tc>
      </w:tr>
      <w:tr w:rsidR="00003EFF" w:rsidRPr="005C0CD2" w:rsidTr="008365B3">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8365B3">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8365B3">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8365B3">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8365B3">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bl>
    <w:p w:rsidR="00003EFF" w:rsidRPr="005C0CD2" w:rsidRDefault="00003EFF" w:rsidP="00003EFF">
      <w:pPr>
        <w:shd w:val="clear" w:color="auto" w:fill="FFFFFF"/>
        <w:tabs>
          <w:tab w:val="center" w:pos="1984"/>
        </w:tabs>
        <w:suppressAutoHyphens/>
        <w:spacing w:after="0" w:line="240" w:lineRule="auto"/>
        <w:ind w:right="-119"/>
        <w:rPr>
          <w:rFonts w:ascii="Times New Roman" w:eastAsia="Times New Roman" w:hAnsi="Times New Roman"/>
          <w:b/>
          <w:i/>
          <w:spacing w:val="-2"/>
          <w:sz w:val="24"/>
          <w:szCs w:val="24"/>
          <w:lang w:eastAsia="hi-IN" w:bidi="hi-IN"/>
        </w:rPr>
      </w:pPr>
      <w:r w:rsidRPr="005C0CD2">
        <w:rPr>
          <w:rFonts w:ascii="Times New Roman" w:eastAsia="Times New Roman" w:hAnsi="Times New Roman"/>
          <w:b/>
          <w:i/>
          <w:spacing w:val="-2"/>
          <w:sz w:val="24"/>
          <w:szCs w:val="24"/>
          <w:lang w:eastAsia="hi-IN" w:bidi="hi-IN"/>
        </w:rPr>
        <w:tab/>
      </w:r>
      <w:r w:rsidRPr="005C0CD2">
        <w:rPr>
          <w:rFonts w:ascii="Times New Roman" w:eastAsia="Times New Roman" w:hAnsi="Times New Roman"/>
          <w:b/>
          <w:i/>
          <w:spacing w:val="-2"/>
          <w:sz w:val="24"/>
          <w:szCs w:val="24"/>
          <w:lang w:eastAsia="hi-IN" w:bidi="hi-IN"/>
        </w:rPr>
        <w:tab/>
      </w:r>
      <w:r w:rsidRPr="005C0CD2">
        <w:rPr>
          <w:rFonts w:ascii="Times New Roman" w:eastAsia="Times New Roman" w:hAnsi="Times New Roman"/>
          <w:b/>
          <w:i/>
          <w:spacing w:val="-2"/>
          <w:sz w:val="24"/>
          <w:szCs w:val="24"/>
          <w:lang w:eastAsia="hi-IN" w:bidi="hi-IN"/>
        </w:rPr>
        <w:tab/>
      </w:r>
      <w:r w:rsidRPr="005C0CD2">
        <w:rPr>
          <w:rFonts w:ascii="Times New Roman" w:eastAsia="Times New Roman" w:hAnsi="Times New Roman"/>
          <w:b/>
          <w:i/>
          <w:spacing w:val="-2"/>
          <w:sz w:val="24"/>
          <w:szCs w:val="24"/>
          <w:lang w:eastAsia="hi-IN" w:bidi="hi-IN"/>
        </w:rPr>
        <w:tab/>
      </w:r>
    </w:p>
    <w:p w:rsidR="00003EFF" w:rsidRPr="005C0CD2" w:rsidRDefault="00003EFF" w:rsidP="00003EFF">
      <w:pPr>
        <w:shd w:val="clear" w:color="auto" w:fill="FFFFFF"/>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i/>
          <w:spacing w:val="-2"/>
          <w:sz w:val="24"/>
          <w:szCs w:val="24"/>
          <w:lang w:eastAsia="hi-IN" w:bidi="hi-IN"/>
        </w:rPr>
        <w:t>NOTA</w:t>
      </w:r>
      <w:r w:rsidRPr="005C0CD2">
        <w:rPr>
          <w:rFonts w:ascii="Times New Roman" w:eastAsia="Times New Roman" w:hAnsi="Times New Roman"/>
          <w:spacing w:val="-2"/>
          <w:sz w:val="24"/>
          <w:szCs w:val="24"/>
          <w:lang w:eastAsia="hi-IN" w:bidi="hi-IN"/>
        </w:rPr>
        <w:t xml:space="preserve">: </w:t>
      </w:r>
      <w:r w:rsidRPr="005C0CD2">
        <w:rPr>
          <w:rFonts w:ascii="Times New Roman" w:eastAsia="Times New Roman" w:hAnsi="Times New Roman"/>
          <w:i/>
          <w:spacing w:val="-2"/>
          <w:sz w:val="24"/>
          <w:szCs w:val="24"/>
          <w:lang w:eastAsia="hi-IN" w:bidi="hi-IN"/>
        </w:rPr>
        <w:t xml:space="preserve">Si el socio (s), accionista (s) o partícipe (s) mayoritario (s) es una persona jurídica, de igual forma, </w:t>
      </w:r>
      <w:r w:rsidRPr="005C0CD2">
        <w:rPr>
          <w:rFonts w:ascii="Times New Roman" w:eastAsia="Times New Roman" w:hAnsi="Times New Roman"/>
          <w:b/>
          <w:i/>
          <w:spacing w:val="-2"/>
          <w:sz w:val="24"/>
          <w:szCs w:val="24"/>
          <w:u w:val="single"/>
          <w:lang w:eastAsia="hi-IN" w:bidi="hi-IN"/>
        </w:rPr>
        <w:t>obligatoriamente</w:t>
      </w:r>
      <w:r w:rsidRPr="005C0CD2">
        <w:rPr>
          <w:rFonts w:ascii="Times New Roman" w:eastAsia="Times New Roman" w:hAnsi="Times New Roman"/>
          <w:i/>
          <w:spacing w:val="-2"/>
          <w:sz w:val="24"/>
          <w:szCs w:val="24"/>
          <w:lang w:eastAsia="hi-IN" w:bidi="hi-IN"/>
        </w:rPr>
        <w:t xml:space="preserve"> se deberá identificar los nombres completos de todos los socio (s), accionista (s) o partícipe (s) hasta llegar a la persona natural, para lo que se usará el siguiente formato:</w:t>
      </w:r>
    </w:p>
    <w:p w:rsidR="00003EFF" w:rsidRPr="005C0CD2" w:rsidRDefault="00003EFF" w:rsidP="00003EFF">
      <w:pPr>
        <w:shd w:val="clear" w:color="auto" w:fill="FFFFFF"/>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bl>
      <w:tblPr>
        <w:tblW w:w="5000" w:type="pct"/>
        <w:jc w:val="center"/>
        <w:tblCellMar>
          <w:left w:w="0" w:type="dxa"/>
          <w:right w:w="0" w:type="dxa"/>
        </w:tblCellMar>
        <w:tblLook w:val="0000"/>
      </w:tblPr>
      <w:tblGrid>
        <w:gridCol w:w="2612"/>
        <w:gridCol w:w="2585"/>
        <w:gridCol w:w="1997"/>
        <w:gridCol w:w="1320"/>
      </w:tblGrid>
      <w:tr w:rsidR="00003EFF" w:rsidRPr="005C0CD2" w:rsidTr="008365B3">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Nombres completos del socio(s), accionista(s), partícipe(s)</w:t>
            </w: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Número de cédula de identidad, ruc o identificación similar emitida por país extranjero, de</w:t>
            </w:r>
          </w:p>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ser el caso</w:t>
            </w: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suppressAutoHyphens/>
              <w:snapToGrid w:val="0"/>
              <w:spacing w:after="0" w:line="240" w:lineRule="auto"/>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Porcentaje de participación en la estructura de propiedad</w:t>
            </w:r>
          </w:p>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de la persona jurídica</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Domicilio</w:t>
            </w:r>
          </w:p>
          <w:p w:rsidR="00003EFF" w:rsidRPr="005C0CD2" w:rsidRDefault="00003EFF" w:rsidP="008365B3">
            <w:pPr>
              <w:tabs>
                <w:tab w:val="center" w:pos="1984"/>
              </w:tabs>
              <w:suppressAutoHyphens/>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Fiscal</w:t>
            </w:r>
          </w:p>
        </w:tc>
      </w:tr>
      <w:tr w:rsidR="00003EFF" w:rsidRPr="005C0CD2" w:rsidTr="008365B3">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8365B3">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8365B3">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8365B3">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8365B3">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8365B3">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bl>
    <w:p w:rsidR="00003EFF" w:rsidRPr="005C0CD2" w:rsidRDefault="00003EFF" w:rsidP="00003EFF">
      <w:pPr>
        <w:tabs>
          <w:tab w:val="left" w:pos="-720"/>
        </w:tabs>
        <w:suppressAutoHyphens/>
        <w:spacing w:after="0" w:line="240" w:lineRule="auto"/>
        <w:jc w:val="both"/>
        <w:rPr>
          <w:rFonts w:ascii="Times New Roman" w:eastAsia="Times New Roman" w:hAnsi="Times New Roman"/>
          <w:bCs/>
          <w:sz w:val="24"/>
          <w:szCs w:val="24"/>
          <w:lang w:val="es-ES" w:eastAsia="es-EC" w:bidi="hi-IN"/>
        </w:rPr>
      </w:pPr>
    </w:p>
    <w:p w:rsidR="00003EFF" w:rsidRPr="005C0CD2" w:rsidRDefault="00003EFF" w:rsidP="00003EFF">
      <w:pPr>
        <w:spacing w:after="0" w:line="240" w:lineRule="auto"/>
        <w:contextualSpacing/>
        <w:jc w:val="both"/>
        <w:rPr>
          <w:rFonts w:ascii="Times New Roman" w:hAnsi="Times New Roman"/>
          <w:b/>
          <w:sz w:val="24"/>
          <w:szCs w:val="24"/>
        </w:rPr>
      </w:pPr>
      <w:r w:rsidRPr="005C0CD2">
        <w:rPr>
          <w:rFonts w:ascii="Times New Roman" w:hAnsi="Times New Roman"/>
          <w:b/>
          <w:sz w:val="24"/>
          <w:szCs w:val="24"/>
        </w:rPr>
        <w:t>C. DISPOSICIONES ESPECÍFICAS PARA PERSONAS NATURALES.</w:t>
      </w:r>
    </w:p>
    <w:p w:rsidR="00003EFF" w:rsidRPr="005C0CD2" w:rsidRDefault="00003EFF" w:rsidP="00003EFF">
      <w:pPr>
        <w:spacing w:after="0" w:line="240" w:lineRule="auto"/>
        <w:contextualSpacing/>
        <w:jc w:val="both"/>
        <w:rPr>
          <w:rFonts w:ascii="Times New Roman" w:hAnsi="Times New Roman"/>
          <w:sz w:val="24"/>
          <w:szCs w:val="24"/>
        </w:rPr>
      </w:pPr>
    </w:p>
    <w:p w:rsidR="00003EFF" w:rsidRPr="005C0CD2" w:rsidRDefault="00003EFF" w:rsidP="00003EFF">
      <w:pPr>
        <w:spacing w:after="0" w:line="240" w:lineRule="auto"/>
        <w:contextualSpacing/>
        <w:jc w:val="both"/>
        <w:rPr>
          <w:rFonts w:ascii="Times New Roman" w:hAnsi="Times New Roman"/>
          <w:sz w:val="24"/>
          <w:szCs w:val="24"/>
        </w:rPr>
      </w:pPr>
      <w:r w:rsidRPr="005C0CD2">
        <w:rPr>
          <w:rFonts w:ascii="Times New Roman" w:hAnsi="Times New Roman"/>
          <w:b/>
          <w:sz w:val="24"/>
          <w:szCs w:val="24"/>
        </w:rPr>
        <w:t>1.</w:t>
      </w:r>
      <w:r w:rsidRPr="005C0CD2">
        <w:rPr>
          <w:rFonts w:ascii="Times New Roman" w:hAnsi="Times New Roman"/>
          <w:sz w:val="24"/>
          <w:szCs w:val="24"/>
        </w:rPr>
        <w:t xml:space="preserve"> En caso de contar de forma directa o indirecta con bienes o capitales de cualquier naturaleza en aquellos territorios considerados por la entidad competente como paraísos fiscales, describirá a continuación los mismos:</w:t>
      </w:r>
    </w:p>
    <w:p w:rsidR="00003EFF" w:rsidRPr="005C0CD2" w:rsidRDefault="00003EFF" w:rsidP="00003EFF">
      <w:pPr>
        <w:tabs>
          <w:tab w:val="left" w:pos="6840"/>
        </w:tabs>
        <w:suppressAutoHyphens/>
        <w:spacing w:after="0" w:line="240" w:lineRule="auto"/>
        <w:ind w:right="-119"/>
        <w:contextualSpacing/>
        <w:jc w:val="both"/>
        <w:rPr>
          <w:rFonts w:ascii="Times New Roman" w:eastAsia="Times New Roman" w:hAnsi="Times New Roman"/>
          <w:spacing w:val="-2"/>
          <w:sz w:val="24"/>
          <w:szCs w:val="24"/>
          <w:lang w:eastAsia="hi-IN"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5"/>
        <w:gridCol w:w="3614"/>
        <w:gridCol w:w="2801"/>
      </w:tblGrid>
      <w:tr w:rsidR="00003EFF" w:rsidRPr="005C0CD2" w:rsidTr="008365B3">
        <w:tc>
          <w:tcPr>
            <w:tcW w:w="1322"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8365B3">
            <w:pPr>
              <w:tabs>
                <w:tab w:val="left" w:pos="6840"/>
              </w:tabs>
              <w:suppressAutoHyphens/>
              <w:spacing w:after="0" w:line="240" w:lineRule="auto"/>
              <w:ind w:right="-119"/>
              <w:contextualSpacing/>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Bien, capital o cuenta financiera</w:t>
            </w:r>
          </w:p>
        </w:tc>
        <w:tc>
          <w:tcPr>
            <w:tcW w:w="2072"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8365B3">
            <w:pPr>
              <w:tabs>
                <w:tab w:val="left" w:pos="6840"/>
              </w:tabs>
              <w:suppressAutoHyphens/>
              <w:spacing w:after="0" w:line="240" w:lineRule="auto"/>
              <w:ind w:right="-119"/>
              <w:contextualSpacing/>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Descripción y/o detalle de: 1) bienes; 2) acciones, participaciones o capitales; 3) cuenta/s financiera/s (Número de cuenta, nombre de la entidad financiera); o, 4) otros a describir</w:t>
            </w:r>
          </w:p>
        </w:tc>
        <w:tc>
          <w:tcPr>
            <w:tcW w:w="1606"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8365B3">
            <w:pPr>
              <w:tabs>
                <w:tab w:val="left" w:pos="6840"/>
              </w:tabs>
              <w:suppressAutoHyphens/>
              <w:spacing w:after="0" w:line="240" w:lineRule="auto"/>
              <w:ind w:right="-119"/>
              <w:contextualSpacing/>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País del Paraíso Fiscal que se encuentra el bien, capital, acciones, participaciones o cuenta/s financiera/s.</w:t>
            </w:r>
          </w:p>
        </w:tc>
      </w:tr>
      <w:tr w:rsidR="00003EFF" w:rsidRPr="005C0CD2" w:rsidTr="008365B3">
        <w:tc>
          <w:tcPr>
            <w:tcW w:w="1322"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c>
          <w:tcPr>
            <w:tcW w:w="2072"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c>
          <w:tcPr>
            <w:tcW w:w="1606"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r>
      <w:tr w:rsidR="00003EFF" w:rsidRPr="005C0CD2" w:rsidTr="008365B3">
        <w:tc>
          <w:tcPr>
            <w:tcW w:w="1322"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c>
          <w:tcPr>
            <w:tcW w:w="2072"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c>
          <w:tcPr>
            <w:tcW w:w="1606"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r>
      <w:tr w:rsidR="00003EFF" w:rsidRPr="005C0CD2" w:rsidTr="008365B3">
        <w:tc>
          <w:tcPr>
            <w:tcW w:w="1322"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c>
          <w:tcPr>
            <w:tcW w:w="2072"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c>
          <w:tcPr>
            <w:tcW w:w="1606"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r>
    </w:tbl>
    <w:p w:rsidR="00003EFF" w:rsidRPr="005C0CD2" w:rsidRDefault="00003EFF" w:rsidP="00003EFF">
      <w:pPr>
        <w:tabs>
          <w:tab w:val="left" w:pos="6840"/>
        </w:tabs>
        <w:suppressAutoHyphens/>
        <w:spacing w:after="0" w:line="240" w:lineRule="auto"/>
        <w:ind w:right="-119"/>
        <w:contextualSpacing/>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6840"/>
        </w:tabs>
        <w:suppressAutoHyphens/>
        <w:spacing w:after="0" w:line="240" w:lineRule="auto"/>
        <w:ind w:right="-119"/>
        <w:contextualSpacing/>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2.</w:t>
      </w:r>
      <w:r w:rsidRPr="005C0CD2">
        <w:rPr>
          <w:rFonts w:ascii="Times New Roman" w:eastAsia="Times New Roman" w:hAnsi="Times New Roman"/>
          <w:spacing w:val="-2"/>
          <w:sz w:val="24"/>
          <w:szCs w:val="24"/>
          <w:lang w:eastAsia="hi-IN" w:bidi="hi-IN"/>
        </w:rPr>
        <w:t xml:space="preserve"> Declaro ser una “Persona Expuesta Políticamente (PEP)” de conformidad a lo previsto en los artículos 42 y 45 del Reglamento General a la Ley Orgánica de Prevención, Detección y Erradicación del Delito de Lavado de Activos y del Financiamiento de Delitos:     SÍ (   )  </w:t>
      </w:r>
      <w:r w:rsidRPr="005C0CD2">
        <w:rPr>
          <w:rFonts w:ascii="Times New Roman" w:eastAsia="Times New Roman" w:hAnsi="Times New Roman"/>
          <w:spacing w:val="-2"/>
          <w:sz w:val="24"/>
          <w:szCs w:val="24"/>
          <w:lang w:eastAsia="hi-IN" w:bidi="hi-IN"/>
        </w:rPr>
        <w:tab/>
      </w:r>
    </w:p>
    <w:p w:rsidR="00003EFF" w:rsidRPr="005C0CD2" w:rsidRDefault="00003EFF" w:rsidP="00003EFF">
      <w:pPr>
        <w:tabs>
          <w:tab w:val="left" w:pos="6840"/>
        </w:tabs>
        <w:suppressAutoHyphens/>
        <w:spacing w:after="0" w:line="240" w:lineRule="auto"/>
        <w:ind w:right="-119"/>
        <w:contextualSpacing/>
        <w:jc w:val="both"/>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contextualSpacing/>
        <w:jc w:val="both"/>
        <w:rPr>
          <w:rFonts w:ascii="Times New Roman" w:hAnsi="Times New Roman"/>
          <w:sz w:val="24"/>
          <w:szCs w:val="24"/>
        </w:rPr>
      </w:pPr>
      <w:r w:rsidRPr="005C0CD2">
        <w:rPr>
          <w:rFonts w:ascii="Times New Roman" w:eastAsia="Times New Roman" w:hAnsi="Times New Roman"/>
          <w:b/>
          <w:spacing w:val="-2"/>
          <w:sz w:val="24"/>
          <w:szCs w:val="24"/>
          <w:lang w:eastAsia="hi-IN" w:bidi="hi-IN"/>
        </w:rPr>
        <w:t>3.</w:t>
      </w:r>
      <w:r w:rsidRPr="005C0CD2">
        <w:rPr>
          <w:rFonts w:ascii="Times New Roman" w:eastAsia="Times New Roman" w:hAnsi="Times New Roman"/>
          <w:spacing w:val="-2"/>
          <w:sz w:val="24"/>
          <w:szCs w:val="24"/>
          <w:lang w:eastAsia="hi-IN" w:bidi="hi-IN"/>
        </w:rPr>
        <w:t xml:space="preserve"> D</w:t>
      </w:r>
      <w:r w:rsidRPr="005C0CD2">
        <w:rPr>
          <w:rFonts w:ascii="Times New Roman" w:eastAsia="Times New Roman" w:hAnsi="Times New Roman"/>
          <w:sz w:val="24"/>
          <w:szCs w:val="24"/>
          <w:lang w:eastAsia="hi-IN" w:bidi="hi-IN"/>
        </w:rPr>
        <w:t>eclaro que ejerzo una dignidad de elección popular o un cargo en calidad de servidor público.</w:t>
      </w:r>
      <w:r w:rsidRPr="005C0CD2">
        <w:rPr>
          <w:rFonts w:ascii="Times New Roman" w:hAnsi="Times New Roman"/>
          <w:sz w:val="24"/>
          <w:szCs w:val="24"/>
        </w:rPr>
        <w:t xml:space="preserve"> (El oferente deberá agregar la palabra SI, o la palabra, NO, según corresponda).</w:t>
      </w:r>
    </w:p>
    <w:p w:rsidR="00003EFF" w:rsidRPr="005C0CD2" w:rsidRDefault="00003EFF" w:rsidP="00003EFF">
      <w:pPr>
        <w:tabs>
          <w:tab w:val="left" w:pos="0"/>
          <w:tab w:val="left" w:pos="2205"/>
          <w:tab w:val="left" w:pos="3929"/>
        </w:tabs>
        <w:suppressAutoHyphens/>
        <w:spacing w:after="0" w:line="240" w:lineRule="auto"/>
        <w:contextualSpacing/>
        <w:jc w:val="both"/>
        <w:rPr>
          <w:rFonts w:ascii="Times New Roman" w:eastAsia="Times New Roman" w:hAnsi="Times New Roman"/>
          <w:sz w:val="24"/>
          <w:szCs w:val="24"/>
          <w:lang w:eastAsia="hi-IN" w:bidi="hi-IN"/>
        </w:rPr>
      </w:pPr>
    </w:p>
    <w:p w:rsidR="00003EFF" w:rsidRPr="005C0CD2" w:rsidRDefault="00003EFF" w:rsidP="00003EFF">
      <w:pPr>
        <w:spacing w:after="0" w:line="240" w:lineRule="auto"/>
        <w:contextualSpacing/>
        <w:jc w:val="both"/>
        <w:rPr>
          <w:rFonts w:ascii="Times New Roman" w:hAnsi="Times New Roman"/>
          <w:sz w:val="24"/>
          <w:szCs w:val="24"/>
        </w:rPr>
      </w:pPr>
      <w:r w:rsidRPr="005C0CD2">
        <w:rPr>
          <w:rFonts w:ascii="Times New Roman" w:hAnsi="Times New Roman"/>
          <w:sz w:val="24"/>
          <w:szCs w:val="24"/>
        </w:rPr>
        <w:t xml:space="preserve">En caso de que la declaración sea afirmativa, el oferente deberá completar la siguiente información: </w:t>
      </w:r>
    </w:p>
    <w:p w:rsidR="00003EFF" w:rsidRPr="005C0CD2" w:rsidRDefault="00003EFF" w:rsidP="00003EFF">
      <w:pPr>
        <w:spacing w:after="0" w:line="240" w:lineRule="auto"/>
        <w:contextualSpacing/>
        <w:jc w:val="center"/>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8"/>
        <w:gridCol w:w="2028"/>
        <w:gridCol w:w="2040"/>
        <w:gridCol w:w="2354"/>
      </w:tblGrid>
      <w:tr w:rsidR="00003EFF" w:rsidRPr="005C0CD2" w:rsidTr="008365B3">
        <w:tc>
          <w:tcPr>
            <w:tcW w:w="1317"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8365B3">
            <w:pPr>
              <w:spacing w:after="0" w:line="240" w:lineRule="auto"/>
              <w:contextualSpacing/>
              <w:jc w:val="center"/>
              <w:rPr>
                <w:rFonts w:ascii="Times New Roman" w:eastAsia="Times New Roman" w:hAnsi="Times New Roman"/>
                <w:b/>
                <w:sz w:val="20"/>
                <w:szCs w:val="24"/>
              </w:rPr>
            </w:pPr>
            <w:r w:rsidRPr="005C0CD2">
              <w:rPr>
                <w:rFonts w:ascii="Times New Roman" w:eastAsia="Times New Roman" w:hAnsi="Times New Roman"/>
                <w:b/>
                <w:sz w:val="20"/>
                <w:szCs w:val="24"/>
              </w:rPr>
              <w:t>Nombres completos</w:t>
            </w:r>
          </w:p>
        </w:tc>
        <w:tc>
          <w:tcPr>
            <w:tcW w:w="1163"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8365B3">
            <w:pPr>
              <w:spacing w:after="0" w:line="240" w:lineRule="auto"/>
              <w:contextualSpacing/>
              <w:jc w:val="center"/>
              <w:rPr>
                <w:rFonts w:ascii="Times New Roman" w:eastAsia="Times New Roman" w:hAnsi="Times New Roman"/>
                <w:b/>
                <w:sz w:val="20"/>
                <w:szCs w:val="24"/>
              </w:rPr>
            </w:pPr>
            <w:r w:rsidRPr="005C0CD2">
              <w:rPr>
                <w:rFonts w:ascii="Times New Roman" w:eastAsia="Times New Roman" w:hAnsi="Times New Roman"/>
                <w:b/>
                <w:sz w:val="20"/>
                <w:szCs w:val="24"/>
              </w:rPr>
              <w:t>Cédula o RUC</w:t>
            </w:r>
          </w:p>
        </w:tc>
        <w:tc>
          <w:tcPr>
            <w:tcW w:w="1170"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8365B3">
            <w:pPr>
              <w:spacing w:after="0" w:line="240" w:lineRule="auto"/>
              <w:contextualSpacing/>
              <w:jc w:val="center"/>
              <w:rPr>
                <w:rFonts w:ascii="Times New Roman" w:eastAsia="Times New Roman" w:hAnsi="Times New Roman"/>
                <w:b/>
                <w:sz w:val="20"/>
                <w:szCs w:val="24"/>
              </w:rPr>
            </w:pPr>
            <w:r w:rsidRPr="005C0CD2">
              <w:rPr>
                <w:rFonts w:ascii="Times New Roman" w:eastAsia="Times New Roman" w:hAnsi="Times New Roman"/>
                <w:b/>
                <w:sz w:val="20"/>
                <w:szCs w:val="24"/>
              </w:rPr>
              <w:t>Cargo o dignidad que ejerce</w:t>
            </w:r>
          </w:p>
        </w:tc>
        <w:tc>
          <w:tcPr>
            <w:tcW w:w="1350"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8365B3">
            <w:pPr>
              <w:spacing w:after="0" w:line="240" w:lineRule="auto"/>
              <w:contextualSpacing/>
              <w:jc w:val="center"/>
              <w:rPr>
                <w:rFonts w:ascii="Times New Roman" w:eastAsia="Times New Roman" w:hAnsi="Times New Roman"/>
                <w:b/>
                <w:sz w:val="20"/>
                <w:szCs w:val="24"/>
              </w:rPr>
            </w:pPr>
            <w:r w:rsidRPr="005C0CD2">
              <w:rPr>
                <w:rFonts w:ascii="Times New Roman" w:eastAsia="Times New Roman" w:hAnsi="Times New Roman"/>
                <w:b/>
                <w:sz w:val="20"/>
                <w:szCs w:val="24"/>
              </w:rPr>
              <w:t>Entidad o Institución que ejerce el cargo o dignidad</w:t>
            </w:r>
          </w:p>
        </w:tc>
      </w:tr>
      <w:tr w:rsidR="00003EFF" w:rsidRPr="005C0CD2" w:rsidTr="008365B3">
        <w:tc>
          <w:tcPr>
            <w:tcW w:w="1317"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spacing w:after="0" w:line="240" w:lineRule="auto"/>
              <w:contextualSpacing/>
              <w:jc w:val="both"/>
              <w:rPr>
                <w:rFonts w:ascii="Times New Roman" w:eastAsia="Times New Roman" w:hAnsi="Times New Roman"/>
                <w:sz w:val="20"/>
                <w:szCs w:val="24"/>
              </w:rPr>
            </w:pPr>
          </w:p>
        </w:tc>
        <w:tc>
          <w:tcPr>
            <w:tcW w:w="1163"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spacing w:after="0" w:line="240" w:lineRule="auto"/>
              <w:contextualSpacing/>
              <w:jc w:val="both"/>
              <w:rPr>
                <w:rFonts w:ascii="Times New Roman" w:eastAsia="Times New Roman" w:hAnsi="Times New Roman"/>
                <w:sz w:val="20"/>
                <w:szCs w:val="24"/>
              </w:rPr>
            </w:pPr>
          </w:p>
        </w:tc>
        <w:tc>
          <w:tcPr>
            <w:tcW w:w="1170"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spacing w:after="0" w:line="240" w:lineRule="auto"/>
              <w:contextualSpacing/>
              <w:jc w:val="both"/>
              <w:rPr>
                <w:rFonts w:ascii="Times New Roman" w:eastAsia="Times New Roman" w:hAnsi="Times New Roman"/>
                <w:sz w:val="20"/>
                <w:szCs w:val="24"/>
              </w:rPr>
            </w:pPr>
          </w:p>
        </w:tc>
        <w:tc>
          <w:tcPr>
            <w:tcW w:w="1350"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spacing w:after="0" w:line="240" w:lineRule="auto"/>
              <w:contextualSpacing/>
              <w:jc w:val="both"/>
              <w:rPr>
                <w:rFonts w:ascii="Times New Roman" w:eastAsia="Times New Roman" w:hAnsi="Times New Roman"/>
                <w:sz w:val="20"/>
                <w:szCs w:val="24"/>
              </w:rPr>
            </w:pPr>
          </w:p>
        </w:tc>
      </w:tr>
      <w:tr w:rsidR="00003EFF" w:rsidRPr="005C0CD2" w:rsidTr="008365B3">
        <w:tc>
          <w:tcPr>
            <w:tcW w:w="1317"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spacing w:after="0" w:line="240" w:lineRule="auto"/>
              <w:contextualSpacing/>
              <w:jc w:val="both"/>
              <w:rPr>
                <w:rFonts w:ascii="Times New Roman" w:eastAsia="Times New Roman" w:hAnsi="Times New Roman"/>
                <w:sz w:val="20"/>
                <w:szCs w:val="24"/>
              </w:rPr>
            </w:pPr>
          </w:p>
        </w:tc>
        <w:tc>
          <w:tcPr>
            <w:tcW w:w="1163"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spacing w:after="0" w:line="240" w:lineRule="auto"/>
              <w:contextualSpacing/>
              <w:jc w:val="both"/>
              <w:rPr>
                <w:rFonts w:ascii="Times New Roman" w:eastAsia="Times New Roman" w:hAnsi="Times New Roman"/>
                <w:sz w:val="20"/>
                <w:szCs w:val="24"/>
              </w:rPr>
            </w:pPr>
          </w:p>
        </w:tc>
        <w:tc>
          <w:tcPr>
            <w:tcW w:w="1170"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spacing w:after="0" w:line="240" w:lineRule="auto"/>
              <w:contextualSpacing/>
              <w:jc w:val="both"/>
              <w:rPr>
                <w:rFonts w:ascii="Times New Roman" w:eastAsia="Times New Roman" w:hAnsi="Times New Roman"/>
                <w:sz w:val="20"/>
                <w:szCs w:val="24"/>
              </w:rPr>
            </w:pPr>
          </w:p>
        </w:tc>
        <w:tc>
          <w:tcPr>
            <w:tcW w:w="1350"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spacing w:after="0" w:line="240" w:lineRule="auto"/>
              <w:contextualSpacing/>
              <w:jc w:val="both"/>
              <w:rPr>
                <w:rFonts w:ascii="Times New Roman" w:eastAsia="Times New Roman" w:hAnsi="Times New Roman"/>
                <w:sz w:val="20"/>
                <w:szCs w:val="24"/>
              </w:rPr>
            </w:pPr>
          </w:p>
        </w:tc>
      </w:tr>
      <w:tr w:rsidR="00003EFF" w:rsidRPr="005C0CD2" w:rsidTr="008365B3">
        <w:tc>
          <w:tcPr>
            <w:tcW w:w="1317"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spacing w:after="0" w:line="240" w:lineRule="auto"/>
              <w:contextualSpacing/>
              <w:jc w:val="both"/>
              <w:rPr>
                <w:rFonts w:ascii="Times New Roman" w:eastAsia="Times New Roman" w:hAnsi="Times New Roman"/>
                <w:sz w:val="20"/>
                <w:szCs w:val="24"/>
              </w:rPr>
            </w:pPr>
          </w:p>
        </w:tc>
        <w:tc>
          <w:tcPr>
            <w:tcW w:w="1163"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spacing w:after="0" w:line="240" w:lineRule="auto"/>
              <w:contextualSpacing/>
              <w:jc w:val="both"/>
              <w:rPr>
                <w:rFonts w:ascii="Times New Roman" w:eastAsia="Times New Roman" w:hAnsi="Times New Roman"/>
                <w:sz w:val="20"/>
                <w:szCs w:val="24"/>
              </w:rPr>
            </w:pPr>
          </w:p>
        </w:tc>
        <w:tc>
          <w:tcPr>
            <w:tcW w:w="1170"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spacing w:after="0" w:line="240" w:lineRule="auto"/>
              <w:contextualSpacing/>
              <w:jc w:val="both"/>
              <w:rPr>
                <w:rFonts w:ascii="Times New Roman" w:eastAsia="Times New Roman" w:hAnsi="Times New Roman"/>
                <w:sz w:val="20"/>
                <w:szCs w:val="24"/>
              </w:rPr>
            </w:pPr>
          </w:p>
        </w:tc>
        <w:tc>
          <w:tcPr>
            <w:tcW w:w="1350" w:type="pct"/>
            <w:tcBorders>
              <w:top w:val="single" w:sz="4" w:space="0" w:color="auto"/>
              <w:left w:val="single" w:sz="4" w:space="0" w:color="auto"/>
              <w:bottom w:val="single" w:sz="4" w:space="0" w:color="auto"/>
              <w:right w:val="single" w:sz="4" w:space="0" w:color="auto"/>
            </w:tcBorders>
          </w:tcPr>
          <w:p w:rsidR="00003EFF" w:rsidRPr="005C0CD2" w:rsidRDefault="00003EFF" w:rsidP="008365B3">
            <w:pPr>
              <w:spacing w:after="0" w:line="240" w:lineRule="auto"/>
              <w:contextualSpacing/>
              <w:jc w:val="both"/>
              <w:rPr>
                <w:rFonts w:ascii="Times New Roman" w:eastAsia="Times New Roman" w:hAnsi="Times New Roman"/>
                <w:sz w:val="20"/>
                <w:szCs w:val="24"/>
              </w:rPr>
            </w:pPr>
          </w:p>
        </w:tc>
      </w:tr>
    </w:tbl>
    <w:p w:rsidR="00003EFF" w:rsidRPr="005C0CD2" w:rsidRDefault="00003EFF" w:rsidP="00003EFF">
      <w:pPr>
        <w:spacing w:after="0" w:line="240" w:lineRule="auto"/>
        <w:contextualSpacing/>
        <w:jc w:val="both"/>
        <w:rPr>
          <w:rFonts w:ascii="Times New Roman" w:hAnsi="Times New Roman"/>
          <w:sz w:val="24"/>
          <w:szCs w:val="24"/>
        </w:rPr>
      </w:pPr>
    </w:p>
    <w:p w:rsidR="00003EFF" w:rsidRPr="005C0CD2" w:rsidRDefault="00003EFF" w:rsidP="00003EFF">
      <w:pPr>
        <w:tabs>
          <w:tab w:val="left" w:pos="-720"/>
        </w:tabs>
        <w:suppressAutoHyphens/>
        <w:spacing w:after="0" w:line="240" w:lineRule="auto"/>
        <w:contextualSpacing/>
        <w:jc w:val="both"/>
        <w:rPr>
          <w:rFonts w:ascii="Times New Roman" w:eastAsia="Times New Roman" w:hAnsi="Times New Roman"/>
          <w:bCs/>
          <w:i/>
          <w:sz w:val="24"/>
          <w:szCs w:val="24"/>
          <w:lang w:val="es-ES" w:eastAsia="es-EC" w:bidi="hi-IN"/>
        </w:rPr>
      </w:pPr>
      <w:r w:rsidRPr="005C0CD2">
        <w:rPr>
          <w:rFonts w:ascii="Times New Roman" w:eastAsia="Times New Roman" w:hAnsi="Times New Roman"/>
          <w:bCs/>
          <w:i/>
          <w:sz w:val="24"/>
          <w:szCs w:val="24"/>
          <w:lang w:val="es-ES" w:eastAsia="es-EC" w:bidi="hi-IN"/>
        </w:rPr>
        <w:t xml:space="preserve">Notas: </w:t>
      </w:r>
    </w:p>
    <w:p w:rsidR="00003EFF" w:rsidRPr="005C0CD2" w:rsidRDefault="00003EFF" w:rsidP="00003EFF">
      <w:pPr>
        <w:numPr>
          <w:ilvl w:val="1"/>
          <w:numId w:val="31"/>
        </w:numPr>
        <w:tabs>
          <w:tab w:val="clear" w:pos="1080"/>
        </w:tabs>
        <w:suppressAutoHyphens/>
        <w:spacing w:after="0" w:line="240" w:lineRule="auto"/>
        <w:ind w:left="567" w:hanging="283"/>
        <w:contextualSpacing/>
        <w:jc w:val="both"/>
        <w:rPr>
          <w:rFonts w:ascii="Times New Roman" w:eastAsia="Times New Roman" w:hAnsi="Times New Roman"/>
          <w:i/>
          <w:sz w:val="24"/>
          <w:szCs w:val="24"/>
          <w:lang w:eastAsia="hi-IN" w:bidi="hi-IN"/>
        </w:rPr>
      </w:pPr>
      <w:r w:rsidRPr="005C0CD2">
        <w:rPr>
          <w:rFonts w:ascii="Times New Roman" w:eastAsia="Times New Roman" w:hAnsi="Times New Roman"/>
          <w:i/>
          <w:sz w:val="24"/>
          <w:szCs w:val="24"/>
          <w:lang w:eastAsia="hi-IN" w:bidi="hi-IN"/>
        </w:rPr>
        <w:t xml:space="preserve">La presente Sección del Formulario de la oferta será llenado por personas jurídicas y personas naturales. (Esta obligación será aplicable también a los partícipes de las asociaciones o consorcios que sean personas jurídicas o naturales, </w:t>
      </w:r>
      <w:proofErr w:type="gramStart"/>
      <w:r w:rsidRPr="005C0CD2">
        <w:rPr>
          <w:rFonts w:ascii="Times New Roman" w:eastAsia="Times New Roman" w:hAnsi="Times New Roman"/>
          <w:i/>
          <w:sz w:val="24"/>
          <w:szCs w:val="24"/>
          <w:lang w:eastAsia="hi-IN" w:bidi="hi-IN"/>
        </w:rPr>
        <w:t>constituidos</w:t>
      </w:r>
      <w:proofErr w:type="gramEnd"/>
      <w:r w:rsidRPr="005C0CD2">
        <w:rPr>
          <w:rFonts w:ascii="Times New Roman" w:eastAsia="Times New Roman" w:hAnsi="Times New Roman"/>
          <w:i/>
          <w:sz w:val="24"/>
          <w:szCs w:val="24"/>
          <w:lang w:eastAsia="hi-IN" w:bidi="hi-IN"/>
        </w:rPr>
        <w:t xml:space="preserve"> de conformidad con el artículo 26 de la Ley Orgánica del Sistema Nacional de Contratación Pública.)</w:t>
      </w:r>
    </w:p>
    <w:p w:rsidR="00003EFF" w:rsidRPr="005C0CD2" w:rsidRDefault="00003EFF" w:rsidP="00003EFF">
      <w:pPr>
        <w:numPr>
          <w:ilvl w:val="1"/>
          <w:numId w:val="31"/>
        </w:numPr>
        <w:tabs>
          <w:tab w:val="clear" w:pos="1080"/>
        </w:tabs>
        <w:suppressAutoHyphens/>
        <w:spacing w:after="0" w:line="240" w:lineRule="auto"/>
        <w:ind w:left="567" w:hanging="283"/>
        <w:contextualSpacing/>
        <w:jc w:val="both"/>
        <w:rPr>
          <w:rFonts w:ascii="Times New Roman" w:eastAsia="Times New Roman" w:hAnsi="Times New Roman"/>
          <w:i/>
          <w:sz w:val="24"/>
          <w:szCs w:val="24"/>
          <w:lang w:eastAsia="hi-IN" w:bidi="hi-IN"/>
        </w:rPr>
      </w:pPr>
      <w:r w:rsidRPr="005C0CD2">
        <w:rPr>
          <w:rFonts w:ascii="Times New Roman" w:eastAsia="Times New Roman" w:hAnsi="Times New Roman"/>
          <w:i/>
          <w:sz w:val="24"/>
          <w:szCs w:val="24"/>
          <w:lang w:eastAsia="hi-IN" w:bidi="hi-IN"/>
        </w:rPr>
        <w:t>La falta de presentación de esta Sección por parte de la persona jurídica o persona natural, será causal de descalificación de la oferta.</w:t>
      </w:r>
    </w:p>
    <w:p w:rsidR="00003EFF" w:rsidRPr="005C0CD2" w:rsidRDefault="00003EFF" w:rsidP="00003EFF">
      <w:pPr>
        <w:tabs>
          <w:tab w:val="left" w:pos="-720"/>
        </w:tabs>
        <w:suppressAutoHyphens/>
        <w:spacing w:after="0" w:line="240" w:lineRule="auto"/>
        <w:jc w:val="both"/>
        <w:rPr>
          <w:rFonts w:ascii="Times New Roman" w:eastAsia="Times New Roman" w:hAnsi="Times New Roman"/>
          <w:bCs/>
          <w:sz w:val="24"/>
          <w:szCs w:val="24"/>
          <w:highlight w:val="yellow"/>
          <w:lang w:val="es-ES" w:eastAsia="es-EC" w:bidi="hi-IN"/>
        </w:rPr>
      </w:pPr>
    </w:p>
    <w:p w:rsidR="00003EFF" w:rsidRPr="005C0CD2" w:rsidRDefault="00003EFF" w:rsidP="00003EFF">
      <w:pPr>
        <w:tabs>
          <w:tab w:val="left" w:pos="-720"/>
        </w:tabs>
        <w:suppressAutoHyphens/>
        <w:spacing w:after="0" w:line="240" w:lineRule="auto"/>
        <w:jc w:val="both"/>
        <w:rPr>
          <w:rFonts w:ascii="Times New Roman" w:eastAsia="Times New Roman" w:hAnsi="Times New Roman"/>
          <w:bCs/>
          <w:sz w:val="24"/>
          <w:szCs w:val="24"/>
          <w:highlight w:val="yellow"/>
          <w:lang w:val="es-ES" w:eastAsia="es-EC"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Para constancia de lo indicado, suscribo este formulario,</w:t>
      </w: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_____________________________________</w:t>
      </w:r>
    </w:p>
    <w:p w:rsidR="00003EFF" w:rsidRPr="005C0CD2" w:rsidRDefault="00003EFF" w:rsidP="00003EFF">
      <w:pPr>
        <w:tabs>
          <w:tab w:val="left" w:pos="-720"/>
        </w:tabs>
        <w:suppressAutoHyphens/>
        <w:spacing w:after="0" w:line="240" w:lineRule="auto"/>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FIRMA DEL OFERENTE, SU REPRESENTANTE LEGAL, APODERADO O </w:t>
      </w:r>
    </w:p>
    <w:p w:rsidR="00003EFF" w:rsidRPr="005C0CD2" w:rsidRDefault="00003EFF" w:rsidP="00003EFF">
      <w:pPr>
        <w:tabs>
          <w:tab w:val="left" w:pos="-720"/>
        </w:tabs>
        <w:suppressAutoHyphens/>
        <w:spacing w:after="0" w:line="240" w:lineRule="auto"/>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PROCURADOR COMÚN (según el caso)</w:t>
      </w:r>
    </w:p>
    <w:p w:rsidR="00003EFF" w:rsidRPr="005C0CD2" w:rsidRDefault="00003EFF" w:rsidP="00003EFF">
      <w:pPr>
        <w:tabs>
          <w:tab w:val="left" w:pos="-720"/>
        </w:tabs>
        <w:suppressAutoHyphens/>
        <w:spacing w:after="0" w:line="240" w:lineRule="auto"/>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i/>
          <w:spacing w:val="-2"/>
          <w:sz w:val="24"/>
          <w:szCs w:val="24"/>
          <w:lang w:eastAsia="hi-IN" w:bidi="hi-IN"/>
        </w:rPr>
        <w:t>(Lugar y fecha)</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eastAsia="Times New Roman" w:hAnsi="Times New Roman"/>
          <w:b/>
          <w:spacing w:val="-2"/>
          <w:sz w:val="24"/>
          <w:szCs w:val="24"/>
          <w:lang w:eastAsia="hi-IN" w:bidi="hi-IN"/>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RI-SOF-CFNGYE-00</w:t>
      </w:r>
      <w:r w:rsidR="00751C4F">
        <w:rPr>
          <w:rFonts w:ascii="Times New Roman" w:hAnsi="Times New Roman"/>
          <w:b/>
          <w:sz w:val="24"/>
          <w:szCs w:val="24"/>
        </w:rPr>
        <w:t>6</w:t>
      </w:r>
      <w:r w:rsidRPr="005C0CD2">
        <w:rPr>
          <w:rFonts w:ascii="Times New Roman" w:hAnsi="Times New Roman"/>
          <w:b/>
          <w:sz w:val="24"/>
          <w:szCs w:val="24"/>
        </w:rPr>
        <w:t>-2019</w:t>
      </w:r>
    </w:p>
    <w:p w:rsidR="00003EFF" w:rsidRPr="005C0CD2" w:rsidRDefault="00003EFF" w:rsidP="00003EFF">
      <w:pPr>
        <w:tabs>
          <w:tab w:val="left" w:pos="-720"/>
        </w:tabs>
        <w:suppressAutoHyphens/>
        <w:spacing w:after="0" w:line="240" w:lineRule="auto"/>
        <w:jc w:val="both"/>
        <w:rPr>
          <w:rFonts w:ascii="Times New Roman" w:eastAsia="Times New Roman" w:hAnsi="Times New Roman"/>
          <w:bCs/>
          <w:sz w:val="24"/>
          <w:szCs w:val="24"/>
          <w:lang w:val="es-ES" w:eastAsia="es-EC" w:bidi="hi-IN"/>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4</w:t>
      </w:r>
    </w:p>
    <w:p w:rsidR="00003EFF" w:rsidRPr="005C0CD2" w:rsidRDefault="00003EFF" w:rsidP="00003EFF">
      <w:pPr>
        <w:spacing w:after="0" w:line="240" w:lineRule="auto"/>
        <w:jc w:val="center"/>
        <w:rPr>
          <w:rFonts w:ascii="Times New Roman" w:eastAsia="Times New Roman" w:hAnsi="Times New Roman"/>
          <w:b/>
          <w:sz w:val="24"/>
          <w:szCs w:val="24"/>
          <w:lang w:eastAsia="hi-IN" w:bidi="hi-IN"/>
        </w:rPr>
      </w:pPr>
      <w:r w:rsidRPr="005C0CD2">
        <w:rPr>
          <w:rFonts w:ascii="Times New Roman" w:eastAsia="Times New Roman" w:hAnsi="Times New Roman"/>
          <w:b/>
          <w:sz w:val="24"/>
          <w:szCs w:val="24"/>
          <w:lang w:eastAsia="hi-IN" w:bidi="hi-IN"/>
        </w:rPr>
        <w:t>SITUACIÓN FINANCIERA</w:t>
      </w:r>
    </w:p>
    <w:p w:rsidR="00003EFF" w:rsidRPr="005C0CD2" w:rsidRDefault="00003EFF" w:rsidP="00003EFF">
      <w:pPr>
        <w:suppressAutoHyphens/>
        <w:spacing w:after="0" w:line="240" w:lineRule="auto"/>
        <w:ind w:left="15" w:right="45"/>
        <w:rPr>
          <w:rFonts w:ascii="Times New Roman" w:eastAsia="Times New Roman" w:hAnsi="Times New Roman"/>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suppressAutoHyphens/>
        <w:spacing w:after="0" w:line="240" w:lineRule="auto"/>
        <w:ind w:left="15" w:right="45"/>
        <w:rPr>
          <w:rFonts w:ascii="Times New Roman" w:eastAsia="Times New Roman" w:hAnsi="Times New Roman"/>
          <w:sz w:val="24"/>
          <w:szCs w:val="24"/>
          <w:lang w:eastAsia="hi-IN" w:bidi="hi-IN"/>
        </w:rPr>
      </w:pPr>
    </w:p>
    <w:p w:rsidR="00003EFF" w:rsidRPr="002E1504" w:rsidRDefault="00003EFF" w:rsidP="00003EFF">
      <w:pPr>
        <w:tabs>
          <w:tab w:val="left" w:pos="-540"/>
        </w:tabs>
        <w:spacing w:after="0" w:line="240" w:lineRule="auto"/>
        <w:ind w:left="15" w:right="45"/>
        <w:jc w:val="both"/>
        <w:rPr>
          <w:rFonts w:ascii="Times New Roman" w:hAnsi="Times New Roman"/>
          <w:i/>
          <w:iCs/>
          <w:color w:val="808080"/>
          <w:spacing w:val="-2"/>
          <w:szCs w:val="24"/>
        </w:rPr>
      </w:pPr>
      <w:r w:rsidRPr="002E1504">
        <w:rPr>
          <w:rFonts w:ascii="Times New Roman" w:hAnsi="Times New Roman"/>
          <w:i/>
          <w:color w:val="808080"/>
          <w:szCs w:val="24"/>
        </w:rPr>
        <w:t xml:space="preserve">La situación financiera del oferente se demostrará con la presentación de la copia del formulario de </w:t>
      </w:r>
      <w:r w:rsidRPr="002E1504">
        <w:rPr>
          <w:rFonts w:ascii="Times New Roman" w:hAnsi="Times New Roman"/>
          <w:i/>
          <w:iCs/>
          <w:color w:val="808080"/>
          <w:spacing w:val="-2"/>
          <w:szCs w:val="24"/>
        </w:rPr>
        <w:t xml:space="preserve">declaración de impuesto a la renta del ejercicio fiscal inmediato anterior que fue entregada al Servicio de Rentas Internas SRI., el mismo que </w:t>
      </w:r>
      <w:r w:rsidRPr="002E1504">
        <w:rPr>
          <w:rFonts w:ascii="Times New Roman" w:hAnsi="Times New Roman"/>
          <w:b/>
          <w:i/>
          <w:iCs/>
          <w:color w:val="808080"/>
          <w:spacing w:val="-2"/>
          <w:szCs w:val="24"/>
          <w:u w:val="single"/>
        </w:rPr>
        <w:t>obligatoriamente</w:t>
      </w:r>
      <w:r w:rsidRPr="002E1504">
        <w:rPr>
          <w:rFonts w:ascii="Times New Roman" w:hAnsi="Times New Roman"/>
          <w:i/>
          <w:iCs/>
          <w:color w:val="808080"/>
          <w:spacing w:val="-2"/>
          <w:szCs w:val="24"/>
        </w:rPr>
        <w:t xml:space="preserve"> deberá ser presentado por el oferente y como documento adjunto al presente formulario.</w:t>
      </w:r>
    </w:p>
    <w:p w:rsidR="00003EFF" w:rsidRPr="002E1504" w:rsidRDefault="00003EFF" w:rsidP="00003EFF">
      <w:pPr>
        <w:tabs>
          <w:tab w:val="left" w:pos="-540"/>
        </w:tabs>
        <w:spacing w:after="0" w:line="240" w:lineRule="auto"/>
        <w:ind w:left="15" w:right="45"/>
        <w:jc w:val="both"/>
        <w:rPr>
          <w:rFonts w:ascii="Times New Roman" w:hAnsi="Times New Roman"/>
          <w:i/>
          <w:iCs/>
          <w:color w:val="808080"/>
          <w:spacing w:val="-2"/>
          <w:szCs w:val="24"/>
        </w:rPr>
      </w:pPr>
    </w:p>
    <w:p w:rsidR="00003EFF" w:rsidRPr="002E1504" w:rsidRDefault="00003EFF" w:rsidP="00003EFF">
      <w:pPr>
        <w:tabs>
          <w:tab w:val="center" w:pos="2164"/>
        </w:tabs>
        <w:spacing w:after="0" w:line="240" w:lineRule="auto"/>
        <w:ind w:left="15" w:right="45"/>
        <w:jc w:val="both"/>
        <w:rPr>
          <w:rFonts w:ascii="Times New Roman" w:hAnsi="Times New Roman"/>
          <w:i/>
          <w:color w:val="808080"/>
          <w:szCs w:val="24"/>
        </w:rPr>
      </w:pPr>
      <w:r w:rsidRPr="002E1504">
        <w:rPr>
          <w:rFonts w:ascii="Times New Roman" w:hAnsi="Times New Roman"/>
          <w:i/>
          <w:color w:val="808080"/>
          <w:szCs w:val="24"/>
        </w:rPr>
        <w:t>El participante presentará la información requerida para la Corporación Financiera Nacional B.P., para los índices financieros por ella solicitada, conforme el siguiente cuadro:</w:t>
      </w:r>
    </w:p>
    <w:p w:rsidR="00003EFF" w:rsidRPr="005C0CD2" w:rsidRDefault="00003EFF" w:rsidP="00003EFF">
      <w:pPr>
        <w:tabs>
          <w:tab w:val="center" w:pos="2164"/>
        </w:tabs>
        <w:spacing w:after="0" w:line="240" w:lineRule="auto"/>
        <w:ind w:left="15" w:right="45"/>
        <w:jc w:val="both"/>
        <w:rPr>
          <w:rFonts w:ascii="Times New Roman" w:hAnsi="Times New Roman"/>
          <w:i/>
          <w:sz w:val="24"/>
          <w:szCs w:val="24"/>
        </w:rPr>
      </w:pPr>
    </w:p>
    <w:tbl>
      <w:tblPr>
        <w:tblW w:w="874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12"/>
        <w:gridCol w:w="1169"/>
        <w:gridCol w:w="2098"/>
        <w:gridCol w:w="2261"/>
      </w:tblGrid>
      <w:tr w:rsidR="00003EFF" w:rsidRPr="005C0CD2" w:rsidTr="008365B3">
        <w:tc>
          <w:tcPr>
            <w:tcW w:w="3212" w:type="dxa"/>
            <w:shd w:val="clear" w:color="auto" w:fill="F2F2F2"/>
            <w:vAlign w:val="center"/>
          </w:tcPr>
          <w:p w:rsidR="00003EFF" w:rsidRPr="005C0CD2" w:rsidRDefault="00003EFF" w:rsidP="008365B3">
            <w:pPr>
              <w:spacing w:after="0" w:line="240" w:lineRule="auto"/>
              <w:jc w:val="center"/>
              <w:rPr>
                <w:rFonts w:ascii="Times New Roman" w:hAnsi="Times New Roman"/>
                <w:b/>
                <w:color w:val="000000"/>
                <w:spacing w:val="-3"/>
                <w:szCs w:val="24"/>
              </w:rPr>
            </w:pPr>
            <w:r w:rsidRPr="005C0CD2">
              <w:rPr>
                <w:rFonts w:ascii="Times New Roman" w:hAnsi="Times New Roman"/>
                <w:b/>
                <w:color w:val="000000"/>
                <w:spacing w:val="-3"/>
                <w:szCs w:val="24"/>
              </w:rPr>
              <w:t>Índice</w:t>
            </w:r>
          </w:p>
        </w:tc>
        <w:tc>
          <w:tcPr>
            <w:tcW w:w="1169" w:type="dxa"/>
            <w:shd w:val="clear" w:color="auto" w:fill="F2F2F2"/>
            <w:vAlign w:val="center"/>
          </w:tcPr>
          <w:p w:rsidR="00003EFF" w:rsidRPr="005C0CD2" w:rsidRDefault="00003EFF" w:rsidP="008365B3">
            <w:pPr>
              <w:spacing w:after="0" w:line="240" w:lineRule="auto"/>
              <w:jc w:val="center"/>
              <w:rPr>
                <w:rFonts w:ascii="Times New Roman" w:hAnsi="Times New Roman"/>
                <w:b/>
                <w:color w:val="000000"/>
                <w:spacing w:val="-3"/>
                <w:szCs w:val="24"/>
              </w:rPr>
            </w:pPr>
            <w:r w:rsidRPr="005C0CD2">
              <w:rPr>
                <w:rFonts w:ascii="Times New Roman" w:hAnsi="Times New Roman"/>
                <w:b/>
                <w:color w:val="000000"/>
                <w:spacing w:val="-3"/>
                <w:szCs w:val="24"/>
              </w:rPr>
              <w:t>Indicador solicitado</w:t>
            </w:r>
          </w:p>
        </w:tc>
        <w:tc>
          <w:tcPr>
            <w:tcW w:w="2098" w:type="dxa"/>
            <w:shd w:val="clear" w:color="auto" w:fill="F2F2F2"/>
            <w:vAlign w:val="center"/>
          </w:tcPr>
          <w:p w:rsidR="00003EFF" w:rsidRPr="005C0CD2" w:rsidRDefault="00003EFF" w:rsidP="008365B3">
            <w:pPr>
              <w:spacing w:after="0" w:line="240" w:lineRule="auto"/>
              <w:jc w:val="center"/>
              <w:rPr>
                <w:rFonts w:ascii="Times New Roman" w:hAnsi="Times New Roman"/>
                <w:b/>
                <w:color w:val="000000"/>
                <w:spacing w:val="-3"/>
                <w:szCs w:val="24"/>
              </w:rPr>
            </w:pPr>
            <w:r w:rsidRPr="005C0CD2">
              <w:rPr>
                <w:rFonts w:ascii="Times New Roman" w:hAnsi="Times New Roman"/>
                <w:b/>
                <w:color w:val="000000"/>
                <w:spacing w:val="-3"/>
                <w:szCs w:val="24"/>
              </w:rPr>
              <w:t>Indicador declarado por el oferente</w:t>
            </w:r>
          </w:p>
        </w:tc>
        <w:tc>
          <w:tcPr>
            <w:tcW w:w="2261" w:type="dxa"/>
            <w:shd w:val="clear" w:color="auto" w:fill="F2F2F2"/>
            <w:vAlign w:val="center"/>
          </w:tcPr>
          <w:p w:rsidR="00003EFF" w:rsidRPr="005C0CD2" w:rsidRDefault="00003EFF" w:rsidP="008365B3">
            <w:pPr>
              <w:spacing w:after="0" w:line="240" w:lineRule="auto"/>
              <w:jc w:val="center"/>
              <w:rPr>
                <w:rFonts w:ascii="Times New Roman" w:hAnsi="Times New Roman"/>
                <w:b/>
                <w:color w:val="000000"/>
                <w:spacing w:val="-3"/>
                <w:szCs w:val="24"/>
              </w:rPr>
            </w:pPr>
            <w:r w:rsidRPr="005C0CD2">
              <w:rPr>
                <w:rFonts w:ascii="Times New Roman" w:hAnsi="Times New Roman"/>
                <w:b/>
                <w:color w:val="000000"/>
                <w:spacing w:val="-3"/>
                <w:szCs w:val="24"/>
              </w:rPr>
              <w:t>Observaciones (</w:t>
            </w:r>
            <w:r w:rsidRPr="005C0CD2">
              <w:rPr>
                <w:rFonts w:ascii="Times New Roman" w:hAnsi="Times New Roman"/>
                <w:b/>
                <w:i/>
                <w:color w:val="000000"/>
                <w:spacing w:val="-3"/>
                <w:szCs w:val="24"/>
              </w:rPr>
              <w:t>Adjuntar documentos de respaldo</w:t>
            </w:r>
            <w:r w:rsidRPr="005C0CD2">
              <w:rPr>
                <w:rFonts w:ascii="Times New Roman" w:hAnsi="Times New Roman"/>
                <w:b/>
                <w:color w:val="000000"/>
                <w:spacing w:val="-3"/>
                <w:szCs w:val="24"/>
              </w:rPr>
              <w:t>)</w:t>
            </w:r>
          </w:p>
        </w:tc>
      </w:tr>
      <w:tr w:rsidR="00003EFF" w:rsidRPr="005C0CD2" w:rsidTr="008365B3">
        <w:tc>
          <w:tcPr>
            <w:tcW w:w="3212" w:type="dxa"/>
            <w:shd w:val="clear" w:color="auto" w:fill="auto"/>
            <w:vAlign w:val="center"/>
          </w:tcPr>
          <w:p w:rsidR="00003EFF" w:rsidRPr="005C0CD2" w:rsidRDefault="00003EFF" w:rsidP="008365B3">
            <w:pPr>
              <w:spacing w:after="0" w:line="240" w:lineRule="auto"/>
              <w:jc w:val="center"/>
              <w:rPr>
                <w:rFonts w:ascii="Times New Roman" w:hAnsi="Times New Roman"/>
                <w:i/>
                <w:color w:val="000000"/>
                <w:spacing w:val="-3"/>
                <w:sz w:val="24"/>
                <w:szCs w:val="24"/>
              </w:rPr>
            </w:pPr>
            <w:r w:rsidRPr="005C0CD2">
              <w:rPr>
                <w:rFonts w:ascii="Times New Roman" w:eastAsia="Times New Roman" w:hAnsi="Times New Roman"/>
                <w:color w:val="000000"/>
                <w:sz w:val="24"/>
                <w:szCs w:val="24"/>
                <w:lang w:val="es-ES" w:eastAsia="es-MX"/>
              </w:rPr>
              <w:t>Índice de solvencia</w:t>
            </w:r>
          </w:p>
        </w:tc>
        <w:tc>
          <w:tcPr>
            <w:tcW w:w="1169" w:type="dxa"/>
            <w:shd w:val="clear" w:color="auto" w:fill="auto"/>
            <w:vAlign w:val="center"/>
          </w:tcPr>
          <w:p w:rsidR="00003EFF" w:rsidRPr="005C0CD2" w:rsidRDefault="00003EFF" w:rsidP="008365B3">
            <w:pPr>
              <w:spacing w:after="0" w:line="240" w:lineRule="auto"/>
              <w:jc w:val="center"/>
              <w:rPr>
                <w:rFonts w:ascii="Times New Roman" w:hAnsi="Times New Roman"/>
                <w:color w:val="000000"/>
                <w:spacing w:val="-3"/>
                <w:sz w:val="24"/>
                <w:szCs w:val="24"/>
              </w:rPr>
            </w:pPr>
            <w:r w:rsidRPr="005C0CD2">
              <w:rPr>
                <w:rFonts w:ascii="Times New Roman" w:eastAsia="Times New Roman" w:hAnsi="Times New Roman"/>
                <w:sz w:val="24"/>
                <w:szCs w:val="24"/>
                <w:lang w:val="es-ES" w:eastAsia="es-MX"/>
              </w:rPr>
              <w:t>1,00</w:t>
            </w:r>
          </w:p>
        </w:tc>
        <w:tc>
          <w:tcPr>
            <w:tcW w:w="2098" w:type="dxa"/>
            <w:shd w:val="clear" w:color="auto" w:fill="auto"/>
            <w:vAlign w:val="center"/>
          </w:tcPr>
          <w:p w:rsidR="00003EFF" w:rsidRPr="005C0CD2" w:rsidRDefault="00003EFF" w:rsidP="008365B3">
            <w:pPr>
              <w:spacing w:after="0" w:line="240" w:lineRule="auto"/>
              <w:jc w:val="center"/>
              <w:rPr>
                <w:rFonts w:ascii="Times New Roman" w:hAnsi="Times New Roman"/>
                <w:color w:val="000000"/>
                <w:spacing w:val="-3"/>
                <w:sz w:val="24"/>
                <w:szCs w:val="24"/>
              </w:rPr>
            </w:pPr>
          </w:p>
        </w:tc>
        <w:tc>
          <w:tcPr>
            <w:tcW w:w="2261" w:type="dxa"/>
            <w:vAlign w:val="center"/>
          </w:tcPr>
          <w:p w:rsidR="00003EFF" w:rsidRPr="005C0CD2" w:rsidRDefault="00003EFF" w:rsidP="008365B3">
            <w:pPr>
              <w:spacing w:after="0" w:line="240" w:lineRule="auto"/>
              <w:jc w:val="center"/>
              <w:rPr>
                <w:rFonts w:ascii="Times New Roman" w:hAnsi="Times New Roman"/>
                <w:color w:val="000000"/>
                <w:spacing w:val="-3"/>
                <w:sz w:val="24"/>
                <w:szCs w:val="24"/>
              </w:rPr>
            </w:pPr>
          </w:p>
        </w:tc>
      </w:tr>
      <w:tr w:rsidR="00003EFF" w:rsidRPr="005C0CD2" w:rsidTr="008365B3">
        <w:tc>
          <w:tcPr>
            <w:tcW w:w="3212" w:type="dxa"/>
            <w:shd w:val="clear" w:color="auto" w:fill="auto"/>
            <w:vAlign w:val="center"/>
          </w:tcPr>
          <w:p w:rsidR="00003EFF" w:rsidRPr="005C0CD2" w:rsidRDefault="00003EFF" w:rsidP="008365B3">
            <w:pPr>
              <w:spacing w:after="0" w:line="240" w:lineRule="auto"/>
              <w:jc w:val="center"/>
              <w:rPr>
                <w:rFonts w:ascii="Times New Roman" w:hAnsi="Times New Roman"/>
                <w:i/>
                <w:color w:val="000000"/>
                <w:spacing w:val="-3"/>
                <w:sz w:val="24"/>
                <w:szCs w:val="24"/>
              </w:rPr>
            </w:pPr>
            <w:r w:rsidRPr="005C0CD2">
              <w:rPr>
                <w:rFonts w:ascii="Times New Roman" w:eastAsia="Times New Roman" w:hAnsi="Times New Roman"/>
                <w:color w:val="000000"/>
                <w:sz w:val="24"/>
                <w:szCs w:val="24"/>
                <w:lang w:val="es-ES" w:eastAsia="es-MX"/>
              </w:rPr>
              <w:t>Índice de endeudamiento</w:t>
            </w:r>
          </w:p>
        </w:tc>
        <w:tc>
          <w:tcPr>
            <w:tcW w:w="1169" w:type="dxa"/>
            <w:shd w:val="clear" w:color="auto" w:fill="auto"/>
            <w:vAlign w:val="center"/>
          </w:tcPr>
          <w:p w:rsidR="00003EFF" w:rsidRPr="005C0CD2" w:rsidRDefault="00003EFF" w:rsidP="008365B3">
            <w:pPr>
              <w:spacing w:after="0" w:line="240" w:lineRule="auto"/>
              <w:jc w:val="center"/>
              <w:rPr>
                <w:rFonts w:ascii="Times New Roman" w:hAnsi="Times New Roman"/>
                <w:color w:val="000000"/>
                <w:spacing w:val="-3"/>
                <w:sz w:val="24"/>
                <w:szCs w:val="24"/>
              </w:rPr>
            </w:pPr>
            <w:r w:rsidRPr="005C0CD2">
              <w:rPr>
                <w:rFonts w:ascii="Times New Roman" w:eastAsia="Times New Roman" w:hAnsi="Times New Roman"/>
                <w:sz w:val="24"/>
                <w:szCs w:val="24"/>
                <w:lang w:val="es-ES" w:eastAsia="es-MX"/>
              </w:rPr>
              <w:t>1,50</w:t>
            </w:r>
          </w:p>
        </w:tc>
        <w:tc>
          <w:tcPr>
            <w:tcW w:w="2098" w:type="dxa"/>
            <w:shd w:val="clear" w:color="auto" w:fill="auto"/>
            <w:vAlign w:val="center"/>
          </w:tcPr>
          <w:p w:rsidR="00003EFF" w:rsidRPr="005C0CD2" w:rsidRDefault="00003EFF" w:rsidP="008365B3">
            <w:pPr>
              <w:spacing w:after="0" w:line="240" w:lineRule="auto"/>
              <w:jc w:val="center"/>
              <w:rPr>
                <w:rFonts w:ascii="Times New Roman" w:hAnsi="Times New Roman"/>
                <w:color w:val="000000"/>
                <w:spacing w:val="-3"/>
                <w:sz w:val="24"/>
                <w:szCs w:val="24"/>
              </w:rPr>
            </w:pPr>
          </w:p>
        </w:tc>
        <w:tc>
          <w:tcPr>
            <w:tcW w:w="2261" w:type="dxa"/>
            <w:vAlign w:val="center"/>
          </w:tcPr>
          <w:p w:rsidR="00003EFF" w:rsidRPr="005C0CD2" w:rsidRDefault="00003EFF" w:rsidP="008365B3">
            <w:pPr>
              <w:spacing w:after="0" w:line="240" w:lineRule="auto"/>
              <w:jc w:val="center"/>
              <w:rPr>
                <w:rFonts w:ascii="Times New Roman" w:hAnsi="Times New Roman"/>
                <w:color w:val="000000"/>
                <w:spacing w:val="-3"/>
                <w:sz w:val="24"/>
                <w:szCs w:val="24"/>
              </w:rPr>
            </w:pPr>
          </w:p>
        </w:tc>
      </w:tr>
    </w:tbl>
    <w:p w:rsidR="00003EFF" w:rsidRPr="005C0CD2" w:rsidRDefault="00003EFF" w:rsidP="00003EFF">
      <w:pPr>
        <w:tabs>
          <w:tab w:val="center" w:pos="2164"/>
        </w:tabs>
        <w:spacing w:after="0" w:line="240" w:lineRule="auto"/>
        <w:ind w:left="15" w:right="45"/>
        <w:jc w:val="both"/>
        <w:rPr>
          <w:rFonts w:ascii="Times New Roman" w:hAnsi="Times New Roman"/>
          <w:sz w:val="24"/>
          <w:szCs w:val="24"/>
        </w:rPr>
      </w:pPr>
    </w:p>
    <w:p w:rsidR="00003EFF" w:rsidRPr="005C0CD2" w:rsidRDefault="00003EFF" w:rsidP="00003EFF">
      <w:pPr>
        <w:tabs>
          <w:tab w:val="center" w:pos="2164"/>
        </w:tabs>
        <w:spacing w:after="0" w:line="240" w:lineRule="auto"/>
        <w:ind w:left="15" w:right="45"/>
        <w:jc w:val="both"/>
        <w:rPr>
          <w:rFonts w:ascii="Times New Roman" w:hAnsi="Times New Roman"/>
          <w:sz w:val="24"/>
          <w:szCs w:val="24"/>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Para constancia de lo indicado, suscribo este formulario,</w:t>
      </w: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_____________________________________</w:t>
      </w:r>
    </w:p>
    <w:p w:rsidR="00003EFF" w:rsidRPr="005C0CD2" w:rsidRDefault="00003EFF" w:rsidP="00003EFF">
      <w:pPr>
        <w:tabs>
          <w:tab w:val="center" w:pos="2164"/>
        </w:tab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FIRMA DEL OFERENTE, SU REPRESENTANTE LEGAL, APODERADO O </w:t>
      </w:r>
    </w:p>
    <w:p w:rsidR="00003EFF" w:rsidRPr="005C0CD2" w:rsidRDefault="00003EFF" w:rsidP="00003EFF">
      <w:pPr>
        <w:tabs>
          <w:tab w:val="center" w:pos="2164"/>
        </w:tab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PROCURADOR COMÚN (según el caso)</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i/>
          <w:spacing w:val="-2"/>
          <w:sz w:val="24"/>
          <w:szCs w:val="24"/>
          <w:lang w:eastAsia="hi-IN" w:bidi="hi-IN"/>
        </w:rPr>
        <w:t>(Lugar y fecha)</w:t>
      </w:r>
    </w:p>
    <w:p w:rsidR="00003EFF" w:rsidRPr="005C0CD2" w:rsidRDefault="00003EFF" w:rsidP="00003EFF">
      <w:pPr>
        <w:suppressAutoHyphens/>
        <w:spacing w:after="0" w:line="240" w:lineRule="auto"/>
        <w:rPr>
          <w:rFonts w:ascii="Times New Roman" w:eastAsia="Times New Roman" w:hAnsi="Times New Roman"/>
          <w:sz w:val="24"/>
          <w:szCs w:val="24"/>
          <w:lang w:eastAsia="hi-IN" w:bidi="hi-IN"/>
        </w:rPr>
      </w:pP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pacing w:val="-2"/>
          <w:sz w:val="24"/>
          <w:szCs w:val="24"/>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RI-SOF-CFNGYE-00</w:t>
      </w:r>
      <w:r w:rsidR="00751C4F">
        <w:rPr>
          <w:rFonts w:ascii="Times New Roman" w:hAnsi="Times New Roman"/>
          <w:b/>
          <w:sz w:val="24"/>
          <w:szCs w:val="24"/>
        </w:rPr>
        <w:t>6</w:t>
      </w:r>
      <w:r w:rsidRPr="005C0CD2">
        <w:rPr>
          <w:rFonts w:ascii="Times New Roman" w:hAnsi="Times New Roman"/>
          <w:b/>
          <w:sz w:val="24"/>
          <w:szCs w:val="24"/>
        </w:rPr>
        <w:t>-2019</w:t>
      </w:r>
    </w:p>
    <w:p w:rsidR="00003EFF" w:rsidRPr="005C0CD2" w:rsidRDefault="00003EFF" w:rsidP="00003EFF">
      <w:pPr>
        <w:spacing w:after="0" w:line="240" w:lineRule="auto"/>
        <w:jc w:val="center"/>
        <w:rPr>
          <w:rFonts w:ascii="Times New Roman" w:hAnsi="Times New Roman"/>
          <w:b/>
          <w:sz w:val="24"/>
          <w:szCs w:val="24"/>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5</w:t>
      </w:r>
    </w:p>
    <w:p w:rsidR="00003EFF" w:rsidRPr="005C0CD2" w:rsidRDefault="00003EFF" w:rsidP="00003EFF">
      <w:pPr>
        <w:spacing w:after="0" w:line="240" w:lineRule="auto"/>
        <w:jc w:val="center"/>
        <w:rPr>
          <w:rFonts w:ascii="Times New Roman" w:eastAsia="Times New Roman" w:hAnsi="Times New Roman"/>
          <w:b/>
          <w:spacing w:val="-2"/>
          <w:sz w:val="24"/>
          <w:szCs w:val="24"/>
        </w:rPr>
      </w:pPr>
      <w:r w:rsidRPr="005C0CD2">
        <w:rPr>
          <w:rFonts w:ascii="Times New Roman" w:eastAsia="Times New Roman" w:hAnsi="Times New Roman"/>
          <w:b/>
          <w:spacing w:val="-2"/>
          <w:sz w:val="24"/>
          <w:szCs w:val="24"/>
        </w:rPr>
        <w:t>TABLA DE CANTIDADES Y PRECIOS</w:t>
      </w:r>
    </w:p>
    <w:p w:rsidR="00003EFF" w:rsidRPr="005C0CD2" w:rsidRDefault="00003EFF" w:rsidP="00003EFF">
      <w:pPr>
        <w:spacing w:after="0" w:line="240" w:lineRule="auto"/>
        <w:jc w:val="center"/>
        <w:rPr>
          <w:rFonts w:ascii="Times New Roman" w:eastAsia="Times New Roman" w:hAnsi="Times New Roman"/>
          <w:b/>
          <w:spacing w:val="-2"/>
          <w:sz w:val="24"/>
          <w:szCs w:val="24"/>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spacing w:after="0" w:line="240" w:lineRule="auto"/>
        <w:rPr>
          <w:rFonts w:ascii="Times New Roman" w:eastAsia="Times New Roman" w:hAnsi="Times New Roman"/>
          <w:b/>
          <w:spacing w:val="-2"/>
          <w:sz w:val="24"/>
          <w:szCs w:val="24"/>
        </w:rPr>
      </w:pPr>
    </w:p>
    <w:p w:rsidR="00003EFF" w:rsidRPr="00C830E1" w:rsidRDefault="00003EFF" w:rsidP="00003EFF">
      <w:pPr>
        <w:spacing w:after="0" w:line="240" w:lineRule="auto"/>
        <w:rPr>
          <w:rFonts w:ascii="Times New Roman" w:eastAsia="Times New Roman" w:hAnsi="Times New Roman"/>
          <w:b/>
          <w:spacing w:val="-2"/>
          <w:szCs w:val="24"/>
        </w:rPr>
      </w:pPr>
    </w:p>
    <w:tbl>
      <w:tblPr>
        <w:tblW w:w="55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9"/>
        <w:gridCol w:w="3552"/>
        <w:gridCol w:w="1276"/>
        <w:gridCol w:w="991"/>
        <w:gridCol w:w="1418"/>
        <w:gridCol w:w="1560"/>
      </w:tblGrid>
      <w:tr w:rsidR="00C830E1" w:rsidRPr="00C830E1" w:rsidTr="00C830E1">
        <w:trPr>
          <w:trHeight w:val="70"/>
        </w:trPr>
        <w:tc>
          <w:tcPr>
            <w:tcW w:w="421" w:type="pct"/>
            <w:shd w:val="clear" w:color="auto" w:fill="D9D9D9"/>
            <w:vAlign w:val="center"/>
          </w:tcPr>
          <w:p w:rsidR="00003EFF" w:rsidRPr="00C830E1" w:rsidRDefault="00003EFF" w:rsidP="008365B3">
            <w:pPr>
              <w:pStyle w:val="TableParagraph"/>
              <w:spacing w:before="81"/>
              <w:jc w:val="center"/>
              <w:rPr>
                <w:rFonts w:ascii="Times New Roman" w:hAnsi="Times New Roman" w:cs="Times New Roman"/>
                <w:b/>
                <w:szCs w:val="24"/>
              </w:rPr>
            </w:pPr>
            <w:r w:rsidRPr="00C830E1">
              <w:rPr>
                <w:rFonts w:ascii="Times New Roman" w:hAnsi="Times New Roman" w:cs="Times New Roman"/>
                <w:b/>
                <w:szCs w:val="24"/>
              </w:rPr>
              <w:t>NRO.</w:t>
            </w:r>
          </w:p>
        </w:tc>
        <w:tc>
          <w:tcPr>
            <w:tcW w:w="1849" w:type="pct"/>
            <w:shd w:val="clear" w:color="auto" w:fill="D9D9D9"/>
            <w:vAlign w:val="center"/>
          </w:tcPr>
          <w:p w:rsidR="00003EFF" w:rsidRPr="00C830E1" w:rsidRDefault="00003EFF" w:rsidP="008365B3">
            <w:pPr>
              <w:pStyle w:val="TableParagraph"/>
              <w:spacing w:before="81"/>
              <w:jc w:val="center"/>
              <w:rPr>
                <w:rFonts w:ascii="Times New Roman" w:hAnsi="Times New Roman" w:cs="Times New Roman"/>
                <w:b/>
                <w:szCs w:val="24"/>
              </w:rPr>
            </w:pPr>
            <w:r w:rsidRPr="00C830E1">
              <w:rPr>
                <w:rFonts w:ascii="Times New Roman" w:hAnsi="Times New Roman" w:cs="Times New Roman"/>
                <w:b/>
                <w:szCs w:val="24"/>
              </w:rPr>
              <w:t>RUBRO</w:t>
            </w:r>
          </w:p>
        </w:tc>
        <w:tc>
          <w:tcPr>
            <w:tcW w:w="664" w:type="pct"/>
            <w:shd w:val="clear" w:color="auto" w:fill="D9D9D9"/>
            <w:vAlign w:val="center"/>
          </w:tcPr>
          <w:p w:rsidR="00003EFF" w:rsidRPr="00C830E1" w:rsidRDefault="00003EFF" w:rsidP="008365B3">
            <w:pPr>
              <w:pStyle w:val="TableParagraph"/>
              <w:spacing w:before="81"/>
              <w:jc w:val="center"/>
              <w:rPr>
                <w:rFonts w:ascii="Times New Roman" w:hAnsi="Times New Roman" w:cs="Times New Roman"/>
                <w:b/>
                <w:szCs w:val="24"/>
              </w:rPr>
            </w:pPr>
            <w:r w:rsidRPr="00C830E1">
              <w:rPr>
                <w:rFonts w:ascii="Times New Roman" w:hAnsi="Times New Roman" w:cs="Times New Roman"/>
                <w:b/>
                <w:szCs w:val="24"/>
              </w:rPr>
              <w:t>UNIDAD</w:t>
            </w:r>
          </w:p>
        </w:tc>
        <w:tc>
          <w:tcPr>
            <w:tcW w:w="516" w:type="pct"/>
            <w:shd w:val="clear" w:color="auto" w:fill="D9D9D9"/>
            <w:vAlign w:val="center"/>
          </w:tcPr>
          <w:p w:rsidR="00003EFF" w:rsidRPr="00C830E1" w:rsidRDefault="00003EFF" w:rsidP="008365B3">
            <w:pPr>
              <w:pStyle w:val="TableParagraph"/>
              <w:spacing w:before="81"/>
              <w:jc w:val="center"/>
              <w:rPr>
                <w:rFonts w:ascii="Times New Roman" w:hAnsi="Times New Roman" w:cs="Times New Roman"/>
                <w:b/>
                <w:szCs w:val="24"/>
              </w:rPr>
            </w:pPr>
            <w:r w:rsidRPr="00C830E1">
              <w:rPr>
                <w:rFonts w:ascii="Times New Roman" w:hAnsi="Times New Roman" w:cs="Times New Roman"/>
                <w:b/>
                <w:szCs w:val="24"/>
              </w:rPr>
              <w:t>CANT.</w:t>
            </w:r>
          </w:p>
        </w:tc>
        <w:tc>
          <w:tcPr>
            <w:tcW w:w="738" w:type="pct"/>
            <w:shd w:val="clear" w:color="auto" w:fill="D9D9D9"/>
            <w:vAlign w:val="center"/>
          </w:tcPr>
          <w:p w:rsidR="00003EFF" w:rsidRPr="00C830E1" w:rsidRDefault="00003EFF" w:rsidP="008365B3">
            <w:pPr>
              <w:pStyle w:val="TableParagraph"/>
              <w:spacing w:before="81"/>
              <w:jc w:val="center"/>
              <w:rPr>
                <w:rFonts w:ascii="Times New Roman" w:hAnsi="Times New Roman" w:cs="Times New Roman"/>
                <w:b/>
                <w:szCs w:val="24"/>
              </w:rPr>
            </w:pPr>
            <w:r w:rsidRPr="00C830E1">
              <w:rPr>
                <w:rFonts w:ascii="Times New Roman" w:hAnsi="Times New Roman" w:cs="Times New Roman"/>
                <w:b/>
                <w:szCs w:val="24"/>
              </w:rPr>
              <w:t>PRECIO UNITARIO</w:t>
            </w:r>
          </w:p>
        </w:tc>
        <w:tc>
          <w:tcPr>
            <w:tcW w:w="812" w:type="pct"/>
            <w:shd w:val="clear" w:color="auto" w:fill="D9D9D9"/>
            <w:vAlign w:val="center"/>
          </w:tcPr>
          <w:p w:rsidR="00003EFF" w:rsidRPr="00C830E1" w:rsidRDefault="00003EFF" w:rsidP="008365B3">
            <w:pPr>
              <w:pStyle w:val="TableParagraph"/>
              <w:spacing w:before="81"/>
              <w:jc w:val="center"/>
              <w:rPr>
                <w:rFonts w:ascii="Times New Roman" w:hAnsi="Times New Roman" w:cs="Times New Roman"/>
                <w:b/>
                <w:szCs w:val="24"/>
              </w:rPr>
            </w:pPr>
            <w:r w:rsidRPr="00C830E1">
              <w:rPr>
                <w:rFonts w:ascii="Times New Roman" w:hAnsi="Times New Roman" w:cs="Times New Roman"/>
                <w:b/>
                <w:szCs w:val="24"/>
              </w:rPr>
              <w:t>PRECIO SIN IVA</w:t>
            </w:r>
          </w:p>
        </w:tc>
      </w:tr>
      <w:tr w:rsidR="00C830E1" w:rsidRPr="00C830E1" w:rsidTr="00C830E1">
        <w:trPr>
          <w:trHeight w:val="368"/>
        </w:trPr>
        <w:tc>
          <w:tcPr>
            <w:tcW w:w="421" w:type="pct"/>
            <w:shd w:val="clear" w:color="auto" w:fill="auto"/>
            <w:vAlign w:val="center"/>
          </w:tcPr>
          <w:p w:rsidR="00003EFF" w:rsidRPr="00C830E1" w:rsidRDefault="00003EFF" w:rsidP="008365B3">
            <w:pPr>
              <w:pStyle w:val="TableParagraph"/>
              <w:spacing w:before="78"/>
              <w:jc w:val="center"/>
              <w:rPr>
                <w:rFonts w:ascii="Times New Roman" w:hAnsi="Times New Roman" w:cs="Times New Roman"/>
                <w:szCs w:val="24"/>
              </w:rPr>
            </w:pPr>
            <w:r w:rsidRPr="00C830E1">
              <w:rPr>
                <w:rFonts w:ascii="Times New Roman" w:hAnsi="Times New Roman" w:cs="Times New Roman"/>
                <w:szCs w:val="24"/>
              </w:rPr>
              <w:t>1</w:t>
            </w:r>
          </w:p>
        </w:tc>
        <w:tc>
          <w:tcPr>
            <w:tcW w:w="1849" w:type="pct"/>
            <w:shd w:val="clear" w:color="auto" w:fill="auto"/>
            <w:vAlign w:val="center"/>
          </w:tcPr>
          <w:p w:rsidR="00003EFF" w:rsidRPr="0033763E" w:rsidRDefault="0033763E" w:rsidP="008365B3">
            <w:pPr>
              <w:pStyle w:val="TableParagraph"/>
              <w:spacing w:line="221" w:lineRule="exact"/>
              <w:jc w:val="center"/>
              <w:rPr>
                <w:rFonts w:ascii="Times New Roman" w:hAnsi="Times New Roman" w:cs="Times New Roman"/>
                <w:szCs w:val="24"/>
              </w:rPr>
            </w:pPr>
            <w:r w:rsidRPr="0033763E">
              <w:rPr>
                <w:rFonts w:ascii="Times New Roman" w:eastAsia="PMingLiU" w:hAnsi="Times New Roman" w:cs="Times New Roman"/>
                <w:szCs w:val="24"/>
                <w:lang w:val="es-EC" w:eastAsia="ar-SA"/>
              </w:rPr>
              <w:t>SERVICIO DE ENLACES DE COMUNICACIONES DE RESPALDO DE DATOS E INTERNET A NIVEL NACIONAL</w:t>
            </w:r>
          </w:p>
        </w:tc>
        <w:tc>
          <w:tcPr>
            <w:tcW w:w="664" w:type="pct"/>
            <w:shd w:val="clear" w:color="auto" w:fill="auto"/>
            <w:vAlign w:val="center"/>
          </w:tcPr>
          <w:p w:rsidR="00003EFF" w:rsidRPr="00C830E1" w:rsidRDefault="00003EFF" w:rsidP="008365B3">
            <w:pPr>
              <w:pStyle w:val="TableParagraph"/>
              <w:spacing w:before="78"/>
              <w:jc w:val="center"/>
              <w:rPr>
                <w:rFonts w:ascii="Times New Roman" w:hAnsi="Times New Roman" w:cs="Times New Roman"/>
                <w:szCs w:val="24"/>
              </w:rPr>
            </w:pPr>
            <w:r w:rsidRPr="00C830E1">
              <w:rPr>
                <w:rFonts w:ascii="Times New Roman" w:hAnsi="Times New Roman" w:cs="Times New Roman"/>
                <w:szCs w:val="24"/>
              </w:rPr>
              <w:t>u</w:t>
            </w:r>
          </w:p>
        </w:tc>
        <w:tc>
          <w:tcPr>
            <w:tcW w:w="516" w:type="pct"/>
            <w:shd w:val="clear" w:color="auto" w:fill="auto"/>
            <w:vAlign w:val="center"/>
          </w:tcPr>
          <w:p w:rsidR="00003EFF" w:rsidRPr="00C830E1" w:rsidRDefault="00003EFF" w:rsidP="008365B3">
            <w:pPr>
              <w:pStyle w:val="TableParagraph"/>
              <w:spacing w:before="78"/>
              <w:jc w:val="center"/>
              <w:rPr>
                <w:rFonts w:ascii="Times New Roman" w:hAnsi="Times New Roman" w:cs="Times New Roman"/>
                <w:szCs w:val="24"/>
              </w:rPr>
            </w:pPr>
            <w:r w:rsidRPr="00C830E1">
              <w:rPr>
                <w:rFonts w:ascii="Times New Roman" w:hAnsi="Times New Roman" w:cs="Times New Roman"/>
                <w:szCs w:val="24"/>
              </w:rPr>
              <w:t>1</w:t>
            </w:r>
          </w:p>
        </w:tc>
        <w:tc>
          <w:tcPr>
            <w:tcW w:w="738" w:type="pct"/>
            <w:shd w:val="clear" w:color="auto" w:fill="auto"/>
            <w:vAlign w:val="center"/>
          </w:tcPr>
          <w:p w:rsidR="00003EFF" w:rsidRPr="00C830E1" w:rsidRDefault="00003EFF" w:rsidP="008365B3">
            <w:pPr>
              <w:pStyle w:val="TableParagraph"/>
              <w:spacing w:before="78"/>
              <w:jc w:val="center"/>
              <w:rPr>
                <w:rFonts w:ascii="Times New Roman" w:hAnsi="Times New Roman" w:cs="Times New Roman"/>
                <w:szCs w:val="24"/>
              </w:rPr>
            </w:pPr>
          </w:p>
        </w:tc>
        <w:tc>
          <w:tcPr>
            <w:tcW w:w="812" w:type="pct"/>
            <w:shd w:val="clear" w:color="auto" w:fill="auto"/>
            <w:vAlign w:val="center"/>
          </w:tcPr>
          <w:p w:rsidR="00003EFF" w:rsidRPr="00C830E1" w:rsidRDefault="00003EFF" w:rsidP="008365B3">
            <w:pPr>
              <w:pStyle w:val="TableParagraph"/>
              <w:spacing w:before="78"/>
              <w:jc w:val="center"/>
              <w:rPr>
                <w:rFonts w:ascii="Times New Roman" w:hAnsi="Times New Roman" w:cs="Times New Roman"/>
                <w:szCs w:val="24"/>
              </w:rPr>
            </w:pPr>
          </w:p>
        </w:tc>
      </w:tr>
      <w:tr w:rsidR="00003EFF" w:rsidRPr="00C830E1" w:rsidTr="00C830E1">
        <w:trPr>
          <w:trHeight w:val="67"/>
        </w:trPr>
        <w:tc>
          <w:tcPr>
            <w:tcW w:w="4188" w:type="pct"/>
            <w:gridSpan w:val="5"/>
            <w:shd w:val="clear" w:color="auto" w:fill="D9D9D9"/>
            <w:vAlign w:val="center"/>
          </w:tcPr>
          <w:p w:rsidR="00003EFF" w:rsidRPr="00C830E1" w:rsidRDefault="00003EFF" w:rsidP="008365B3">
            <w:pPr>
              <w:pStyle w:val="TableParagraph"/>
              <w:spacing w:before="81"/>
              <w:jc w:val="right"/>
              <w:rPr>
                <w:rFonts w:ascii="Times New Roman" w:hAnsi="Times New Roman" w:cs="Times New Roman"/>
                <w:b/>
                <w:szCs w:val="24"/>
              </w:rPr>
            </w:pPr>
            <w:r w:rsidRPr="00C830E1">
              <w:rPr>
                <w:rFonts w:ascii="Times New Roman" w:hAnsi="Times New Roman" w:cs="Times New Roman"/>
                <w:b/>
                <w:szCs w:val="24"/>
              </w:rPr>
              <w:t>SUBTOTAL</w:t>
            </w:r>
          </w:p>
        </w:tc>
        <w:tc>
          <w:tcPr>
            <w:tcW w:w="812" w:type="pct"/>
            <w:shd w:val="clear" w:color="auto" w:fill="D9D9D9"/>
            <w:vAlign w:val="center"/>
          </w:tcPr>
          <w:p w:rsidR="00003EFF" w:rsidRPr="00C830E1" w:rsidRDefault="00003EFF" w:rsidP="008365B3">
            <w:pPr>
              <w:pStyle w:val="TableParagraph"/>
              <w:spacing w:before="81"/>
              <w:jc w:val="center"/>
              <w:rPr>
                <w:rFonts w:ascii="Times New Roman" w:hAnsi="Times New Roman" w:cs="Times New Roman"/>
                <w:b/>
                <w:szCs w:val="24"/>
              </w:rPr>
            </w:pPr>
          </w:p>
        </w:tc>
      </w:tr>
      <w:tr w:rsidR="00003EFF" w:rsidRPr="00C830E1" w:rsidTr="00C830E1">
        <w:trPr>
          <w:trHeight w:val="67"/>
        </w:trPr>
        <w:tc>
          <w:tcPr>
            <w:tcW w:w="4188" w:type="pct"/>
            <w:gridSpan w:val="5"/>
            <w:shd w:val="clear" w:color="auto" w:fill="D9D9D9"/>
            <w:vAlign w:val="center"/>
          </w:tcPr>
          <w:p w:rsidR="00003EFF" w:rsidRPr="00C830E1" w:rsidRDefault="00003EFF" w:rsidP="008365B3">
            <w:pPr>
              <w:pStyle w:val="TableParagraph"/>
              <w:spacing w:before="81"/>
              <w:jc w:val="right"/>
              <w:rPr>
                <w:rFonts w:ascii="Times New Roman" w:hAnsi="Times New Roman" w:cs="Times New Roman"/>
                <w:b/>
                <w:szCs w:val="24"/>
              </w:rPr>
            </w:pPr>
            <w:r w:rsidRPr="00C830E1">
              <w:rPr>
                <w:rFonts w:ascii="Times New Roman" w:hAnsi="Times New Roman" w:cs="Times New Roman"/>
                <w:b/>
                <w:szCs w:val="24"/>
              </w:rPr>
              <w:t>IVA 12%</w:t>
            </w:r>
          </w:p>
        </w:tc>
        <w:tc>
          <w:tcPr>
            <w:tcW w:w="812" w:type="pct"/>
            <w:shd w:val="clear" w:color="auto" w:fill="D9D9D9"/>
            <w:vAlign w:val="center"/>
          </w:tcPr>
          <w:p w:rsidR="00003EFF" w:rsidRPr="00C830E1" w:rsidRDefault="00003EFF" w:rsidP="008365B3">
            <w:pPr>
              <w:pStyle w:val="TableParagraph"/>
              <w:spacing w:before="81"/>
              <w:rPr>
                <w:rFonts w:ascii="Times New Roman" w:eastAsia="Times New Roman" w:hAnsi="Times New Roman" w:cs="Times New Roman"/>
                <w:szCs w:val="24"/>
                <w:lang w:eastAsia="es-MX"/>
              </w:rPr>
            </w:pPr>
          </w:p>
        </w:tc>
      </w:tr>
      <w:tr w:rsidR="00003EFF" w:rsidRPr="00C830E1" w:rsidTr="00C830E1">
        <w:trPr>
          <w:trHeight w:val="67"/>
        </w:trPr>
        <w:tc>
          <w:tcPr>
            <w:tcW w:w="4188" w:type="pct"/>
            <w:gridSpan w:val="5"/>
            <w:shd w:val="clear" w:color="auto" w:fill="D9D9D9"/>
            <w:vAlign w:val="center"/>
          </w:tcPr>
          <w:p w:rsidR="00003EFF" w:rsidRPr="00C830E1" w:rsidRDefault="00003EFF" w:rsidP="008365B3">
            <w:pPr>
              <w:pStyle w:val="TableParagraph"/>
              <w:spacing w:before="81"/>
              <w:jc w:val="right"/>
              <w:rPr>
                <w:rFonts w:ascii="Times New Roman" w:hAnsi="Times New Roman" w:cs="Times New Roman"/>
                <w:b/>
                <w:szCs w:val="24"/>
              </w:rPr>
            </w:pPr>
            <w:r w:rsidRPr="00C830E1">
              <w:rPr>
                <w:rFonts w:ascii="Times New Roman" w:hAnsi="Times New Roman" w:cs="Times New Roman"/>
                <w:b/>
                <w:szCs w:val="24"/>
              </w:rPr>
              <w:t>TOTAL</w:t>
            </w:r>
          </w:p>
        </w:tc>
        <w:tc>
          <w:tcPr>
            <w:tcW w:w="812" w:type="pct"/>
            <w:shd w:val="clear" w:color="auto" w:fill="D9D9D9"/>
            <w:vAlign w:val="center"/>
          </w:tcPr>
          <w:p w:rsidR="00003EFF" w:rsidRPr="00C830E1" w:rsidRDefault="00003EFF" w:rsidP="008365B3">
            <w:pPr>
              <w:pStyle w:val="TableParagraph"/>
              <w:spacing w:before="81"/>
              <w:jc w:val="center"/>
              <w:rPr>
                <w:rFonts w:ascii="Times New Roman" w:eastAsia="Times New Roman" w:hAnsi="Times New Roman" w:cs="Times New Roman"/>
                <w:szCs w:val="24"/>
                <w:lang w:eastAsia="es-MX"/>
              </w:rPr>
            </w:pPr>
          </w:p>
        </w:tc>
      </w:tr>
    </w:tbl>
    <w:p w:rsidR="00003EFF" w:rsidRPr="00C830E1" w:rsidRDefault="00003EFF" w:rsidP="00003EFF">
      <w:pPr>
        <w:tabs>
          <w:tab w:val="left" w:pos="567"/>
        </w:tabs>
        <w:spacing w:after="0" w:line="240" w:lineRule="auto"/>
        <w:ind w:right="45"/>
        <w:rPr>
          <w:rFonts w:ascii="Times New Roman" w:eastAsia="Times New Roman" w:hAnsi="Times New Roman"/>
          <w:b/>
          <w:spacing w:val="-2"/>
          <w:szCs w:val="24"/>
        </w:rPr>
      </w:pPr>
    </w:p>
    <w:p w:rsidR="00003EFF" w:rsidRPr="00C830E1" w:rsidRDefault="00003EFF" w:rsidP="00C830E1">
      <w:pPr>
        <w:ind w:left="17" w:right="45"/>
        <w:rPr>
          <w:rFonts w:ascii="Times New Roman" w:hAnsi="Times New Roman"/>
        </w:rPr>
      </w:pPr>
      <w:r w:rsidRPr="00C830E1">
        <w:rPr>
          <w:rFonts w:ascii="Times New Roman" w:hAnsi="Times New Roman"/>
          <w:i/>
          <w:iCs/>
        </w:rPr>
        <w:t>(Nota: Estos precios no incluyen IVA)</w:t>
      </w:r>
    </w:p>
    <w:p w:rsidR="00003EFF" w:rsidRPr="00C830E1" w:rsidRDefault="00003EFF" w:rsidP="00003EFF">
      <w:pPr>
        <w:spacing w:after="0" w:line="240" w:lineRule="auto"/>
        <w:ind w:right="45"/>
        <w:rPr>
          <w:rFonts w:ascii="Times New Roman" w:eastAsia="Times New Roman" w:hAnsi="Times New Roman"/>
          <w:b/>
          <w:spacing w:val="-2"/>
          <w:szCs w:val="24"/>
        </w:rPr>
      </w:pPr>
      <w:r w:rsidRPr="00C830E1">
        <w:rPr>
          <w:rFonts w:ascii="Times New Roman" w:eastAsia="Times New Roman" w:hAnsi="Times New Roman"/>
          <w:b/>
          <w:szCs w:val="24"/>
        </w:rPr>
        <w:t>PRECIO TOTAL DE LA OFERTA:</w:t>
      </w:r>
      <w:r w:rsidRPr="00C830E1">
        <w:rPr>
          <w:rFonts w:ascii="Times New Roman" w:eastAsia="Times New Roman" w:hAnsi="Times New Roman"/>
          <w:szCs w:val="24"/>
        </w:rPr>
        <w:t xml:space="preserve"> (</w:t>
      </w:r>
      <w:r w:rsidRPr="00C830E1">
        <w:rPr>
          <w:rFonts w:ascii="Times New Roman" w:eastAsia="Times New Roman" w:hAnsi="Times New Roman"/>
          <w:i/>
          <w:iCs/>
          <w:szCs w:val="24"/>
        </w:rPr>
        <w:t>en números y letras</w:t>
      </w:r>
      <w:r w:rsidRPr="00C830E1">
        <w:rPr>
          <w:rFonts w:ascii="Times New Roman" w:eastAsia="Times New Roman" w:hAnsi="Times New Roman"/>
          <w:szCs w:val="24"/>
        </w:rPr>
        <w:t>)</w:t>
      </w:r>
      <w:r w:rsidRPr="00C830E1">
        <w:rPr>
          <w:rFonts w:ascii="Times New Roman" w:hAnsi="Times New Roman"/>
          <w:szCs w:val="24"/>
        </w:rPr>
        <w:t>, más IVA.</w:t>
      </w:r>
    </w:p>
    <w:p w:rsidR="00003EFF" w:rsidRDefault="00003EFF" w:rsidP="00003EFF">
      <w:pPr>
        <w:tabs>
          <w:tab w:val="left" w:pos="567"/>
        </w:tabs>
        <w:spacing w:after="0" w:line="240" w:lineRule="auto"/>
        <w:ind w:left="15" w:right="45"/>
        <w:rPr>
          <w:rFonts w:ascii="Times New Roman" w:eastAsia="Times New Roman" w:hAnsi="Times New Roman"/>
          <w:b/>
          <w:spacing w:val="-2"/>
          <w:szCs w:val="24"/>
        </w:rPr>
      </w:pPr>
    </w:p>
    <w:p w:rsidR="00B678FC" w:rsidRPr="00B678FC" w:rsidRDefault="00B678FC" w:rsidP="00B678FC">
      <w:pPr>
        <w:tabs>
          <w:tab w:val="left" w:pos="567"/>
        </w:tabs>
        <w:spacing w:after="0" w:line="240" w:lineRule="auto"/>
        <w:ind w:left="15" w:right="45"/>
        <w:jc w:val="both"/>
        <w:rPr>
          <w:rFonts w:ascii="Times New Roman" w:eastAsia="Times New Roman" w:hAnsi="Times New Roman"/>
          <w:b/>
          <w:i/>
          <w:spacing w:val="-2"/>
          <w:sz w:val="18"/>
          <w:szCs w:val="24"/>
        </w:rPr>
      </w:pPr>
      <w:r w:rsidRPr="00B678FC">
        <w:rPr>
          <w:rFonts w:ascii="Times New Roman" w:hAnsi="Times New Roman"/>
          <w:i/>
          <w:sz w:val="20"/>
          <w:szCs w:val="24"/>
        </w:rPr>
        <w:t>La Oferta Económica se evaluará aplicando un criterio inversamente proporcional; a menor precio, mayor puntaje. La oferta económica deberá ser inferior al presupuesto referencial de la contratación.</w:t>
      </w:r>
    </w:p>
    <w:p w:rsidR="00003EFF" w:rsidRPr="00C830E1" w:rsidRDefault="00003EFF" w:rsidP="00003EFF">
      <w:pPr>
        <w:tabs>
          <w:tab w:val="left" w:pos="567"/>
        </w:tabs>
        <w:spacing w:after="0" w:line="240" w:lineRule="auto"/>
        <w:ind w:left="15" w:right="45"/>
        <w:rPr>
          <w:rFonts w:ascii="Times New Roman" w:eastAsia="Times New Roman" w:hAnsi="Times New Roman"/>
          <w:b/>
          <w:spacing w:val="-2"/>
          <w:szCs w:val="24"/>
        </w:rPr>
      </w:pPr>
    </w:p>
    <w:p w:rsidR="00003EFF" w:rsidRPr="00C830E1" w:rsidRDefault="00003EFF" w:rsidP="00003EFF">
      <w:pPr>
        <w:spacing w:after="0" w:line="240" w:lineRule="auto"/>
        <w:rPr>
          <w:rFonts w:ascii="Times New Roman" w:eastAsia="Times New Roman" w:hAnsi="Times New Roman"/>
          <w:spacing w:val="-2"/>
          <w:szCs w:val="24"/>
          <w:lang w:eastAsia="hi-IN" w:bidi="hi-IN"/>
        </w:rPr>
      </w:pPr>
      <w:r w:rsidRPr="00C830E1">
        <w:rPr>
          <w:rFonts w:ascii="Times New Roman" w:eastAsia="Times New Roman" w:hAnsi="Times New Roman"/>
          <w:spacing w:val="-2"/>
          <w:szCs w:val="24"/>
          <w:lang w:eastAsia="hi-IN" w:bidi="hi-IN"/>
        </w:rPr>
        <w:t>Para constancia de lo indicado, suscribo este formulario,</w:t>
      </w:r>
    </w:p>
    <w:p w:rsidR="00003EFF" w:rsidRPr="00C830E1" w:rsidRDefault="00003EFF" w:rsidP="00003EFF">
      <w:pPr>
        <w:spacing w:after="0" w:line="240" w:lineRule="auto"/>
        <w:rPr>
          <w:rFonts w:ascii="Times New Roman" w:eastAsia="Times New Roman" w:hAnsi="Times New Roman"/>
          <w:spacing w:val="-2"/>
          <w:szCs w:val="24"/>
          <w:lang w:eastAsia="hi-IN" w:bidi="hi-IN"/>
        </w:rPr>
      </w:pPr>
    </w:p>
    <w:p w:rsidR="00003EFF" w:rsidRPr="00C830E1" w:rsidRDefault="00003EFF" w:rsidP="00003EFF">
      <w:pPr>
        <w:spacing w:after="0" w:line="240" w:lineRule="auto"/>
        <w:rPr>
          <w:rFonts w:ascii="Times New Roman" w:eastAsia="Times New Roman" w:hAnsi="Times New Roman"/>
          <w:spacing w:val="-2"/>
          <w:szCs w:val="24"/>
          <w:lang w:eastAsia="hi-IN" w:bidi="hi-IN"/>
        </w:rPr>
      </w:pPr>
    </w:p>
    <w:p w:rsidR="00003EFF" w:rsidRPr="00C830E1" w:rsidRDefault="00003EFF" w:rsidP="00003EFF">
      <w:pPr>
        <w:spacing w:after="0" w:line="240" w:lineRule="auto"/>
        <w:rPr>
          <w:rFonts w:ascii="Times New Roman" w:eastAsia="Times New Roman" w:hAnsi="Times New Roman"/>
          <w:spacing w:val="-2"/>
          <w:szCs w:val="24"/>
          <w:lang w:eastAsia="hi-IN" w:bidi="hi-IN"/>
        </w:rPr>
      </w:pPr>
    </w:p>
    <w:p w:rsidR="00003EFF" w:rsidRPr="00C830E1" w:rsidRDefault="00003EFF" w:rsidP="00003EFF">
      <w:pPr>
        <w:spacing w:after="0" w:line="240" w:lineRule="auto"/>
        <w:rPr>
          <w:rFonts w:ascii="Times New Roman" w:eastAsia="Times New Roman" w:hAnsi="Times New Roman"/>
          <w:spacing w:val="-2"/>
          <w:szCs w:val="24"/>
          <w:lang w:eastAsia="hi-IN" w:bidi="hi-IN"/>
        </w:rPr>
      </w:pPr>
      <w:r w:rsidRPr="00C830E1">
        <w:rPr>
          <w:rFonts w:ascii="Times New Roman" w:eastAsia="Times New Roman" w:hAnsi="Times New Roman"/>
          <w:spacing w:val="-2"/>
          <w:szCs w:val="24"/>
          <w:lang w:eastAsia="hi-IN" w:bidi="hi-IN"/>
        </w:rPr>
        <w:t>_____________________________________</w:t>
      </w:r>
    </w:p>
    <w:p w:rsidR="00003EFF" w:rsidRPr="00C830E1" w:rsidRDefault="00003EFF" w:rsidP="00003EFF">
      <w:pPr>
        <w:tabs>
          <w:tab w:val="left" w:pos="567"/>
        </w:tabs>
        <w:spacing w:after="0" w:line="240" w:lineRule="auto"/>
        <w:ind w:left="15" w:right="45"/>
        <w:rPr>
          <w:rFonts w:ascii="Times New Roman" w:eastAsia="Times New Roman" w:hAnsi="Times New Roman"/>
          <w:b/>
          <w:spacing w:val="-2"/>
          <w:szCs w:val="24"/>
        </w:rPr>
      </w:pPr>
      <w:r w:rsidRPr="00C830E1">
        <w:rPr>
          <w:rFonts w:ascii="Times New Roman" w:eastAsia="Times New Roman" w:hAnsi="Times New Roman"/>
          <w:b/>
          <w:spacing w:val="-2"/>
          <w:szCs w:val="24"/>
          <w:lang w:eastAsia="hi-IN" w:bidi="hi-IN"/>
        </w:rPr>
        <w:t>FIRMA DEL OFERENTE, SU REPRESENTANTE LEGAL, APODERADO O PROCURADOR COMÚN (según el caso)</w:t>
      </w:r>
    </w:p>
    <w:p w:rsidR="00003EFF" w:rsidRPr="00C830E1" w:rsidRDefault="00003EFF" w:rsidP="00003EFF">
      <w:pPr>
        <w:tabs>
          <w:tab w:val="left" w:pos="567"/>
        </w:tabs>
        <w:spacing w:after="0" w:line="240" w:lineRule="auto"/>
        <w:ind w:left="15" w:right="45"/>
        <w:rPr>
          <w:rFonts w:ascii="Times New Roman" w:eastAsia="Times New Roman" w:hAnsi="Times New Roman"/>
          <w:b/>
          <w:spacing w:val="-2"/>
          <w:szCs w:val="24"/>
        </w:rPr>
      </w:pPr>
    </w:p>
    <w:p w:rsidR="00003EFF" w:rsidRPr="00C830E1" w:rsidRDefault="00003EFF" w:rsidP="00003EFF">
      <w:pPr>
        <w:tabs>
          <w:tab w:val="left" w:pos="567"/>
        </w:tabs>
        <w:spacing w:after="0" w:line="240" w:lineRule="auto"/>
        <w:ind w:left="15" w:right="45"/>
        <w:rPr>
          <w:rFonts w:ascii="Times New Roman" w:eastAsia="Times New Roman" w:hAnsi="Times New Roman"/>
          <w:b/>
          <w:spacing w:val="-2"/>
          <w:szCs w:val="24"/>
        </w:rPr>
      </w:pPr>
    </w:p>
    <w:p w:rsidR="00003EFF" w:rsidRPr="00C830E1" w:rsidRDefault="00003EFF" w:rsidP="00003EFF">
      <w:pPr>
        <w:tabs>
          <w:tab w:val="left" w:pos="-540"/>
        </w:tabs>
        <w:suppressAutoHyphens/>
        <w:spacing w:after="0" w:line="240" w:lineRule="auto"/>
        <w:ind w:left="15" w:right="45"/>
        <w:jc w:val="both"/>
        <w:rPr>
          <w:rFonts w:ascii="Times New Roman" w:eastAsia="Times New Roman" w:hAnsi="Times New Roman"/>
          <w:i/>
          <w:spacing w:val="-2"/>
          <w:szCs w:val="24"/>
          <w:lang w:eastAsia="hi-IN" w:bidi="hi-IN"/>
        </w:rPr>
      </w:pPr>
      <w:r w:rsidRPr="00C830E1">
        <w:rPr>
          <w:rFonts w:ascii="Times New Roman" w:eastAsia="Times New Roman" w:hAnsi="Times New Roman"/>
          <w:i/>
          <w:spacing w:val="-2"/>
          <w:szCs w:val="24"/>
          <w:lang w:eastAsia="hi-IN" w:bidi="hi-IN"/>
        </w:rPr>
        <w:t>(Lugar y fecha)</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pacing w:val="-2"/>
          <w:sz w:val="24"/>
          <w:szCs w:val="24"/>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RI-SOF-CFNGYE-00</w:t>
      </w:r>
      <w:r w:rsidR="00751C4F">
        <w:rPr>
          <w:rFonts w:ascii="Times New Roman" w:hAnsi="Times New Roman"/>
          <w:b/>
          <w:sz w:val="24"/>
          <w:szCs w:val="24"/>
        </w:rPr>
        <w:t>6</w:t>
      </w:r>
      <w:r w:rsidRPr="005C0CD2">
        <w:rPr>
          <w:rFonts w:ascii="Times New Roman" w:hAnsi="Times New Roman"/>
          <w:b/>
          <w:sz w:val="24"/>
          <w:szCs w:val="24"/>
        </w:rPr>
        <w:t>-2019</w:t>
      </w:r>
    </w:p>
    <w:p w:rsidR="00003EFF" w:rsidRPr="005C0CD2" w:rsidRDefault="00003EFF" w:rsidP="00003EFF">
      <w:pPr>
        <w:spacing w:after="0" w:line="240" w:lineRule="auto"/>
        <w:jc w:val="center"/>
        <w:rPr>
          <w:rFonts w:ascii="Times New Roman" w:hAnsi="Times New Roman"/>
          <w:b/>
          <w:sz w:val="24"/>
          <w:szCs w:val="24"/>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6</w:t>
      </w:r>
    </w:p>
    <w:p w:rsidR="00003EFF" w:rsidRPr="005C0CD2" w:rsidRDefault="00003EFF" w:rsidP="00003EFF">
      <w:pPr>
        <w:spacing w:after="0" w:line="240" w:lineRule="auto"/>
        <w:jc w:val="center"/>
        <w:rPr>
          <w:rFonts w:ascii="Times New Roman" w:hAnsi="Times New Roman"/>
          <w:b/>
          <w:bCs/>
          <w:sz w:val="24"/>
          <w:szCs w:val="24"/>
        </w:rPr>
      </w:pPr>
      <w:r w:rsidRPr="005C0CD2">
        <w:rPr>
          <w:rFonts w:ascii="Times New Roman" w:hAnsi="Times New Roman"/>
          <w:b/>
          <w:bCs/>
          <w:sz w:val="24"/>
          <w:szCs w:val="24"/>
        </w:rPr>
        <w:t>COMPONENTES DEL SERVICIO OFERTADO</w:t>
      </w:r>
    </w:p>
    <w:p w:rsidR="00003EFF" w:rsidRPr="005C0CD2" w:rsidRDefault="00003EFF" w:rsidP="00003EFF">
      <w:pPr>
        <w:spacing w:after="0" w:line="240" w:lineRule="auto"/>
        <w:jc w:val="both"/>
        <w:rPr>
          <w:rFonts w:ascii="Times New Roman" w:hAnsi="Times New Roman"/>
          <w:sz w:val="24"/>
          <w:szCs w:val="24"/>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spacing w:after="0" w:line="240" w:lineRule="auto"/>
        <w:rPr>
          <w:rFonts w:ascii="Times New Roman" w:eastAsia="Times New Roman" w:hAnsi="Times New Roman"/>
          <w:b/>
          <w:spacing w:val="-2"/>
          <w:sz w:val="24"/>
          <w:szCs w:val="24"/>
        </w:rPr>
      </w:pPr>
    </w:p>
    <w:p w:rsidR="00DF4961" w:rsidRDefault="00DF4961" w:rsidP="00DF4961">
      <w:pPr>
        <w:spacing w:after="0" w:line="240" w:lineRule="auto"/>
        <w:jc w:val="both"/>
        <w:rPr>
          <w:rFonts w:ascii="Times New Roman" w:eastAsia="Times New Roman" w:hAnsi="Times New Roman"/>
          <w:b/>
          <w:sz w:val="24"/>
          <w:szCs w:val="24"/>
          <w:lang w:eastAsia="hi-IN" w:bidi="hi-IN"/>
        </w:rPr>
      </w:pPr>
      <w:r>
        <w:rPr>
          <w:rFonts w:ascii="Times New Roman" w:eastAsia="Times New Roman" w:hAnsi="Times New Roman"/>
          <w:sz w:val="24"/>
          <w:szCs w:val="24"/>
          <w:lang w:eastAsia="hi-IN" w:bidi="hi-IN"/>
        </w:rPr>
        <w:t>En mi calidad (</w:t>
      </w:r>
      <w:r w:rsidRPr="005C0CD2">
        <w:rPr>
          <w:rFonts w:ascii="Times New Roman" w:eastAsia="Times New Roman" w:hAnsi="Times New Roman"/>
          <w:i/>
          <w:sz w:val="24"/>
          <w:szCs w:val="24"/>
          <w:lang w:eastAsia="hi-IN" w:bidi="hi-IN"/>
        </w:rPr>
        <w:t>persona natural)</w:t>
      </w:r>
      <w:r w:rsidRPr="005C0CD2">
        <w:rPr>
          <w:rFonts w:ascii="Times New Roman" w:eastAsia="Times New Roman" w:hAnsi="Times New Roman"/>
          <w:sz w:val="24"/>
          <w:szCs w:val="24"/>
          <w:lang w:eastAsia="hi-IN" w:bidi="hi-IN"/>
        </w:rPr>
        <w:t xml:space="preserve"> / </w:t>
      </w:r>
      <w:r w:rsidRPr="005C0CD2">
        <w:rPr>
          <w:rFonts w:ascii="Times New Roman" w:eastAsia="Times New Roman" w:hAnsi="Times New Roman"/>
          <w:i/>
          <w:sz w:val="24"/>
          <w:szCs w:val="24"/>
          <w:lang w:eastAsia="hi-IN" w:bidi="hi-IN"/>
        </w:rPr>
        <w:t>(representante legal o apoderado de.... si es persona jurídica)</w:t>
      </w:r>
      <w:r w:rsidRPr="005C0CD2">
        <w:rPr>
          <w:rFonts w:ascii="Times New Roman" w:eastAsia="Times New Roman" w:hAnsi="Times New Roman"/>
          <w:sz w:val="24"/>
          <w:szCs w:val="24"/>
          <w:lang w:eastAsia="hi-IN" w:bidi="hi-IN"/>
        </w:rPr>
        <w:t xml:space="preserve">, </w:t>
      </w:r>
      <w:r w:rsidRPr="005C0CD2">
        <w:rPr>
          <w:rFonts w:ascii="Times New Roman" w:eastAsia="Times New Roman" w:hAnsi="Times New Roman"/>
          <w:i/>
          <w:sz w:val="24"/>
          <w:szCs w:val="24"/>
          <w:lang w:eastAsia="hi-IN" w:bidi="hi-IN"/>
        </w:rPr>
        <w:t>(procurador común de…, si se trata de asociación o consorcio)</w:t>
      </w:r>
      <w:r>
        <w:rPr>
          <w:rFonts w:ascii="Times New Roman" w:eastAsia="Times New Roman" w:hAnsi="Times New Roman"/>
          <w:i/>
          <w:sz w:val="24"/>
          <w:szCs w:val="24"/>
          <w:lang w:eastAsia="hi-IN" w:bidi="hi-IN"/>
        </w:rPr>
        <w:t xml:space="preserve">, </w:t>
      </w:r>
      <w:r>
        <w:rPr>
          <w:rFonts w:ascii="Times New Roman" w:eastAsia="Times New Roman" w:hAnsi="Times New Roman"/>
          <w:sz w:val="24"/>
          <w:szCs w:val="24"/>
          <w:lang w:eastAsia="hi-IN" w:bidi="hi-IN"/>
        </w:rPr>
        <w:t xml:space="preserve">me obligo a cumplir cada una de las obligaciones y requerimientos señalados por la </w:t>
      </w:r>
      <w:r w:rsidRPr="005C0CD2">
        <w:rPr>
          <w:rFonts w:ascii="Times New Roman" w:hAnsi="Times New Roman"/>
          <w:sz w:val="24"/>
          <w:szCs w:val="24"/>
        </w:rPr>
        <w:t>Corporación Financiera Nacional B.P.</w:t>
      </w:r>
      <w:r>
        <w:rPr>
          <w:rFonts w:ascii="Times New Roman" w:hAnsi="Times New Roman"/>
          <w:sz w:val="24"/>
          <w:szCs w:val="24"/>
        </w:rPr>
        <w:t xml:space="preserve"> en los términos de referencia, para la </w:t>
      </w:r>
      <w:r w:rsidRPr="005C0CD2">
        <w:rPr>
          <w:rFonts w:ascii="Times New Roman" w:eastAsia="Times New Roman" w:hAnsi="Times New Roman"/>
          <w:sz w:val="24"/>
          <w:szCs w:val="24"/>
          <w:lang w:eastAsia="hi-IN" w:bidi="hi-IN"/>
        </w:rPr>
        <w:t xml:space="preserve">ejecución del </w:t>
      </w:r>
      <w:r w:rsidR="0033763E" w:rsidRPr="0033763E">
        <w:rPr>
          <w:rFonts w:ascii="Times New Roman" w:eastAsia="Times New Roman" w:hAnsi="Times New Roman"/>
          <w:b/>
          <w:sz w:val="24"/>
          <w:szCs w:val="24"/>
          <w:lang w:eastAsia="hi-IN" w:bidi="hi-IN"/>
        </w:rPr>
        <w:t>SERVICIO DE ENLACES DE COMUNICACIONES DE RESPALDO DE DATOS E INTERNET A NIVEL NACIONAL</w:t>
      </w:r>
    </w:p>
    <w:p w:rsidR="00DF4961" w:rsidRPr="005C0CD2" w:rsidRDefault="00DF4961" w:rsidP="00DF4961">
      <w:pPr>
        <w:spacing w:after="0" w:line="240" w:lineRule="auto"/>
        <w:jc w:val="both"/>
        <w:rPr>
          <w:rFonts w:ascii="Times New Roman" w:hAnsi="Times New Roman"/>
          <w:sz w:val="24"/>
          <w:szCs w:val="24"/>
        </w:rPr>
      </w:pPr>
      <w:r>
        <w:rPr>
          <w:rFonts w:ascii="Times New Roman" w:hAnsi="Times New Roman"/>
          <w:sz w:val="24"/>
          <w:szCs w:val="24"/>
        </w:rPr>
        <w:t xml:space="preserve"> </w:t>
      </w:r>
    </w:p>
    <w:p w:rsidR="00003EFF" w:rsidRPr="005C0CD2" w:rsidRDefault="00003EFF" w:rsidP="00003EFF">
      <w:pPr>
        <w:spacing w:after="0" w:line="240" w:lineRule="auto"/>
        <w:jc w:val="both"/>
        <w:rPr>
          <w:rFonts w:ascii="Times New Roman" w:hAnsi="Times New Roman"/>
          <w:sz w:val="24"/>
          <w:szCs w:val="24"/>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Para constancia de lo indicado, suscribo este formulario,</w:t>
      </w: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_____________________________________</w:t>
      </w:r>
    </w:p>
    <w:p w:rsidR="00003EFF" w:rsidRPr="005C0CD2" w:rsidRDefault="00003EFF" w:rsidP="00003EFF">
      <w:pPr>
        <w:spacing w:after="0" w:line="240" w:lineRule="auto"/>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FIRMA DEL OFERENTE, SU REPRESENTANTE LEGAL, APODERADO O </w:t>
      </w:r>
    </w:p>
    <w:p w:rsidR="00003EFF" w:rsidRPr="005C0CD2" w:rsidRDefault="00003EFF" w:rsidP="00003EFF">
      <w:pPr>
        <w:spacing w:after="0" w:line="240" w:lineRule="auto"/>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PROCURADOR COMÚN (según el caso)</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i/>
          <w:spacing w:val="-2"/>
          <w:sz w:val="24"/>
          <w:szCs w:val="24"/>
          <w:lang w:eastAsia="hi-IN" w:bidi="hi-IN"/>
        </w:rPr>
        <w:t>(Lugar y fecha)</w:t>
      </w:r>
    </w:p>
    <w:p w:rsidR="00003EFF" w:rsidRPr="005C0CD2" w:rsidRDefault="00003EFF" w:rsidP="00003EFF">
      <w:pPr>
        <w:spacing w:after="0" w:line="240" w:lineRule="auto"/>
        <w:jc w:val="both"/>
        <w:rPr>
          <w:rFonts w:ascii="Times New Roman" w:hAnsi="Times New Roman"/>
          <w:sz w:val="24"/>
          <w:szCs w:val="24"/>
        </w:rPr>
      </w:pPr>
    </w:p>
    <w:p w:rsidR="00003EFF" w:rsidRPr="005C0CD2" w:rsidRDefault="00003EFF" w:rsidP="00003EFF">
      <w:pPr>
        <w:spacing w:after="0" w:line="240" w:lineRule="auto"/>
        <w:jc w:val="both"/>
        <w:rPr>
          <w:rFonts w:ascii="Times New Roman" w:hAnsi="Times New Roman"/>
          <w:sz w:val="24"/>
          <w:szCs w:val="24"/>
        </w:rPr>
      </w:pPr>
    </w:p>
    <w:p w:rsidR="00003EFF" w:rsidRPr="005C0CD2" w:rsidRDefault="00003EFF" w:rsidP="00003EFF">
      <w:pPr>
        <w:spacing w:after="0" w:line="240" w:lineRule="auto"/>
        <w:jc w:val="both"/>
        <w:rPr>
          <w:rFonts w:ascii="Times New Roman" w:hAnsi="Times New Roman"/>
          <w:sz w:val="24"/>
          <w:szCs w:val="24"/>
        </w:rPr>
      </w:pPr>
    </w:p>
    <w:p w:rsidR="00003EFF" w:rsidRPr="005C0CD2" w:rsidRDefault="00003EFF" w:rsidP="00003EFF">
      <w:pPr>
        <w:spacing w:after="0" w:line="240" w:lineRule="auto"/>
        <w:jc w:val="both"/>
        <w:rPr>
          <w:rFonts w:ascii="Times New Roman" w:hAnsi="Times New Roman"/>
          <w:sz w:val="24"/>
          <w:szCs w:val="24"/>
        </w:rPr>
      </w:pP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sz w:val="24"/>
          <w:szCs w:val="24"/>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RI-SOF-CFNGYE-00</w:t>
      </w:r>
      <w:r w:rsidR="00751C4F">
        <w:rPr>
          <w:rFonts w:ascii="Times New Roman" w:hAnsi="Times New Roman"/>
          <w:b/>
          <w:sz w:val="24"/>
          <w:szCs w:val="24"/>
        </w:rPr>
        <w:t>6</w:t>
      </w:r>
      <w:r w:rsidRPr="005C0CD2">
        <w:rPr>
          <w:rFonts w:ascii="Times New Roman" w:hAnsi="Times New Roman"/>
          <w:b/>
          <w:sz w:val="24"/>
          <w:szCs w:val="24"/>
        </w:rPr>
        <w:t>-2019</w:t>
      </w:r>
    </w:p>
    <w:p w:rsidR="00003EFF" w:rsidRPr="005C0CD2" w:rsidRDefault="00003EFF" w:rsidP="00003EFF">
      <w:pPr>
        <w:spacing w:after="0" w:line="240" w:lineRule="auto"/>
        <w:jc w:val="center"/>
        <w:rPr>
          <w:rFonts w:ascii="Times New Roman" w:hAnsi="Times New Roman"/>
          <w:b/>
          <w:sz w:val="24"/>
          <w:szCs w:val="24"/>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7</w:t>
      </w:r>
    </w:p>
    <w:p w:rsidR="00003EFF" w:rsidRPr="005C0CD2" w:rsidRDefault="00003EFF" w:rsidP="00003EFF">
      <w:pPr>
        <w:spacing w:after="0" w:line="240" w:lineRule="auto"/>
        <w:jc w:val="center"/>
        <w:rPr>
          <w:rFonts w:ascii="Times New Roman" w:eastAsia="Times New Roman" w:hAnsi="Times New Roman"/>
          <w:b/>
          <w:sz w:val="24"/>
          <w:szCs w:val="24"/>
          <w:lang w:eastAsia="hi-IN" w:bidi="hi-IN"/>
        </w:rPr>
      </w:pPr>
      <w:r w:rsidRPr="005C0CD2">
        <w:rPr>
          <w:rFonts w:ascii="Times New Roman" w:eastAsia="Times New Roman" w:hAnsi="Times New Roman"/>
          <w:b/>
          <w:sz w:val="24"/>
          <w:szCs w:val="24"/>
          <w:lang w:eastAsia="hi-IN" w:bidi="hi-IN"/>
        </w:rPr>
        <w:t xml:space="preserve">EXPERIENCIA </w:t>
      </w:r>
      <w:r w:rsidR="0033763E">
        <w:rPr>
          <w:rFonts w:ascii="Times New Roman" w:eastAsia="Times New Roman" w:hAnsi="Times New Roman"/>
          <w:b/>
          <w:sz w:val="24"/>
          <w:szCs w:val="24"/>
          <w:lang w:eastAsia="hi-IN" w:bidi="hi-IN"/>
        </w:rPr>
        <w:t>MINIMA</w:t>
      </w:r>
      <w:r w:rsidRPr="005C0CD2">
        <w:rPr>
          <w:rFonts w:ascii="Times New Roman" w:eastAsia="Times New Roman" w:hAnsi="Times New Roman"/>
          <w:b/>
          <w:sz w:val="24"/>
          <w:szCs w:val="24"/>
          <w:lang w:eastAsia="hi-IN" w:bidi="hi-IN"/>
        </w:rPr>
        <w:t xml:space="preserve"> DEL OFERENTE</w:t>
      </w:r>
    </w:p>
    <w:p w:rsidR="00003EFF" w:rsidRPr="005C0CD2" w:rsidRDefault="00003EFF" w:rsidP="00003EFF">
      <w:pPr>
        <w:pStyle w:val="Standard"/>
        <w:ind w:left="15" w:right="45"/>
        <w:rPr>
          <w:rFonts w:cs="Times New Roman"/>
          <w:spacing w:val="-2"/>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pStyle w:val="Standard"/>
        <w:ind w:left="15" w:right="45"/>
        <w:rPr>
          <w:rFonts w:cs="Times New Roman"/>
          <w:spacing w:val="-2"/>
        </w:rPr>
      </w:pPr>
    </w:p>
    <w:tbl>
      <w:tblPr>
        <w:tblW w:w="5000" w:type="pct"/>
        <w:tblCellMar>
          <w:left w:w="70" w:type="dxa"/>
          <w:right w:w="70" w:type="dxa"/>
        </w:tblCellMar>
        <w:tblLook w:val="04A0"/>
      </w:tblPr>
      <w:tblGrid>
        <w:gridCol w:w="485"/>
        <w:gridCol w:w="1680"/>
        <w:gridCol w:w="1829"/>
        <w:gridCol w:w="1510"/>
        <w:gridCol w:w="1570"/>
        <w:gridCol w:w="1570"/>
      </w:tblGrid>
      <w:tr w:rsidR="00003EFF" w:rsidRPr="00D96CAD" w:rsidTr="008365B3">
        <w:trPr>
          <w:trHeight w:val="795"/>
        </w:trPr>
        <w:tc>
          <w:tcPr>
            <w:tcW w:w="374"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003EFF" w:rsidRPr="00D96CAD" w:rsidRDefault="00003EFF" w:rsidP="008365B3">
            <w:pPr>
              <w:spacing w:after="0" w:line="240" w:lineRule="auto"/>
              <w:jc w:val="center"/>
              <w:rPr>
                <w:rFonts w:ascii="Times New Roman" w:eastAsia="Times New Roman" w:hAnsi="Times New Roman"/>
                <w:b/>
                <w:bCs/>
                <w:color w:val="000000"/>
                <w:sz w:val="18"/>
                <w:szCs w:val="24"/>
                <w:lang w:val="es-MX" w:eastAsia="es-MX"/>
              </w:rPr>
            </w:pPr>
            <w:r w:rsidRPr="00D96CAD">
              <w:rPr>
                <w:rFonts w:ascii="Times New Roman" w:eastAsia="Times New Roman" w:hAnsi="Times New Roman"/>
                <w:b/>
                <w:bCs/>
                <w:color w:val="000000"/>
                <w:sz w:val="18"/>
                <w:szCs w:val="24"/>
                <w:lang w:eastAsia="es-MX"/>
              </w:rPr>
              <w:t>Nro.</w:t>
            </w:r>
          </w:p>
        </w:tc>
        <w:tc>
          <w:tcPr>
            <w:tcW w:w="833" w:type="pct"/>
            <w:tcBorders>
              <w:top w:val="single" w:sz="4" w:space="0" w:color="auto"/>
              <w:left w:val="nil"/>
              <w:bottom w:val="single" w:sz="4" w:space="0" w:color="auto"/>
              <w:right w:val="single" w:sz="4" w:space="0" w:color="auto"/>
            </w:tcBorders>
            <w:shd w:val="clear" w:color="000000" w:fill="D9D9D9"/>
            <w:vAlign w:val="center"/>
            <w:hideMark/>
          </w:tcPr>
          <w:p w:rsidR="00003EFF" w:rsidRPr="00D96CAD" w:rsidRDefault="00003EFF" w:rsidP="008365B3">
            <w:pPr>
              <w:spacing w:after="0" w:line="240" w:lineRule="auto"/>
              <w:jc w:val="center"/>
              <w:rPr>
                <w:rFonts w:ascii="Times New Roman" w:eastAsia="Times New Roman" w:hAnsi="Times New Roman"/>
                <w:b/>
                <w:bCs/>
                <w:color w:val="000000"/>
                <w:sz w:val="18"/>
                <w:szCs w:val="24"/>
                <w:lang w:val="es-MX" w:eastAsia="es-MX"/>
              </w:rPr>
            </w:pPr>
            <w:r w:rsidRPr="00D96CAD">
              <w:rPr>
                <w:rFonts w:ascii="Times New Roman" w:eastAsia="Times New Roman" w:hAnsi="Times New Roman"/>
                <w:b/>
                <w:bCs/>
                <w:color w:val="000000"/>
                <w:sz w:val="18"/>
                <w:szCs w:val="24"/>
                <w:lang w:eastAsia="es-MX"/>
              </w:rPr>
              <w:t>Entidad Contratante/Cliente Contratante</w:t>
            </w:r>
          </w:p>
        </w:tc>
        <w:tc>
          <w:tcPr>
            <w:tcW w:w="1285" w:type="pct"/>
            <w:tcBorders>
              <w:top w:val="single" w:sz="4" w:space="0" w:color="auto"/>
              <w:left w:val="nil"/>
              <w:bottom w:val="single" w:sz="4" w:space="0" w:color="auto"/>
              <w:right w:val="single" w:sz="4" w:space="0" w:color="auto"/>
            </w:tcBorders>
            <w:shd w:val="clear" w:color="000000" w:fill="D9D9D9"/>
            <w:vAlign w:val="center"/>
            <w:hideMark/>
          </w:tcPr>
          <w:p w:rsidR="00003EFF" w:rsidRPr="00D96CAD" w:rsidRDefault="00003EFF" w:rsidP="008365B3">
            <w:pPr>
              <w:spacing w:after="0" w:line="240" w:lineRule="auto"/>
              <w:jc w:val="center"/>
              <w:rPr>
                <w:rFonts w:ascii="Times New Roman" w:eastAsia="Times New Roman" w:hAnsi="Times New Roman"/>
                <w:b/>
                <w:bCs/>
                <w:color w:val="000000"/>
                <w:sz w:val="18"/>
                <w:szCs w:val="24"/>
                <w:lang w:val="es-MX" w:eastAsia="es-MX"/>
              </w:rPr>
            </w:pPr>
            <w:r w:rsidRPr="00D96CAD">
              <w:rPr>
                <w:rFonts w:ascii="Times New Roman" w:eastAsia="Times New Roman" w:hAnsi="Times New Roman"/>
                <w:b/>
                <w:bCs/>
                <w:color w:val="000000"/>
                <w:sz w:val="18"/>
                <w:szCs w:val="24"/>
                <w:lang w:eastAsia="es-MX"/>
              </w:rPr>
              <w:t>Objeto de contrato/proyecto</w:t>
            </w:r>
          </w:p>
        </w:tc>
        <w:tc>
          <w:tcPr>
            <w:tcW w:w="836" w:type="pct"/>
            <w:tcBorders>
              <w:top w:val="single" w:sz="4" w:space="0" w:color="auto"/>
              <w:left w:val="nil"/>
              <w:bottom w:val="single" w:sz="4" w:space="0" w:color="auto"/>
              <w:right w:val="single" w:sz="4" w:space="0" w:color="auto"/>
            </w:tcBorders>
            <w:shd w:val="clear" w:color="000000" w:fill="D9D9D9"/>
            <w:vAlign w:val="center"/>
            <w:hideMark/>
          </w:tcPr>
          <w:p w:rsidR="00003EFF" w:rsidRPr="00D96CAD" w:rsidRDefault="00003EFF" w:rsidP="008365B3">
            <w:pPr>
              <w:spacing w:after="0" w:line="240" w:lineRule="auto"/>
              <w:jc w:val="center"/>
              <w:rPr>
                <w:rFonts w:ascii="Times New Roman" w:eastAsia="Times New Roman" w:hAnsi="Times New Roman"/>
                <w:b/>
                <w:bCs/>
                <w:color w:val="000000"/>
                <w:sz w:val="18"/>
                <w:szCs w:val="24"/>
                <w:lang w:val="es-MX" w:eastAsia="es-MX"/>
              </w:rPr>
            </w:pPr>
            <w:r w:rsidRPr="00D96CAD">
              <w:rPr>
                <w:rFonts w:ascii="Times New Roman" w:eastAsia="Times New Roman" w:hAnsi="Times New Roman"/>
                <w:b/>
                <w:bCs/>
                <w:color w:val="000000"/>
                <w:sz w:val="18"/>
                <w:szCs w:val="24"/>
                <w:lang w:eastAsia="es-MX"/>
              </w:rPr>
              <w:t>Valor del contrato/proyecto</w:t>
            </w:r>
          </w:p>
        </w:tc>
        <w:tc>
          <w:tcPr>
            <w:tcW w:w="836" w:type="pct"/>
            <w:tcBorders>
              <w:top w:val="single" w:sz="4" w:space="0" w:color="auto"/>
              <w:left w:val="nil"/>
              <w:bottom w:val="single" w:sz="4" w:space="0" w:color="auto"/>
              <w:right w:val="single" w:sz="4" w:space="0" w:color="auto"/>
            </w:tcBorders>
            <w:shd w:val="clear" w:color="000000" w:fill="D9D9D9"/>
            <w:vAlign w:val="center"/>
            <w:hideMark/>
          </w:tcPr>
          <w:p w:rsidR="00003EFF" w:rsidRPr="00D96CAD" w:rsidRDefault="00003EFF" w:rsidP="008365B3">
            <w:pPr>
              <w:spacing w:after="0" w:line="240" w:lineRule="auto"/>
              <w:jc w:val="center"/>
              <w:rPr>
                <w:rFonts w:ascii="Times New Roman" w:eastAsia="Times New Roman" w:hAnsi="Times New Roman"/>
                <w:b/>
                <w:bCs/>
                <w:color w:val="000000"/>
                <w:sz w:val="18"/>
                <w:szCs w:val="24"/>
                <w:lang w:val="es-MX" w:eastAsia="es-MX"/>
              </w:rPr>
            </w:pPr>
            <w:r w:rsidRPr="00D96CAD">
              <w:rPr>
                <w:rFonts w:ascii="Times New Roman" w:eastAsia="Times New Roman" w:hAnsi="Times New Roman"/>
                <w:b/>
                <w:bCs/>
                <w:color w:val="000000"/>
                <w:sz w:val="18"/>
                <w:szCs w:val="24"/>
                <w:lang w:eastAsia="es-MX"/>
              </w:rPr>
              <w:t>Fecha de inicio del servicio (según contrato/proyecto)</w:t>
            </w:r>
          </w:p>
        </w:tc>
        <w:tc>
          <w:tcPr>
            <w:tcW w:w="836" w:type="pct"/>
            <w:tcBorders>
              <w:top w:val="single" w:sz="4" w:space="0" w:color="auto"/>
              <w:left w:val="nil"/>
              <w:bottom w:val="single" w:sz="4" w:space="0" w:color="auto"/>
              <w:right w:val="single" w:sz="4" w:space="0" w:color="auto"/>
            </w:tcBorders>
            <w:shd w:val="clear" w:color="000000" w:fill="D9D9D9"/>
            <w:vAlign w:val="center"/>
          </w:tcPr>
          <w:p w:rsidR="00003EFF" w:rsidRPr="00D96CAD" w:rsidRDefault="00003EFF" w:rsidP="008365B3">
            <w:pPr>
              <w:spacing w:after="0" w:line="240" w:lineRule="auto"/>
              <w:jc w:val="center"/>
              <w:rPr>
                <w:rFonts w:ascii="Times New Roman" w:eastAsia="Times New Roman" w:hAnsi="Times New Roman"/>
                <w:b/>
                <w:bCs/>
                <w:color w:val="000000"/>
                <w:sz w:val="18"/>
                <w:szCs w:val="24"/>
                <w:lang w:eastAsia="es-MX"/>
              </w:rPr>
            </w:pPr>
            <w:r w:rsidRPr="00D96CAD">
              <w:rPr>
                <w:rFonts w:ascii="Times New Roman" w:eastAsia="Times New Roman" w:hAnsi="Times New Roman"/>
                <w:b/>
                <w:bCs/>
                <w:color w:val="000000"/>
                <w:sz w:val="18"/>
                <w:szCs w:val="24"/>
                <w:lang w:eastAsia="es-MX"/>
              </w:rPr>
              <w:t xml:space="preserve">Fecha de fin del servicio (según el contrato/proyecto) </w:t>
            </w:r>
          </w:p>
        </w:tc>
      </w:tr>
      <w:tr w:rsidR="00003EFF" w:rsidRPr="005C0CD2" w:rsidTr="008365B3">
        <w:trPr>
          <w:trHeight w:val="30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3"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1285"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vAlign w:val="center"/>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r>
      <w:tr w:rsidR="00003EFF" w:rsidRPr="005C0CD2" w:rsidTr="008365B3">
        <w:trPr>
          <w:trHeight w:val="30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3"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1285"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vAlign w:val="center"/>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r>
      <w:tr w:rsidR="00003EFF" w:rsidRPr="005C0CD2" w:rsidTr="008365B3">
        <w:trPr>
          <w:trHeight w:val="30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3"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1285"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vAlign w:val="center"/>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r>
      <w:tr w:rsidR="00003EFF" w:rsidRPr="005C0CD2" w:rsidTr="008365B3">
        <w:trPr>
          <w:trHeight w:val="30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3"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1285"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vAlign w:val="center"/>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r>
      <w:tr w:rsidR="00003EFF" w:rsidRPr="005C0CD2" w:rsidTr="008365B3">
        <w:trPr>
          <w:trHeight w:val="300"/>
        </w:trPr>
        <w:tc>
          <w:tcPr>
            <w:tcW w:w="374" w:type="pct"/>
            <w:tcBorders>
              <w:top w:val="nil"/>
              <w:left w:val="single" w:sz="4" w:space="0" w:color="auto"/>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3"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1285"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shd w:val="clear" w:color="auto" w:fill="auto"/>
            <w:noWrap/>
            <w:vAlign w:val="center"/>
            <w:hideMark/>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c>
          <w:tcPr>
            <w:tcW w:w="836" w:type="pct"/>
            <w:tcBorders>
              <w:top w:val="nil"/>
              <w:left w:val="nil"/>
              <w:bottom w:val="single" w:sz="4" w:space="0" w:color="auto"/>
              <w:right w:val="single" w:sz="4" w:space="0" w:color="auto"/>
            </w:tcBorders>
            <w:vAlign w:val="center"/>
          </w:tcPr>
          <w:p w:rsidR="00003EFF" w:rsidRPr="005C0CD2" w:rsidRDefault="00003EFF" w:rsidP="008365B3">
            <w:pPr>
              <w:spacing w:after="0" w:line="240" w:lineRule="auto"/>
              <w:jc w:val="center"/>
              <w:rPr>
                <w:rFonts w:ascii="Times New Roman" w:eastAsia="Times New Roman" w:hAnsi="Times New Roman"/>
                <w:color w:val="000000"/>
                <w:sz w:val="24"/>
                <w:szCs w:val="24"/>
                <w:lang w:val="es-MX" w:eastAsia="es-MX"/>
              </w:rPr>
            </w:pPr>
          </w:p>
        </w:tc>
      </w:tr>
    </w:tbl>
    <w:p w:rsidR="00003EFF" w:rsidRPr="005C0CD2" w:rsidRDefault="00003EFF" w:rsidP="00003EFF">
      <w:pPr>
        <w:spacing w:after="0" w:line="240" w:lineRule="auto"/>
        <w:jc w:val="center"/>
        <w:rPr>
          <w:rFonts w:ascii="Times New Roman" w:eastAsia="Times New Roman" w:hAnsi="Times New Roman"/>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Para constancia de lo indicado, suscribo este formulario,</w:t>
      </w: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_____________________________________</w:t>
      </w:r>
    </w:p>
    <w:p w:rsidR="00003EFF" w:rsidRPr="005C0CD2" w:rsidRDefault="00003EFF" w:rsidP="00003EFF">
      <w:pPr>
        <w:spacing w:after="0" w:line="240" w:lineRule="auto"/>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FIRMA DEL OFERENTE, SU REPRESENTANTE LEGAL, APODERADO O </w:t>
      </w:r>
    </w:p>
    <w:p w:rsidR="00003EFF" w:rsidRPr="005C0CD2" w:rsidRDefault="00003EFF" w:rsidP="00003EFF">
      <w:pPr>
        <w:spacing w:after="0" w:line="240" w:lineRule="auto"/>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PROCURADOR COMÚN (según el caso)</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i/>
          <w:spacing w:val="-2"/>
          <w:sz w:val="24"/>
          <w:szCs w:val="24"/>
          <w:lang w:eastAsia="hi-IN" w:bidi="hi-IN"/>
        </w:rPr>
        <w:t xml:space="preserve"> (Lugar y fecha)</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p>
    <w:p w:rsidR="00003EFF" w:rsidRPr="00D96CAD"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p>
    <w:p w:rsidR="0033763E" w:rsidRPr="0033763E" w:rsidRDefault="00003EFF" w:rsidP="0033763E">
      <w:pPr>
        <w:pStyle w:val="Textoindependiente"/>
        <w:ind w:right="-44"/>
        <w:rPr>
          <w:rFonts w:ascii="Times New Roman" w:hAnsi="Times New Roman"/>
          <w:i/>
          <w:color w:val="808080"/>
          <w:sz w:val="20"/>
          <w:szCs w:val="24"/>
          <w:u w:val="none"/>
        </w:rPr>
      </w:pPr>
      <w:r w:rsidRPr="002E1504">
        <w:rPr>
          <w:rFonts w:ascii="Times New Roman" w:hAnsi="Times New Roman"/>
          <w:b/>
          <w:i/>
          <w:color w:val="808080"/>
          <w:sz w:val="20"/>
          <w:szCs w:val="24"/>
          <w:u w:val="none"/>
        </w:rPr>
        <w:t>Nota:</w:t>
      </w:r>
      <w:r w:rsidRPr="002E1504">
        <w:rPr>
          <w:rFonts w:ascii="Times New Roman" w:hAnsi="Times New Roman"/>
          <w:i/>
          <w:color w:val="808080"/>
          <w:sz w:val="20"/>
          <w:szCs w:val="24"/>
          <w:u w:val="none"/>
        </w:rPr>
        <w:t xml:space="preserve"> </w:t>
      </w:r>
      <w:r w:rsidR="00236BA7" w:rsidRPr="0033763E">
        <w:rPr>
          <w:rFonts w:ascii="Times New Roman" w:hAnsi="Times New Roman"/>
          <w:i/>
          <w:color w:val="808080"/>
          <w:sz w:val="20"/>
          <w:szCs w:val="24"/>
          <w:u w:val="none"/>
        </w:rPr>
        <w:t xml:space="preserve">El oferente </w:t>
      </w:r>
      <w:r w:rsidR="0033763E" w:rsidRPr="0033763E">
        <w:rPr>
          <w:rFonts w:ascii="Times New Roman" w:hAnsi="Times New Roman"/>
          <w:i/>
          <w:color w:val="808080"/>
          <w:sz w:val="20"/>
          <w:szCs w:val="24"/>
          <w:u w:val="none"/>
        </w:rPr>
        <w:t xml:space="preserve">deberá acreditar </w:t>
      </w:r>
      <w:r w:rsidR="0033763E" w:rsidRPr="0033763E">
        <w:rPr>
          <w:rFonts w:ascii="Times New Roman" w:hAnsi="Times New Roman"/>
          <w:b/>
          <w:i/>
          <w:color w:val="808080"/>
          <w:sz w:val="20"/>
          <w:szCs w:val="24"/>
          <w:u w:val="none"/>
        </w:rPr>
        <w:t>2 años</w:t>
      </w:r>
      <w:r w:rsidR="0033763E" w:rsidRPr="0033763E">
        <w:rPr>
          <w:rFonts w:ascii="Times New Roman" w:hAnsi="Times New Roman"/>
          <w:i/>
          <w:color w:val="808080"/>
          <w:sz w:val="20"/>
          <w:szCs w:val="24"/>
          <w:u w:val="none"/>
        </w:rPr>
        <w:t xml:space="preserve"> de experiencia  en la prestación de servicios de enlaces de comunicaciones de respaldo y datos, dentro de los últimos 5 años previos a la publicación del presente proceso de contratación, con la presentación </w:t>
      </w:r>
      <w:r w:rsidR="0033763E" w:rsidRPr="0033763E">
        <w:rPr>
          <w:rFonts w:ascii="Times New Roman" w:hAnsi="Times New Roman"/>
          <w:b/>
          <w:i/>
          <w:color w:val="808080"/>
          <w:sz w:val="20"/>
          <w:szCs w:val="24"/>
          <w:u w:val="none"/>
        </w:rPr>
        <w:t>mínima de 2 proyectos finalizados</w:t>
      </w:r>
      <w:r w:rsidR="0033763E" w:rsidRPr="0033763E">
        <w:rPr>
          <w:rFonts w:ascii="Times New Roman" w:hAnsi="Times New Roman"/>
          <w:i/>
          <w:color w:val="808080"/>
          <w:sz w:val="20"/>
          <w:szCs w:val="24"/>
          <w:u w:val="none"/>
        </w:rPr>
        <w:t xml:space="preserve"> que sumados alcancen </w:t>
      </w:r>
      <w:r w:rsidR="0033763E" w:rsidRPr="0033763E">
        <w:rPr>
          <w:rFonts w:ascii="Times New Roman" w:hAnsi="Times New Roman"/>
          <w:b/>
          <w:i/>
          <w:color w:val="808080"/>
          <w:sz w:val="20"/>
          <w:szCs w:val="24"/>
          <w:u w:val="none"/>
        </w:rPr>
        <w:t>el 40%  del presupuesto referencial</w:t>
      </w:r>
      <w:r w:rsidR="0033763E" w:rsidRPr="0033763E">
        <w:rPr>
          <w:rFonts w:ascii="Times New Roman" w:hAnsi="Times New Roman"/>
          <w:i/>
          <w:color w:val="808080"/>
          <w:sz w:val="20"/>
          <w:szCs w:val="24"/>
          <w:u w:val="none"/>
        </w:rPr>
        <w:t>.</w:t>
      </w:r>
    </w:p>
    <w:p w:rsidR="0033763E" w:rsidRPr="0033763E" w:rsidRDefault="0033763E" w:rsidP="0033763E">
      <w:pPr>
        <w:pStyle w:val="Textoindependiente"/>
        <w:ind w:right="-44"/>
        <w:rPr>
          <w:rFonts w:ascii="Times New Roman" w:hAnsi="Times New Roman"/>
          <w:i/>
          <w:color w:val="808080"/>
          <w:sz w:val="20"/>
          <w:szCs w:val="24"/>
          <w:u w:val="none"/>
        </w:rPr>
      </w:pPr>
    </w:p>
    <w:p w:rsidR="0033763E" w:rsidRPr="0033763E" w:rsidRDefault="0033763E" w:rsidP="0033763E">
      <w:pPr>
        <w:pStyle w:val="Textoindependiente"/>
        <w:ind w:right="-44"/>
        <w:rPr>
          <w:rFonts w:ascii="Times New Roman" w:hAnsi="Times New Roman"/>
          <w:i/>
          <w:color w:val="808080"/>
          <w:sz w:val="20"/>
          <w:szCs w:val="24"/>
          <w:u w:val="none"/>
        </w:rPr>
      </w:pPr>
      <w:r w:rsidRPr="0033763E">
        <w:rPr>
          <w:rFonts w:ascii="Times New Roman" w:hAnsi="Times New Roman"/>
          <w:i/>
          <w:color w:val="808080"/>
          <w:sz w:val="20"/>
          <w:szCs w:val="24"/>
          <w:u w:val="none"/>
        </w:rPr>
        <w:t>Para el caso de los proyectos relacionados con el sector público (Entidades Públicas), la experiencia, será acreditada únicamente con la presentación de copia de Actas de Entrega Recepción Definitiva con sus respectivos contratos.</w:t>
      </w:r>
    </w:p>
    <w:p w:rsidR="0033763E" w:rsidRPr="0033763E" w:rsidRDefault="0033763E" w:rsidP="0033763E">
      <w:pPr>
        <w:pStyle w:val="Textoindependiente"/>
        <w:ind w:right="-44"/>
        <w:rPr>
          <w:rFonts w:ascii="Times New Roman" w:hAnsi="Times New Roman"/>
          <w:i/>
          <w:color w:val="808080"/>
          <w:sz w:val="20"/>
          <w:szCs w:val="24"/>
          <w:u w:val="none"/>
        </w:rPr>
      </w:pPr>
    </w:p>
    <w:p w:rsidR="0033763E" w:rsidRPr="0033763E" w:rsidRDefault="0033763E" w:rsidP="0033763E">
      <w:pPr>
        <w:pStyle w:val="Textoindependiente"/>
        <w:ind w:right="-44"/>
        <w:rPr>
          <w:rFonts w:ascii="Times New Roman" w:hAnsi="Times New Roman"/>
          <w:i/>
          <w:color w:val="808080"/>
          <w:sz w:val="20"/>
          <w:szCs w:val="24"/>
          <w:u w:val="none"/>
        </w:rPr>
      </w:pPr>
      <w:r w:rsidRPr="0033763E">
        <w:rPr>
          <w:rFonts w:ascii="Times New Roman" w:hAnsi="Times New Roman"/>
          <w:i/>
          <w:color w:val="808080"/>
          <w:sz w:val="20"/>
          <w:szCs w:val="24"/>
          <w:u w:val="none"/>
        </w:rPr>
        <w:t>Para el caso de los proyectos relacionados con el sector privado, la experiencia será acreditada con la presentación del respectivo certificado que debe contener como mínimo lo siguiente: nombre del cliente, dirección, descripción del proyecto realizado, plazo, valor.</w:t>
      </w:r>
    </w:p>
    <w:p w:rsidR="0033763E" w:rsidRPr="0033763E" w:rsidRDefault="0033763E" w:rsidP="0033763E">
      <w:pPr>
        <w:pStyle w:val="Textoindependiente"/>
        <w:ind w:right="-44"/>
        <w:rPr>
          <w:rFonts w:ascii="Times New Roman" w:hAnsi="Times New Roman"/>
          <w:i/>
          <w:color w:val="808080"/>
          <w:sz w:val="20"/>
          <w:szCs w:val="24"/>
          <w:u w:val="none"/>
        </w:rPr>
      </w:pPr>
    </w:p>
    <w:p w:rsidR="00003EFF" w:rsidRPr="0033763E" w:rsidRDefault="0033763E" w:rsidP="0033763E">
      <w:pPr>
        <w:pStyle w:val="Textoindependiente"/>
        <w:ind w:right="-44"/>
        <w:rPr>
          <w:rFonts w:ascii="Times New Roman" w:hAnsi="Times New Roman"/>
          <w:b/>
          <w:i/>
          <w:color w:val="808080"/>
          <w:sz w:val="20"/>
          <w:szCs w:val="24"/>
          <w:u w:val="none"/>
        </w:rPr>
      </w:pPr>
      <w:r w:rsidRPr="0033763E">
        <w:rPr>
          <w:rFonts w:ascii="Times New Roman" w:hAnsi="Times New Roman"/>
          <w:i/>
          <w:color w:val="808080"/>
          <w:sz w:val="20"/>
          <w:szCs w:val="24"/>
          <w:u w:val="none"/>
          <w:lang w:bidi="es-ES"/>
        </w:rPr>
        <w:t>En el caso de personas jurídicas, los certificados se aceptarán en tanto y cuanto sean emitidos por el representante legal y/o gerente, apoderado, la firma deberá ser legible, así como la fecha expedición del certificado, lo mismo aplica para el caso de los certificados de experiencia que sean emitidos por una persona natural.</w:t>
      </w:r>
    </w:p>
    <w:p w:rsidR="00003EFF" w:rsidRPr="005C0CD2" w:rsidRDefault="00003EFF" w:rsidP="00003EFF">
      <w:pPr>
        <w:spacing w:after="0" w:line="240" w:lineRule="auto"/>
        <w:rPr>
          <w:rFonts w:ascii="Times New Roman" w:eastAsia="Times New Roman" w:hAnsi="Times New Roman"/>
          <w:i/>
          <w:spacing w:val="-2"/>
          <w:sz w:val="24"/>
          <w:szCs w:val="24"/>
          <w:lang w:eastAsia="hi-IN" w:bidi="hi-IN"/>
        </w:rPr>
      </w:pP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eastAsia="Times New Roman" w:hAnsi="Times New Roman"/>
          <w:bCs/>
          <w:sz w:val="24"/>
          <w:szCs w:val="24"/>
          <w:lang w:val="es-ES" w:eastAsia="es-EC" w:bidi="hi-IN"/>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RI-SOF-CFNGYE-00</w:t>
      </w:r>
      <w:r w:rsidR="00751C4F">
        <w:rPr>
          <w:rFonts w:ascii="Times New Roman" w:hAnsi="Times New Roman"/>
          <w:b/>
          <w:sz w:val="24"/>
          <w:szCs w:val="24"/>
        </w:rPr>
        <w:t>6</w:t>
      </w:r>
      <w:r w:rsidRPr="005C0CD2">
        <w:rPr>
          <w:rFonts w:ascii="Times New Roman" w:hAnsi="Times New Roman"/>
          <w:b/>
          <w:sz w:val="24"/>
          <w:szCs w:val="24"/>
        </w:rPr>
        <w:t>-2019</w:t>
      </w:r>
    </w:p>
    <w:p w:rsidR="00003EFF" w:rsidRDefault="00003EFF" w:rsidP="00003EFF">
      <w:pPr>
        <w:spacing w:after="0" w:line="240" w:lineRule="auto"/>
        <w:jc w:val="center"/>
        <w:rPr>
          <w:rFonts w:ascii="Times New Roman" w:eastAsia="Times New Roman" w:hAnsi="Times New Roman"/>
          <w:b/>
          <w:bCs/>
          <w:sz w:val="24"/>
          <w:szCs w:val="24"/>
          <w:lang w:val="es-ES" w:eastAsia="es-EC" w:bidi="hi-IN"/>
        </w:rPr>
      </w:pPr>
    </w:p>
    <w:p w:rsidR="005C5A2B" w:rsidRPr="001514BB" w:rsidRDefault="005C5A2B" w:rsidP="005C5A2B">
      <w:pPr>
        <w:pStyle w:val="Ttulo1"/>
        <w:spacing w:before="0"/>
        <w:jc w:val="center"/>
        <w:rPr>
          <w:rFonts w:ascii="Times New Roman" w:hAnsi="Times New Roman"/>
          <w:color w:val="000000"/>
          <w:sz w:val="22"/>
          <w:szCs w:val="22"/>
        </w:rPr>
      </w:pPr>
      <w:r w:rsidRPr="001514BB">
        <w:rPr>
          <w:rFonts w:ascii="Times New Roman" w:hAnsi="Times New Roman"/>
          <w:color w:val="000000"/>
          <w:sz w:val="22"/>
          <w:szCs w:val="22"/>
        </w:rPr>
        <w:t>FORMULARIO 8</w:t>
      </w:r>
    </w:p>
    <w:p w:rsidR="005C5A2B" w:rsidRPr="001514BB" w:rsidRDefault="005C5A2B" w:rsidP="005C5A2B">
      <w:pPr>
        <w:spacing w:after="0" w:line="240" w:lineRule="auto"/>
        <w:jc w:val="center"/>
        <w:rPr>
          <w:rFonts w:ascii="Times New Roman" w:eastAsia="Times New Roman" w:hAnsi="Times New Roman"/>
          <w:b/>
          <w:lang w:eastAsia="hi-IN" w:bidi="hi-IN"/>
        </w:rPr>
      </w:pPr>
      <w:r w:rsidRPr="001514BB">
        <w:rPr>
          <w:rFonts w:ascii="Times New Roman" w:eastAsia="Times New Roman" w:hAnsi="Times New Roman"/>
          <w:b/>
          <w:lang w:eastAsia="hi-IN" w:bidi="hi-IN"/>
        </w:rPr>
        <w:t xml:space="preserve">PERSONAL TÉCNICO </w:t>
      </w:r>
    </w:p>
    <w:p w:rsidR="005C5A2B" w:rsidRPr="001514BB" w:rsidRDefault="005C5A2B" w:rsidP="005C5A2B">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1514BB">
        <w:rPr>
          <w:rFonts w:ascii="Times New Roman" w:eastAsia="Times New Roman" w:hAnsi="Times New Roman"/>
          <w:b/>
          <w:spacing w:val="-2"/>
          <w:lang w:eastAsia="hi-IN" w:bidi="hi-IN"/>
        </w:rPr>
        <w:t>Señores</w:t>
      </w:r>
    </w:p>
    <w:p w:rsidR="005C5A2B" w:rsidRPr="001514BB" w:rsidRDefault="005C5A2B" w:rsidP="005C5A2B">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1514BB">
        <w:rPr>
          <w:rFonts w:ascii="Times New Roman" w:eastAsia="Times New Roman" w:hAnsi="Times New Roman"/>
          <w:b/>
          <w:spacing w:val="-2"/>
          <w:lang w:eastAsia="hi-IN" w:bidi="hi-IN"/>
        </w:rPr>
        <w:t>Corporación Financiera Nacional B.P.</w:t>
      </w:r>
    </w:p>
    <w:p w:rsidR="005C5A2B" w:rsidRPr="001514BB" w:rsidRDefault="005C5A2B" w:rsidP="005C5A2B">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1514BB">
        <w:rPr>
          <w:rFonts w:ascii="Times New Roman" w:eastAsia="Times New Roman" w:hAnsi="Times New Roman"/>
          <w:b/>
          <w:spacing w:val="-2"/>
          <w:lang w:eastAsia="hi-IN" w:bidi="hi-IN"/>
        </w:rPr>
        <w:t xml:space="preserve">Presente.- </w:t>
      </w:r>
    </w:p>
    <w:p w:rsidR="005C5A2B" w:rsidRPr="001514BB" w:rsidRDefault="005C5A2B" w:rsidP="005C5A2B">
      <w:pPr>
        <w:spacing w:after="0" w:line="240" w:lineRule="auto"/>
        <w:jc w:val="center"/>
        <w:rPr>
          <w:rFonts w:ascii="Times New Roman" w:hAnsi="Times New Roman"/>
          <w:b/>
        </w:rPr>
      </w:pPr>
    </w:p>
    <w:tbl>
      <w:tblPr>
        <w:tblW w:w="5000" w:type="pct"/>
        <w:tblCellMar>
          <w:left w:w="70" w:type="dxa"/>
          <w:right w:w="70" w:type="dxa"/>
        </w:tblCellMar>
        <w:tblLook w:val="04A0"/>
      </w:tblPr>
      <w:tblGrid>
        <w:gridCol w:w="635"/>
        <w:gridCol w:w="1425"/>
        <w:gridCol w:w="1430"/>
        <w:gridCol w:w="1696"/>
        <w:gridCol w:w="1729"/>
        <w:gridCol w:w="1729"/>
      </w:tblGrid>
      <w:tr w:rsidR="00B3266F" w:rsidRPr="0032608F" w:rsidTr="00B3266F">
        <w:trPr>
          <w:trHeight w:val="570"/>
        </w:trPr>
        <w:tc>
          <w:tcPr>
            <w:tcW w:w="367"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B3266F" w:rsidRPr="0032608F" w:rsidRDefault="00B3266F" w:rsidP="008365B3">
            <w:pPr>
              <w:spacing w:after="0" w:line="240" w:lineRule="auto"/>
              <w:jc w:val="center"/>
              <w:rPr>
                <w:rFonts w:ascii="Times New Roman" w:eastAsia="Times New Roman" w:hAnsi="Times New Roman"/>
                <w:b/>
                <w:bCs/>
                <w:color w:val="000000"/>
                <w:sz w:val="20"/>
                <w:lang w:val="es-MX" w:eastAsia="es-MX"/>
              </w:rPr>
            </w:pPr>
            <w:r w:rsidRPr="0032608F">
              <w:rPr>
                <w:rFonts w:ascii="Times New Roman" w:eastAsia="Times New Roman" w:hAnsi="Times New Roman"/>
                <w:b/>
                <w:bCs/>
                <w:color w:val="000000"/>
                <w:sz w:val="20"/>
                <w:lang w:eastAsia="es-MX"/>
              </w:rPr>
              <w:t>NRO.</w:t>
            </w:r>
          </w:p>
        </w:tc>
        <w:tc>
          <w:tcPr>
            <w:tcW w:w="1000" w:type="pct"/>
            <w:tcBorders>
              <w:top w:val="single" w:sz="4" w:space="0" w:color="auto"/>
              <w:left w:val="nil"/>
              <w:bottom w:val="single" w:sz="4" w:space="0" w:color="auto"/>
              <w:right w:val="single" w:sz="4" w:space="0" w:color="auto"/>
            </w:tcBorders>
            <w:shd w:val="clear" w:color="000000" w:fill="D9D9D9"/>
            <w:vAlign w:val="center"/>
            <w:hideMark/>
          </w:tcPr>
          <w:p w:rsidR="00B3266F" w:rsidRPr="0032608F" w:rsidRDefault="00B3266F" w:rsidP="008365B3">
            <w:pPr>
              <w:spacing w:after="0" w:line="240" w:lineRule="auto"/>
              <w:jc w:val="center"/>
              <w:rPr>
                <w:rFonts w:ascii="Times New Roman" w:eastAsia="Times New Roman" w:hAnsi="Times New Roman"/>
                <w:b/>
                <w:bCs/>
                <w:color w:val="000000"/>
                <w:sz w:val="20"/>
                <w:lang w:val="es-MX" w:eastAsia="es-MX"/>
              </w:rPr>
            </w:pPr>
            <w:r w:rsidRPr="0032608F">
              <w:rPr>
                <w:rFonts w:ascii="Times New Roman" w:eastAsia="Times New Roman" w:hAnsi="Times New Roman"/>
                <w:b/>
                <w:bCs/>
                <w:color w:val="000000"/>
                <w:sz w:val="20"/>
                <w:lang w:eastAsia="es-MX"/>
              </w:rPr>
              <w:t>NOMBRE</w:t>
            </w:r>
          </w:p>
        </w:tc>
        <w:tc>
          <w:tcPr>
            <w:tcW w:w="652" w:type="pct"/>
            <w:tcBorders>
              <w:top w:val="single" w:sz="4" w:space="0" w:color="auto"/>
              <w:left w:val="nil"/>
              <w:bottom w:val="single" w:sz="4" w:space="0" w:color="auto"/>
              <w:right w:val="single" w:sz="4" w:space="0" w:color="auto"/>
            </w:tcBorders>
            <w:shd w:val="clear" w:color="000000" w:fill="D9D9D9"/>
          </w:tcPr>
          <w:p w:rsidR="00B3266F" w:rsidRPr="00B3266F" w:rsidRDefault="00B3266F" w:rsidP="00B3266F">
            <w:pPr>
              <w:spacing w:after="0" w:line="240" w:lineRule="auto"/>
              <w:jc w:val="center"/>
              <w:rPr>
                <w:rFonts w:ascii="Times New Roman" w:eastAsia="Times New Roman" w:hAnsi="Times New Roman"/>
                <w:b/>
                <w:bCs/>
                <w:color w:val="000000"/>
                <w:sz w:val="20"/>
                <w:lang w:eastAsia="es-MX"/>
              </w:rPr>
            </w:pPr>
            <w:r w:rsidRPr="00B3266F">
              <w:rPr>
                <w:rFonts w:ascii="Times New Roman" w:eastAsia="Times New Roman" w:hAnsi="Times New Roman"/>
                <w:b/>
                <w:bCs/>
                <w:color w:val="000000"/>
                <w:sz w:val="20"/>
                <w:lang w:eastAsia="es-MX"/>
              </w:rPr>
              <w:t>NIVEL DE ESTUDIO</w:t>
            </w:r>
            <w:r>
              <w:rPr>
                <w:rFonts w:ascii="Times New Roman" w:eastAsia="Times New Roman" w:hAnsi="Times New Roman"/>
                <w:b/>
                <w:bCs/>
                <w:color w:val="000000"/>
                <w:sz w:val="20"/>
                <w:lang w:eastAsia="es-MX"/>
              </w:rPr>
              <w:t>/</w:t>
            </w:r>
          </w:p>
          <w:p w:rsidR="00B3266F" w:rsidRPr="0032608F" w:rsidRDefault="00B3266F" w:rsidP="00B3266F">
            <w:pPr>
              <w:spacing w:after="0" w:line="240" w:lineRule="auto"/>
              <w:jc w:val="center"/>
              <w:rPr>
                <w:rFonts w:ascii="Times New Roman" w:eastAsia="Times New Roman" w:hAnsi="Times New Roman"/>
                <w:b/>
                <w:bCs/>
                <w:color w:val="000000"/>
                <w:sz w:val="20"/>
                <w:lang w:eastAsia="es-MX"/>
              </w:rPr>
            </w:pPr>
            <w:r w:rsidRPr="00B3266F">
              <w:rPr>
                <w:rFonts w:ascii="Times New Roman" w:eastAsia="Times New Roman" w:hAnsi="Times New Roman"/>
                <w:b/>
                <w:bCs/>
                <w:color w:val="000000"/>
                <w:sz w:val="20"/>
                <w:lang w:eastAsia="es-MX"/>
              </w:rPr>
              <w:t>TITULACIÓN ACADÉMICA</w:t>
            </w:r>
          </w:p>
        </w:tc>
        <w:tc>
          <w:tcPr>
            <w:tcW w:w="981"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B3266F" w:rsidRPr="0032608F" w:rsidRDefault="00B3266F" w:rsidP="008365B3">
            <w:pPr>
              <w:spacing w:after="0" w:line="240" w:lineRule="auto"/>
              <w:jc w:val="center"/>
              <w:rPr>
                <w:rFonts w:ascii="Times New Roman" w:eastAsia="Times New Roman" w:hAnsi="Times New Roman"/>
                <w:b/>
                <w:bCs/>
                <w:color w:val="000000"/>
                <w:sz w:val="20"/>
                <w:lang w:val="es-MX" w:eastAsia="es-MX"/>
              </w:rPr>
            </w:pPr>
            <w:r w:rsidRPr="0032608F">
              <w:rPr>
                <w:rFonts w:ascii="Times New Roman" w:eastAsia="Times New Roman" w:hAnsi="Times New Roman"/>
                <w:b/>
                <w:bCs/>
                <w:color w:val="000000"/>
                <w:sz w:val="20"/>
                <w:lang w:eastAsia="es-MX"/>
              </w:rPr>
              <w:t>CARGO/ FUNCIÓN DESEMPEÑADO</w:t>
            </w:r>
          </w:p>
        </w:tc>
        <w:tc>
          <w:tcPr>
            <w:tcW w:w="1000" w:type="pct"/>
            <w:tcBorders>
              <w:top w:val="single" w:sz="4" w:space="0" w:color="auto"/>
              <w:left w:val="nil"/>
              <w:bottom w:val="single" w:sz="4" w:space="0" w:color="auto"/>
              <w:right w:val="single" w:sz="4" w:space="0" w:color="auto"/>
            </w:tcBorders>
            <w:shd w:val="clear" w:color="000000" w:fill="D9D9D9"/>
            <w:vAlign w:val="center"/>
            <w:hideMark/>
          </w:tcPr>
          <w:p w:rsidR="00B3266F" w:rsidRPr="0032608F" w:rsidRDefault="00B3266F" w:rsidP="008365B3">
            <w:pPr>
              <w:spacing w:after="0" w:line="240" w:lineRule="auto"/>
              <w:jc w:val="center"/>
              <w:rPr>
                <w:rFonts w:ascii="Times New Roman" w:eastAsia="Times New Roman" w:hAnsi="Times New Roman"/>
                <w:b/>
                <w:bCs/>
                <w:color w:val="000000"/>
                <w:sz w:val="20"/>
                <w:lang w:val="es-MX" w:eastAsia="es-MX"/>
              </w:rPr>
            </w:pPr>
            <w:r w:rsidRPr="0032608F">
              <w:rPr>
                <w:rFonts w:ascii="Times New Roman" w:eastAsia="Times New Roman" w:hAnsi="Times New Roman"/>
                <w:b/>
                <w:bCs/>
                <w:color w:val="000000"/>
                <w:sz w:val="20"/>
                <w:lang w:eastAsia="es-MX"/>
              </w:rPr>
              <w:t>Fecha de inicio (según contrato/proyecto)</w:t>
            </w:r>
          </w:p>
        </w:tc>
        <w:tc>
          <w:tcPr>
            <w:tcW w:w="1000" w:type="pct"/>
            <w:tcBorders>
              <w:top w:val="single" w:sz="4" w:space="0" w:color="auto"/>
              <w:left w:val="nil"/>
              <w:bottom w:val="single" w:sz="4" w:space="0" w:color="auto"/>
              <w:right w:val="single" w:sz="4" w:space="0" w:color="auto"/>
            </w:tcBorders>
            <w:shd w:val="clear" w:color="000000" w:fill="D9D9D9"/>
            <w:vAlign w:val="center"/>
            <w:hideMark/>
          </w:tcPr>
          <w:p w:rsidR="00B3266F" w:rsidRPr="0032608F" w:rsidRDefault="00B3266F" w:rsidP="008365B3">
            <w:pPr>
              <w:spacing w:after="0" w:line="240" w:lineRule="auto"/>
              <w:jc w:val="center"/>
              <w:rPr>
                <w:rFonts w:ascii="Times New Roman" w:eastAsia="Times New Roman" w:hAnsi="Times New Roman"/>
                <w:b/>
                <w:bCs/>
                <w:color w:val="000000"/>
                <w:sz w:val="20"/>
                <w:lang w:val="es-MX" w:eastAsia="es-MX"/>
              </w:rPr>
            </w:pPr>
            <w:r w:rsidRPr="0032608F">
              <w:rPr>
                <w:rFonts w:ascii="Times New Roman" w:eastAsia="Times New Roman" w:hAnsi="Times New Roman"/>
                <w:b/>
                <w:bCs/>
                <w:color w:val="000000"/>
                <w:sz w:val="20"/>
                <w:lang w:eastAsia="es-MX"/>
              </w:rPr>
              <w:t>Fecha de fin (según el contrato/proyecto)</w:t>
            </w:r>
          </w:p>
        </w:tc>
      </w:tr>
      <w:tr w:rsidR="00B3266F" w:rsidRPr="0032608F" w:rsidTr="00B3266F">
        <w:trPr>
          <w:trHeight w:val="30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3266F" w:rsidRPr="0032608F" w:rsidRDefault="00B3266F" w:rsidP="008365B3">
            <w:pPr>
              <w:spacing w:after="0" w:line="240" w:lineRule="auto"/>
              <w:jc w:val="center"/>
              <w:rPr>
                <w:rFonts w:ascii="Times New Roman" w:eastAsia="Times New Roman" w:hAnsi="Times New Roman"/>
                <w:color w:val="000000"/>
                <w:sz w:val="20"/>
                <w:lang w:val="es-MX" w:eastAsia="es-MX"/>
              </w:rPr>
            </w:pPr>
            <w:r w:rsidRPr="0032608F">
              <w:rPr>
                <w:rFonts w:ascii="Times New Roman" w:eastAsia="Times New Roman" w:hAnsi="Times New Roman"/>
                <w:color w:val="000000"/>
                <w:sz w:val="20"/>
                <w:lang w:eastAsia="es-MX"/>
              </w:rPr>
              <w:t>1</w:t>
            </w:r>
          </w:p>
        </w:tc>
        <w:tc>
          <w:tcPr>
            <w:tcW w:w="1000" w:type="pct"/>
            <w:tcBorders>
              <w:top w:val="nil"/>
              <w:left w:val="nil"/>
              <w:bottom w:val="single" w:sz="4" w:space="0" w:color="auto"/>
              <w:right w:val="single" w:sz="4" w:space="0" w:color="auto"/>
            </w:tcBorders>
            <w:shd w:val="clear" w:color="auto" w:fill="auto"/>
            <w:vAlign w:val="center"/>
            <w:hideMark/>
          </w:tcPr>
          <w:p w:rsidR="00B3266F" w:rsidRPr="0032608F" w:rsidRDefault="00B3266F" w:rsidP="008365B3">
            <w:pPr>
              <w:spacing w:after="0" w:line="240" w:lineRule="auto"/>
              <w:jc w:val="center"/>
              <w:rPr>
                <w:rFonts w:ascii="Times New Roman" w:eastAsia="Times New Roman" w:hAnsi="Times New Roman"/>
                <w:color w:val="000000"/>
                <w:sz w:val="20"/>
                <w:lang w:val="es-MX" w:eastAsia="es-MX"/>
              </w:rPr>
            </w:pPr>
            <w:r w:rsidRPr="0032608F">
              <w:rPr>
                <w:rFonts w:ascii="Times New Roman" w:eastAsia="Times New Roman" w:hAnsi="Times New Roman"/>
                <w:color w:val="000000"/>
                <w:sz w:val="20"/>
                <w:lang w:eastAsia="es-MX"/>
              </w:rPr>
              <w:t> </w:t>
            </w:r>
          </w:p>
        </w:tc>
        <w:tc>
          <w:tcPr>
            <w:tcW w:w="652" w:type="pct"/>
            <w:tcBorders>
              <w:top w:val="single" w:sz="4" w:space="0" w:color="auto"/>
              <w:left w:val="nil"/>
              <w:bottom w:val="single" w:sz="4" w:space="0" w:color="auto"/>
              <w:right w:val="single" w:sz="4" w:space="0" w:color="auto"/>
            </w:tcBorders>
          </w:tcPr>
          <w:p w:rsidR="00B3266F" w:rsidRPr="0032608F" w:rsidRDefault="00B3266F" w:rsidP="008365B3">
            <w:pPr>
              <w:spacing w:after="0" w:line="240" w:lineRule="auto"/>
              <w:jc w:val="center"/>
              <w:rPr>
                <w:rFonts w:ascii="Times New Roman" w:eastAsia="Times New Roman" w:hAnsi="Times New Roman"/>
                <w:color w:val="000000"/>
                <w:sz w:val="20"/>
                <w:lang w:val="es-MX" w:eastAsia="es-MX"/>
              </w:rPr>
            </w:pPr>
          </w:p>
        </w:tc>
        <w:tc>
          <w:tcPr>
            <w:tcW w:w="9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266F" w:rsidRPr="0032608F" w:rsidRDefault="00B3266F" w:rsidP="008365B3">
            <w:pPr>
              <w:spacing w:after="0" w:line="240" w:lineRule="auto"/>
              <w:jc w:val="center"/>
              <w:rPr>
                <w:rFonts w:ascii="Times New Roman" w:eastAsia="Times New Roman" w:hAnsi="Times New Roman"/>
                <w:color w:val="000000"/>
                <w:sz w:val="20"/>
                <w:lang w:val="es-MX" w:eastAsia="es-MX"/>
              </w:rPr>
            </w:pPr>
          </w:p>
        </w:tc>
        <w:tc>
          <w:tcPr>
            <w:tcW w:w="1000" w:type="pct"/>
            <w:tcBorders>
              <w:top w:val="nil"/>
              <w:left w:val="nil"/>
              <w:bottom w:val="single" w:sz="4" w:space="0" w:color="auto"/>
              <w:right w:val="single" w:sz="4" w:space="0" w:color="auto"/>
            </w:tcBorders>
            <w:shd w:val="clear" w:color="auto" w:fill="auto"/>
            <w:vAlign w:val="center"/>
          </w:tcPr>
          <w:p w:rsidR="00B3266F" w:rsidRPr="0032608F" w:rsidRDefault="00B3266F" w:rsidP="008365B3">
            <w:pPr>
              <w:spacing w:after="0" w:line="240" w:lineRule="auto"/>
              <w:jc w:val="center"/>
              <w:rPr>
                <w:rFonts w:ascii="Times New Roman" w:eastAsia="Times New Roman" w:hAnsi="Times New Roman"/>
                <w:color w:val="000000"/>
                <w:sz w:val="20"/>
                <w:lang w:val="es-MX" w:eastAsia="es-MX"/>
              </w:rPr>
            </w:pPr>
          </w:p>
        </w:tc>
        <w:tc>
          <w:tcPr>
            <w:tcW w:w="1000" w:type="pct"/>
            <w:tcBorders>
              <w:top w:val="nil"/>
              <w:left w:val="nil"/>
              <w:bottom w:val="single" w:sz="4" w:space="0" w:color="auto"/>
              <w:right w:val="single" w:sz="4" w:space="0" w:color="auto"/>
            </w:tcBorders>
            <w:shd w:val="clear" w:color="auto" w:fill="auto"/>
            <w:vAlign w:val="center"/>
          </w:tcPr>
          <w:p w:rsidR="00B3266F" w:rsidRPr="0032608F" w:rsidRDefault="00B3266F" w:rsidP="008365B3">
            <w:pPr>
              <w:spacing w:after="0" w:line="240" w:lineRule="auto"/>
              <w:jc w:val="center"/>
              <w:rPr>
                <w:rFonts w:ascii="Times New Roman" w:eastAsia="Times New Roman" w:hAnsi="Times New Roman"/>
                <w:color w:val="000000"/>
                <w:sz w:val="20"/>
                <w:lang w:val="es-MX" w:eastAsia="es-MX"/>
              </w:rPr>
            </w:pPr>
          </w:p>
        </w:tc>
      </w:tr>
      <w:tr w:rsidR="00B3266F" w:rsidRPr="0032608F" w:rsidTr="00B3266F">
        <w:trPr>
          <w:trHeight w:val="30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3266F" w:rsidRPr="0032608F" w:rsidRDefault="00B3266F" w:rsidP="008365B3">
            <w:pPr>
              <w:spacing w:after="0" w:line="240" w:lineRule="auto"/>
              <w:jc w:val="center"/>
              <w:rPr>
                <w:rFonts w:ascii="Times New Roman" w:eastAsia="Times New Roman" w:hAnsi="Times New Roman"/>
                <w:color w:val="000000"/>
                <w:sz w:val="20"/>
                <w:lang w:val="es-MX" w:eastAsia="es-MX"/>
              </w:rPr>
            </w:pPr>
            <w:r w:rsidRPr="0032608F">
              <w:rPr>
                <w:rFonts w:ascii="Times New Roman" w:eastAsia="Times New Roman" w:hAnsi="Times New Roman"/>
                <w:color w:val="000000"/>
                <w:sz w:val="20"/>
                <w:lang w:val="es-MX" w:eastAsia="es-MX"/>
              </w:rPr>
              <w:t>2</w:t>
            </w:r>
          </w:p>
        </w:tc>
        <w:tc>
          <w:tcPr>
            <w:tcW w:w="1000" w:type="pct"/>
            <w:tcBorders>
              <w:top w:val="nil"/>
              <w:left w:val="nil"/>
              <w:bottom w:val="single" w:sz="4" w:space="0" w:color="auto"/>
              <w:right w:val="single" w:sz="4" w:space="0" w:color="auto"/>
            </w:tcBorders>
            <w:shd w:val="clear" w:color="auto" w:fill="auto"/>
            <w:vAlign w:val="center"/>
            <w:hideMark/>
          </w:tcPr>
          <w:p w:rsidR="00B3266F" w:rsidRPr="0032608F" w:rsidRDefault="00B3266F" w:rsidP="008365B3">
            <w:pPr>
              <w:spacing w:after="0" w:line="240" w:lineRule="auto"/>
              <w:jc w:val="center"/>
              <w:rPr>
                <w:rFonts w:ascii="Times New Roman" w:eastAsia="Times New Roman" w:hAnsi="Times New Roman"/>
                <w:color w:val="000000"/>
                <w:sz w:val="20"/>
                <w:lang w:val="es-MX" w:eastAsia="es-MX"/>
              </w:rPr>
            </w:pPr>
            <w:r w:rsidRPr="0032608F">
              <w:rPr>
                <w:rFonts w:ascii="Times New Roman" w:eastAsia="Times New Roman" w:hAnsi="Times New Roman"/>
                <w:color w:val="000000"/>
                <w:sz w:val="20"/>
                <w:lang w:val="es-MX" w:eastAsia="es-MX"/>
              </w:rPr>
              <w:t> </w:t>
            </w:r>
          </w:p>
        </w:tc>
        <w:tc>
          <w:tcPr>
            <w:tcW w:w="652" w:type="pct"/>
            <w:tcBorders>
              <w:top w:val="single" w:sz="4" w:space="0" w:color="auto"/>
              <w:left w:val="nil"/>
              <w:bottom w:val="single" w:sz="4" w:space="0" w:color="auto"/>
              <w:right w:val="single" w:sz="4" w:space="0" w:color="auto"/>
            </w:tcBorders>
          </w:tcPr>
          <w:p w:rsidR="00B3266F" w:rsidRPr="0032608F" w:rsidRDefault="00B3266F" w:rsidP="008365B3">
            <w:pPr>
              <w:spacing w:after="0" w:line="240" w:lineRule="auto"/>
              <w:jc w:val="center"/>
              <w:rPr>
                <w:rFonts w:ascii="Times New Roman" w:eastAsia="Times New Roman" w:hAnsi="Times New Roman"/>
                <w:color w:val="000000"/>
                <w:sz w:val="20"/>
                <w:lang w:val="es-MX" w:eastAsia="es-MX"/>
              </w:rPr>
            </w:pPr>
          </w:p>
        </w:tc>
        <w:tc>
          <w:tcPr>
            <w:tcW w:w="9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266F" w:rsidRPr="0032608F" w:rsidRDefault="00B3266F" w:rsidP="008365B3">
            <w:pPr>
              <w:spacing w:after="0" w:line="240" w:lineRule="auto"/>
              <w:jc w:val="center"/>
              <w:rPr>
                <w:rFonts w:ascii="Times New Roman" w:eastAsia="Times New Roman" w:hAnsi="Times New Roman"/>
                <w:color w:val="000000"/>
                <w:sz w:val="20"/>
                <w:lang w:val="es-MX" w:eastAsia="es-MX"/>
              </w:rPr>
            </w:pPr>
          </w:p>
        </w:tc>
        <w:tc>
          <w:tcPr>
            <w:tcW w:w="1000" w:type="pct"/>
            <w:tcBorders>
              <w:top w:val="nil"/>
              <w:left w:val="nil"/>
              <w:bottom w:val="single" w:sz="4" w:space="0" w:color="auto"/>
              <w:right w:val="single" w:sz="4" w:space="0" w:color="auto"/>
            </w:tcBorders>
            <w:shd w:val="clear" w:color="auto" w:fill="auto"/>
            <w:vAlign w:val="center"/>
          </w:tcPr>
          <w:p w:rsidR="00B3266F" w:rsidRPr="0032608F" w:rsidRDefault="00B3266F" w:rsidP="008365B3">
            <w:pPr>
              <w:spacing w:after="0" w:line="240" w:lineRule="auto"/>
              <w:jc w:val="center"/>
              <w:rPr>
                <w:rFonts w:ascii="Times New Roman" w:eastAsia="Times New Roman" w:hAnsi="Times New Roman"/>
                <w:color w:val="000000"/>
                <w:sz w:val="20"/>
                <w:lang w:val="es-MX" w:eastAsia="es-MX"/>
              </w:rPr>
            </w:pPr>
          </w:p>
        </w:tc>
        <w:tc>
          <w:tcPr>
            <w:tcW w:w="1000" w:type="pct"/>
            <w:tcBorders>
              <w:top w:val="nil"/>
              <w:left w:val="nil"/>
              <w:bottom w:val="single" w:sz="4" w:space="0" w:color="auto"/>
              <w:right w:val="single" w:sz="4" w:space="0" w:color="auto"/>
            </w:tcBorders>
            <w:shd w:val="clear" w:color="auto" w:fill="auto"/>
            <w:vAlign w:val="center"/>
          </w:tcPr>
          <w:p w:rsidR="00B3266F" w:rsidRPr="0032608F" w:rsidRDefault="00B3266F" w:rsidP="008365B3">
            <w:pPr>
              <w:spacing w:after="0" w:line="240" w:lineRule="auto"/>
              <w:jc w:val="center"/>
              <w:rPr>
                <w:rFonts w:ascii="Times New Roman" w:eastAsia="Times New Roman" w:hAnsi="Times New Roman"/>
                <w:color w:val="000000"/>
                <w:sz w:val="20"/>
                <w:lang w:val="es-MX" w:eastAsia="es-MX"/>
              </w:rPr>
            </w:pPr>
          </w:p>
        </w:tc>
      </w:tr>
      <w:tr w:rsidR="00B3266F" w:rsidRPr="0032608F" w:rsidTr="00B3266F">
        <w:trPr>
          <w:trHeight w:val="30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3266F" w:rsidRPr="0032608F" w:rsidRDefault="00B3266F" w:rsidP="008365B3">
            <w:pPr>
              <w:spacing w:after="0" w:line="240" w:lineRule="auto"/>
              <w:jc w:val="center"/>
              <w:rPr>
                <w:rFonts w:ascii="Times New Roman" w:eastAsia="Times New Roman" w:hAnsi="Times New Roman"/>
                <w:color w:val="000000"/>
                <w:sz w:val="20"/>
                <w:lang w:val="es-MX" w:eastAsia="es-MX"/>
              </w:rPr>
            </w:pPr>
            <w:r w:rsidRPr="0032608F">
              <w:rPr>
                <w:rFonts w:ascii="Times New Roman" w:eastAsia="Times New Roman" w:hAnsi="Times New Roman"/>
                <w:color w:val="000000"/>
                <w:sz w:val="20"/>
                <w:lang w:val="es-MX" w:eastAsia="es-MX"/>
              </w:rPr>
              <w:t>3</w:t>
            </w:r>
          </w:p>
        </w:tc>
        <w:tc>
          <w:tcPr>
            <w:tcW w:w="1000" w:type="pct"/>
            <w:tcBorders>
              <w:top w:val="nil"/>
              <w:left w:val="nil"/>
              <w:bottom w:val="single" w:sz="4" w:space="0" w:color="auto"/>
              <w:right w:val="single" w:sz="4" w:space="0" w:color="auto"/>
            </w:tcBorders>
            <w:shd w:val="clear" w:color="auto" w:fill="auto"/>
            <w:vAlign w:val="center"/>
            <w:hideMark/>
          </w:tcPr>
          <w:p w:rsidR="00B3266F" w:rsidRPr="0032608F" w:rsidRDefault="00B3266F" w:rsidP="008365B3">
            <w:pPr>
              <w:spacing w:after="0" w:line="240" w:lineRule="auto"/>
              <w:jc w:val="center"/>
              <w:rPr>
                <w:rFonts w:ascii="Times New Roman" w:eastAsia="Times New Roman" w:hAnsi="Times New Roman"/>
                <w:color w:val="000000"/>
                <w:sz w:val="20"/>
                <w:lang w:val="es-MX" w:eastAsia="es-MX"/>
              </w:rPr>
            </w:pPr>
            <w:r w:rsidRPr="0032608F">
              <w:rPr>
                <w:rFonts w:ascii="Times New Roman" w:eastAsia="Times New Roman" w:hAnsi="Times New Roman"/>
                <w:color w:val="000000"/>
                <w:sz w:val="20"/>
                <w:lang w:val="es-MX" w:eastAsia="es-MX"/>
              </w:rPr>
              <w:t> </w:t>
            </w:r>
          </w:p>
        </w:tc>
        <w:tc>
          <w:tcPr>
            <w:tcW w:w="652" w:type="pct"/>
            <w:tcBorders>
              <w:top w:val="single" w:sz="4" w:space="0" w:color="auto"/>
              <w:left w:val="nil"/>
              <w:bottom w:val="single" w:sz="4" w:space="0" w:color="auto"/>
              <w:right w:val="single" w:sz="4" w:space="0" w:color="auto"/>
            </w:tcBorders>
          </w:tcPr>
          <w:p w:rsidR="00B3266F" w:rsidRPr="0032608F" w:rsidRDefault="00B3266F" w:rsidP="008365B3">
            <w:pPr>
              <w:spacing w:after="0" w:line="240" w:lineRule="auto"/>
              <w:jc w:val="center"/>
              <w:rPr>
                <w:rFonts w:ascii="Times New Roman" w:eastAsia="Times New Roman" w:hAnsi="Times New Roman"/>
                <w:color w:val="000000"/>
                <w:sz w:val="20"/>
                <w:lang w:val="es-MX" w:eastAsia="es-MX"/>
              </w:rPr>
            </w:pPr>
          </w:p>
        </w:tc>
        <w:tc>
          <w:tcPr>
            <w:tcW w:w="9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266F" w:rsidRPr="0032608F" w:rsidRDefault="00B3266F" w:rsidP="008365B3">
            <w:pPr>
              <w:spacing w:after="0" w:line="240" w:lineRule="auto"/>
              <w:jc w:val="center"/>
              <w:rPr>
                <w:rFonts w:ascii="Times New Roman" w:eastAsia="Times New Roman" w:hAnsi="Times New Roman"/>
                <w:color w:val="000000"/>
                <w:sz w:val="20"/>
                <w:lang w:val="es-MX" w:eastAsia="es-MX"/>
              </w:rPr>
            </w:pPr>
          </w:p>
        </w:tc>
        <w:tc>
          <w:tcPr>
            <w:tcW w:w="1000" w:type="pct"/>
            <w:tcBorders>
              <w:top w:val="nil"/>
              <w:left w:val="nil"/>
              <w:bottom w:val="single" w:sz="4" w:space="0" w:color="auto"/>
              <w:right w:val="single" w:sz="4" w:space="0" w:color="auto"/>
            </w:tcBorders>
            <w:shd w:val="clear" w:color="auto" w:fill="auto"/>
            <w:vAlign w:val="center"/>
          </w:tcPr>
          <w:p w:rsidR="00B3266F" w:rsidRPr="0032608F" w:rsidRDefault="00B3266F" w:rsidP="008365B3">
            <w:pPr>
              <w:spacing w:after="0" w:line="240" w:lineRule="auto"/>
              <w:jc w:val="center"/>
              <w:rPr>
                <w:rFonts w:ascii="Times New Roman" w:eastAsia="Times New Roman" w:hAnsi="Times New Roman"/>
                <w:color w:val="000000"/>
                <w:sz w:val="20"/>
                <w:lang w:val="es-MX" w:eastAsia="es-MX"/>
              </w:rPr>
            </w:pPr>
          </w:p>
        </w:tc>
        <w:tc>
          <w:tcPr>
            <w:tcW w:w="1000" w:type="pct"/>
            <w:tcBorders>
              <w:top w:val="nil"/>
              <w:left w:val="nil"/>
              <w:bottom w:val="single" w:sz="4" w:space="0" w:color="auto"/>
              <w:right w:val="single" w:sz="4" w:space="0" w:color="auto"/>
            </w:tcBorders>
            <w:shd w:val="clear" w:color="auto" w:fill="auto"/>
            <w:vAlign w:val="center"/>
          </w:tcPr>
          <w:p w:rsidR="00B3266F" w:rsidRPr="0032608F" w:rsidRDefault="00B3266F" w:rsidP="008365B3">
            <w:pPr>
              <w:spacing w:after="0" w:line="240" w:lineRule="auto"/>
              <w:jc w:val="center"/>
              <w:rPr>
                <w:rFonts w:ascii="Times New Roman" w:eastAsia="Times New Roman" w:hAnsi="Times New Roman"/>
                <w:color w:val="000000"/>
                <w:sz w:val="20"/>
                <w:lang w:val="es-MX" w:eastAsia="es-MX"/>
              </w:rPr>
            </w:pPr>
          </w:p>
        </w:tc>
      </w:tr>
    </w:tbl>
    <w:p w:rsidR="005C5A2B" w:rsidRPr="001514BB" w:rsidRDefault="005C5A2B" w:rsidP="005C5A2B">
      <w:pPr>
        <w:spacing w:after="0" w:line="240" w:lineRule="auto"/>
        <w:jc w:val="center"/>
        <w:rPr>
          <w:rFonts w:ascii="Times New Roman" w:hAnsi="Times New Roman"/>
          <w:b/>
        </w:rPr>
      </w:pPr>
    </w:p>
    <w:p w:rsidR="005C5A2B" w:rsidRPr="0032608F" w:rsidRDefault="005C5A2B" w:rsidP="005C5A2B">
      <w:pPr>
        <w:spacing w:after="0" w:line="240" w:lineRule="auto"/>
        <w:rPr>
          <w:rFonts w:ascii="Times New Roman" w:hAnsi="Times New Roman"/>
          <w:i/>
          <w:color w:val="000000"/>
          <w:sz w:val="20"/>
        </w:rPr>
      </w:pPr>
      <w:r w:rsidRPr="0032608F">
        <w:rPr>
          <w:rFonts w:ascii="Times New Roman" w:hAnsi="Times New Roman"/>
          <w:b/>
          <w:i/>
          <w:color w:val="000000"/>
          <w:sz w:val="20"/>
        </w:rPr>
        <w:t>Nota:</w:t>
      </w:r>
      <w:r w:rsidRPr="0032608F">
        <w:rPr>
          <w:rFonts w:ascii="Times New Roman" w:hAnsi="Times New Roman"/>
          <w:i/>
          <w:color w:val="000000"/>
          <w:sz w:val="20"/>
        </w:rPr>
        <w:t xml:space="preserve">  </w:t>
      </w:r>
    </w:p>
    <w:p w:rsidR="00B3266F" w:rsidRDefault="00B3266F" w:rsidP="00B3266F">
      <w:pPr>
        <w:spacing w:after="0" w:line="240" w:lineRule="auto"/>
        <w:rPr>
          <w:rFonts w:ascii="Times New Roman" w:hAnsi="Times New Roman"/>
          <w:i/>
          <w:sz w:val="20"/>
          <w:lang w:bidi="es-ES"/>
        </w:rPr>
      </w:pPr>
    </w:p>
    <w:p w:rsidR="00B3266F" w:rsidRPr="0033763E" w:rsidRDefault="0033763E" w:rsidP="0033763E">
      <w:pPr>
        <w:spacing w:after="0" w:line="240" w:lineRule="auto"/>
        <w:jc w:val="both"/>
        <w:rPr>
          <w:rFonts w:ascii="Times New Roman" w:eastAsia="Times New Roman" w:hAnsi="Times New Roman"/>
          <w:b/>
          <w:i/>
          <w:color w:val="808080"/>
          <w:spacing w:val="-2"/>
          <w:sz w:val="20"/>
          <w:szCs w:val="24"/>
          <w:u w:val="single"/>
          <w:lang w:eastAsia="hi-IN" w:bidi="hi-IN"/>
        </w:rPr>
      </w:pPr>
      <w:r w:rsidRPr="0033763E">
        <w:rPr>
          <w:rFonts w:ascii="Times New Roman" w:eastAsia="Times New Roman" w:hAnsi="Times New Roman"/>
          <w:b/>
          <w:i/>
          <w:color w:val="808080"/>
          <w:spacing w:val="-2"/>
          <w:sz w:val="20"/>
          <w:szCs w:val="24"/>
          <w:u w:val="single"/>
          <w:lang w:eastAsia="hi-IN" w:bidi="hi-IN"/>
        </w:rPr>
        <w:t>Supervisor del Contrato</w:t>
      </w:r>
    </w:p>
    <w:p w:rsidR="0033763E" w:rsidRPr="0033763E" w:rsidRDefault="0033763E" w:rsidP="0033763E">
      <w:pPr>
        <w:jc w:val="both"/>
        <w:rPr>
          <w:rFonts w:ascii="Times New Roman" w:eastAsia="Times New Roman" w:hAnsi="Times New Roman"/>
          <w:i/>
          <w:color w:val="808080"/>
          <w:spacing w:val="-2"/>
          <w:sz w:val="20"/>
          <w:szCs w:val="24"/>
          <w:lang w:eastAsia="hi-IN" w:bidi="hi-IN"/>
        </w:rPr>
      </w:pPr>
      <w:r w:rsidRPr="0033763E">
        <w:rPr>
          <w:rFonts w:ascii="Times New Roman" w:eastAsia="Times New Roman" w:hAnsi="Times New Roman"/>
          <w:i/>
          <w:color w:val="808080"/>
          <w:spacing w:val="-2"/>
          <w:sz w:val="20"/>
          <w:szCs w:val="24"/>
          <w:lang w:eastAsia="hi-IN" w:bidi="hi-IN"/>
        </w:rPr>
        <w:t>El personal técnico asignado como Supervisor del contrato, deberá contar con título de Tercer nivel, para lo cual deberá presentar el documento que refleje la consulta realizada en la página del SENESCYT o copia del título ya sea de  Ingeniero en Administración de Empresas, Ingeniero en sistemas, Ingeniero en telecomunicaciones, o afines.</w:t>
      </w:r>
    </w:p>
    <w:p w:rsidR="0033763E" w:rsidRDefault="0033763E" w:rsidP="0033763E">
      <w:pPr>
        <w:jc w:val="both"/>
        <w:rPr>
          <w:rFonts w:ascii="Times New Roman" w:eastAsia="Times New Roman" w:hAnsi="Times New Roman"/>
          <w:i/>
          <w:color w:val="808080"/>
          <w:spacing w:val="-2"/>
          <w:sz w:val="20"/>
          <w:szCs w:val="24"/>
          <w:lang w:eastAsia="hi-IN" w:bidi="hi-IN"/>
        </w:rPr>
      </w:pPr>
      <w:r w:rsidRPr="0033763E">
        <w:rPr>
          <w:rFonts w:ascii="Times New Roman" w:eastAsia="Times New Roman" w:hAnsi="Times New Roman"/>
          <w:i/>
          <w:color w:val="808080"/>
          <w:spacing w:val="-2"/>
          <w:sz w:val="20"/>
          <w:szCs w:val="24"/>
          <w:lang w:eastAsia="hi-IN" w:bidi="hi-IN"/>
        </w:rPr>
        <w:t>El técnico asignado como Supervisor deberá acreditar  (1) un año de experiencia dentro de los últimos 5 años, como Coordinador, Supervisor o Administrador en proyectos de enlaces de comunicaciones de respaldo y datos.</w:t>
      </w:r>
    </w:p>
    <w:p w:rsidR="0033763E" w:rsidRPr="0033763E" w:rsidRDefault="0033763E" w:rsidP="0033763E">
      <w:pPr>
        <w:jc w:val="both"/>
        <w:rPr>
          <w:rFonts w:ascii="Times New Roman" w:eastAsia="Times New Roman" w:hAnsi="Times New Roman"/>
          <w:i/>
          <w:color w:val="808080"/>
          <w:spacing w:val="-2"/>
          <w:sz w:val="20"/>
          <w:szCs w:val="24"/>
          <w:lang w:eastAsia="hi-IN" w:bidi="hi-IN"/>
        </w:rPr>
      </w:pPr>
      <w:r w:rsidRPr="0033763E">
        <w:rPr>
          <w:rFonts w:ascii="Times New Roman" w:eastAsia="Times New Roman" w:hAnsi="Times New Roman"/>
          <w:i/>
          <w:color w:val="808080"/>
          <w:spacing w:val="-2"/>
          <w:sz w:val="20"/>
          <w:szCs w:val="24"/>
          <w:lang w:eastAsia="hi-IN" w:bidi="hi-IN"/>
        </w:rPr>
        <w:t>Deberá presentar por lo menos un proyecto que valide (1) un año de experiencia, que contenga lo siguiente: nombres completos de la persona, plazo, monto, descripción del proyecto realizado.</w:t>
      </w:r>
    </w:p>
    <w:p w:rsidR="0033763E" w:rsidRPr="0033763E" w:rsidRDefault="0033763E" w:rsidP="0033763E">
      <w:pPr>
        <w:spacing w:after="0" w:line="240" w:lineRule="auto"/>
        <w:jc w:val="both"/>
        <w:rPr>
          <w:rFonts w:ascii="Times New Roman" w:eastAsia="Times New Roman" w:hAnsi="Times New Roman"/>
          <w:i/>
          <w:color w:val="808080"/>
          <w:spacing w:val="-2"/>
          <w:sz w:val="20"/>
          <w:szCs w:val="24"/>
          <w:lang w:eastAsia="hi-IN" w:bidi="hi-IN"/>
        </w:rPr>
      </w:pPr>
      <w:r w:rsidRPr="0033763E">
        <w:rPr>
          <w:rFonts w:ascii="Times New Roman" w:eastAsia="Times New Roman" w:hAnsi="Times New Roman"/>
          <w:i/>
          <w:color w:val="808080"/>
          <w:spacing w:val="-2"/>
          <w:sz w:val="20"/>
          <w:szCs w:val="24"/>
          <w:lang w:eastAsia="hi-IN" w:bidi="hi-IN"/>
        </w:rPr>
        <w:t>En el caso de personas jurídicas, el certificado deberá estar emitido por el representante legal o  presidente, o gerente general, o apoderado, o gerente de recursos humanos, o gerentes, o jefes de la empresa o autoridades competentes, que acrediten la experiencia de dicho personal, la firma deberá ser legible, así como la fecha expedición del certificado, lo mismo aplica para el caso de los certificados de experiencia que sean emitidos por una persona natural</w:t>
      </w:r>
    </w:p>
    <w:p w:rsidR="00B3266F" w:rsidRDefault="00B3266F" w:rsidP="00B3266F">
      <w:pPr>
        <w:spacing w:after="0" w:line="240" w:lineRule="auto"/>
        <w:rPr>
          <w:rFonts w:ascii="Times New Roman" w:hAnsi="Times New Roman"/>
          <w:i/>
          <w:sz w:val="20"/>
          <w:lang w:bidi="es-ES"/>
        </w:rPr>
      </w:pPr>
    </w:p>
    <w:p w:rsidR="0033763E" w:rsidRPr="0033763E" w:rsidRDefault="0033763E" w:rsidP="0033763E">
      <w:pPr>
        <w:spacing w:after="0" w:line="240" w:lineRule="auto"/>
        <w:jc w:val="both"/>
        <w:rPr>
          <w:rFonts w:ascii="Times New Roman" w:eastAsia="Times New Roman" w:hAnsi="Times New Roman"/>
          <w:b/>
          <w:i/>
          <w:color w:val="808080"/>
          <w:spacing w:val="-2"/>
          <w:sz w:val="20"/>
          <w:szCs w:val="24"/>
          <w:u w:val="single"/>
          <w:lang w:eastAsia="hi-IN" w:bidi="hi-IN"/>
        </w:rPr>
      </w:pPr>
      <w:r w:rsidRPr="0033763E">
        <w:rPr>
          <w:rFonts w:ascii="Times New Roman" w:eastAsia="Times New Roman" w:hAnsi="Times New Roman"/>
          <w:b/>
          <w:i/>
          <w:color w:val="808080"/>
          <w:spacing w:val="-2"/>
          <w:sz w:val="20"/>
          <w:szCs w:val="24"/>
          <w:u w:val="single"/>
          <w:lang w:eastAsia="hi-IN" w:bidi="hi-IN"/>
        </w:rPr>
        <w:t>Arquitecto de la Solución</w:t>
      </w:r>
    </w:p>
    <w:p w:rsidR="0033763E" w:rsidRDefault="0033763E" w:rsidP="00B3266F">
      <w:pPr>
        <w:spacing w:after="0" w:line="240" w:lineRule="auto"/>
        <w:rPr>
          <w:rFonts w:ascii="Times New Roman" w:hAnsi="Times New Roman"/>
          <w:i/>
          <w:sz w:val="20"/>
          <w:lang w:bidi="es-ES"/>
        </w:rPr>
      </w:pPr>
    </w:p>
    <w:p w:rsidR="0033763E" w:rsidRPr="0033763E" w:rsidRDefault="0033763E" w:rsidP="0033763E">
      <w:pPr>
        <w:jc w:val="both"/>
        <w:rPr>
          <w:rFonts w:ascii="Times New Roman" w:eastAsia="Times New Roman" w:hAnsi="Times New Roman"/>
          <w:i/>
          <w:color w:val="808080"/>
          <w:spacing w:val="-2"/>
          <w:sz w:val="20"/>
          <w:szCs w:val="24"/>
          <w:lang w:eastAsia="hi-IN" w:bidi="hi-IN"/>
        </w:rPr>
      </w:pPr>
      <w:r w:rsidRPr="0033763E">
        <w:rPr>
          <w:rFonts w:ascii="Times New Roman" w:eastAsia="Times New Roman" w:hAnsi="Times New Roman"/>
          <w:i/>
          <w:color w:val="808080"/>
          <w:spacing w:val="-2"/>
          <w:sz w:val="20"/>
          <w:szCs w:val="24"/>
          <w:lang w:eastAsia="hi-IN" w:bidi="hi-IN"/>
        </w:rPr>
        <w:t>El personal asignado como Arquitecto de la Solución deberá contar con  título de Tercer nivel, para lo cual deberá presentar el documento que refleje la consulta realizada en la página del SENESCYT o copia del título ya sea de Ingeniero Redes y Sistemas de comunicación, Ingeniero de Telecomunicaciones o afines</w:t>
      </w:r>
    </w:p>
    <w:p w:rsidR="0033763E" w:rsidRPr="0033763E" w:rsidRDefault="0033763E" w:rsidP="0033763E">
      <w:pPr>
        <w:jc w:val="both"/>
        <w:rPr>
          <w:rFonts w:ascii="Times New Roman" w:eastAsia="Times New Roman" w:hAnsi="Times New Roman"/>
          <w:i/>
          <w:color w:val="808080"/>
          <w:spacing w:val="-2"/>
          <w:sz w:val="20"/>
          <w:szCs w:val="24"/>
          <w:lang w:eastAsia="hi-IN" w:bidi="hi-IN"/>
        </w:rPr>
      </w:pPr>
      <w:r w:rsidRPr="0033763E">
        <w:rPr>
          <w:rFonts w:ascii="Times New Roman" w:eastAsia="Times New Roman" w:hAnsi="Times New Roman"/>
          <w:i/>
          <w:color w:val="808080"/>
          <w:spacing w:val="-2"/>
          <w:sz w:val="20"/>
          <w:szCs w:val="24"/>
          <w:lang w:eastAsia="hi-IN" w:bidi="hi-IN"/>
        </w:rPr>
        <w:t>El profesional asignado deberá acreditar dos (2) años de  experiencia dentro de los últimos 5 años como Arquitecto de la Solución con respecto al diseño de soluciones MPLS, cifrado de la información sobre los canales de datos,  uso de protocolos de enrutamiento dinámico, balanceo de carga, calidad de servicio (</w:t>
      </w:r>
      <w:proofErr w:type="spellStart"/>
      <w:r w:rsidRPr="0033763E">
        <w:rPr>
          <w:rFonts w:ascii="Times New Roman" w:eastAsia="Times New Roman" w:hAnsi="Times New Roman"/>
          <w:i/>
          <w:color w:val="808080"/>
          <w:spacing w:val="-2"/>
          <w:sz w:val="20"/>
          <w:szCs w:val="24"/>
          <w:lang w:eastAsia="hi-IN" w:bidi="hi-IN"/>
        </w:rPr>
        <w:t>QoS</w:t>
      </w:r>
      <w:proofErr w:type="spellEnd"/>
      <w:r w:rsidRPr="0033763E">
        <w:rPr>
          <w:rFonts w:ascii="Times New Roman" w:eastAsia="Times New Roman" w:hAnsi="Times New Roman"/>
          <w:i/>
          <w:color w:val="808080"/>
          <w:spacing w:val="-2"/>
          <w:sz w:val="20"/>
          <w:szCs w:val="24"/>
          <w:lang w:eastAsia="hi-IN" w:bidi="hi-IN"/>
        </w:rPr>
        <w:t xml:space="preserve">), redundancia y alta disponibilidad en enlaces de datos e Internet en proyectos de enlaces de comunicaciones de datos e Internet </w:t>
      </w:r>
    </w:p>
    <w:p w:rsidR="0033763E" w:rsidRPr="0033763E" w:rsidRDefault="0033763E" w:rsidP="0033763E">
      <w:pPr>
        <w:jc w:val="both"/>
        <w:rPr>
          <w:rFonts w:ascii="Times New Roman" w:eastAsia="Times New Roman" w:hAnsi="Times New Roman"/>
          <w:i/>
          <w:color w:val="808080"/>
          <w:spacing w:val="-2"/>
          <w:sz w:val="20"/>
          <w:szCs w:val="24"/>
          <w:lang w:eastAsia="hi-IN" w:bidi="hi-IN"/>
        </w:rPr>
      </w:pPr>
      <w:r w:rsidRPr="0033763E">
        <w:rPr>
          <w:rFonts w:ascii="Times New Roman" w:eastAsia="Times New Roman" w:hAnsi="Times New Roman"/>
          <w:i/>
          <w:color w:val="808080"/>
          <w:spacing w:val="-2"/>
          <w:sz w:val="20"/>
          <w:szCs w:val="24"/>
          <w:lang w:eastAsia="hi-IN" w:bidi="hi-IN"/>
        </w:rPr>
        <w:t>Deberá presentar mínimo dos certificados que sumados acrediten dos (2) años  de experiencia que contenga como mínimo lo siguiente: nombres completos de la persona, plazo, monto, descripción del proyecto.</w:t>
      </w:r>
    </w:p>
    <w:p w:rsidR="0033763E" w:rsidRPr="0033763E" w:rsidRDefault="0033763E" w:rsidP="0033763E">
      <w:pPr>
        <w:jc w:val="both"/>
        <w:rPr>
          <w:rFonts w:ascii="Times New Roman" w:eastAsia="Times New Roman" w:hAnsi="Times New Roman"/>
          <w:i/>
          <w:color w:val="808080"/>
          <w:spacing w:val="-2"/>
          <w:sz w:val="20"/>
          <w:szCs w:val="24"/>
          <w:lang w:eastAsia="hi-IN" w:bidi="hi-IN"/>
        </w:rPr>
      </w:pPr>
      <w:r w:rsidRPr="0033763E">
        <w:rPr>
          <w:rFonts w:ascii="Times New Roman" w:eastAsia="Times New Roman" w:hAnsi="Times New Roman"/>
          <w:i/>
          <w:color w:val="808080"/>
          <w:spacing w:val="-2"/>
          <w:sz w:val="20"/>
          <w:szCs w:val="24"/>
          <w:lang w:eastAsia="hi-IN" w:bidi="hi-IN"/>
        </w:rPr>
        <w:t xml:space="preserve">En el caso de personas jurídicas, el certificado deberá estar emitido por el representante legal o  presidente, o gerente general, o apoderado, o gerente de recursos humanos, o gerentes, o jefes de la empresa o autoridades competentes, que acrediten la experiencia de dicho personal, la firma deberá ser legible, así </w:t>
      </w:r>
      <w:r w:rsidRPr="0033763E">
        <w:rPr>
          <w:rFonts w:ascii="Times New Roman" w:eastAsia="Times New Roman" w:hAnsi="Times New Roman"/>
          <w:i/>
          <w:color w:val="808080"/>
          <w:spacing w:val="-2"/>
          <w:sz w:val="20"/>
          <w:szCs w:val="24"/>
          <w:lang w:eastAsia="hi-IN" w:bidi="hi-IN"/>
        </w:rPr>
        <w:lastRenderedPageBreak/>
        <w:t>como la fecha expedición del certificado, lo mismo aplica para el caso de los certificados de experiencia que sean emitidos por una persona natural.</w:t>
      </w:r>
    </w:p>
    <w:p w:rsidR="0033763E" w:rsidRDefault="0033763E" w:rsidP="0033763E">
      <w:pPr>
        <w:jc w:val="both"/>
        <w:rPr>
          <w:rFonts w:ascii="Times New Roman" w:eastAsia="Times New Roman" w:hAnsi="Times New Roman"/>
          <w:i/>
          <w:color w:val="808080"/>
          <w:spacing w:val="-2"/>
          <w:sz w:val="20"/>
          <w:szCs w:val="24"/>
          <w:lang w:eastAsia="hi-IN" w:bidi="hi-IN"/>
        </w:rPr>
      </w:pPr>
      <w:r w:rsidRPr="0033763E">
        <w:rPr>
          <w:rFonts w:ascii="Times New Roman" w:eastAsia="Times New Roman" w:hAnsi="Times New Roman"/>
          <w:i/>
          <w:color w:val="808080"/>
          <w:spacing w:val="-2"/>
          <w:sz w:val="20"/>
          <w:szCs w:val="24"/>
          <w:lang w:eastAsia="hi-IN" w:bidi="hi-IN"/>
        </w:rPr>
        <w:t xml:space="preserve">Adicionalmente este personal técnico deberá acreditar conocimientos técnicos respecto de la implementación y configuración de enlaces de datos e internet con la presentación de: </w:t>
      </w:r>
    </w:p>
    <w:p w:rsidR="0033763E" w:rsidRDefault="0033763E" w:rsidP="0033763E">
      <w:pPr>
        <w:pStyle w:val="Prrafodelista"/>
        <w:numPr>
          <w:ilvl w:val="0"/>
          <w:numId w:val="40"/>
        </w:numPr>
        <w:jc w:val="both"/>
        <w:rPr>
          <w:rFonts w:ascii="Times New Roman" w:hAnsi="Times New Roman"/>
          <w:i/>
          <w:color w:val="808080"/>
          <w:spacing w:val="-2"/>
          <w:sz w:val="20"/>
          <w:szCs w:val="24"/>
        </w:rPr>
      </w:pPr>
      <w:r w:rsidRPr="0033763E">
        <w:rPr>
          <w:rFonts w:ascii="Times New Roman" w:hAnsi="Times New Roman"/>
          <w:i/>
          <w:color w:val="808080"/>
          <w:spacing w:val="-2"/>
          <w:sz w:val="20"/>
          <w:szCs w:val="24"/>
        </w:rPr>
        <w:t xml:space="preserve">Un (1) certificado vigente de CCNP </w:t>
      </w:r>
      <w:proofErr w:type="spellStart"/>
      <w:r w:rsidRPr="0033763E">
        <w:rPr>
          <w:rFonts w:ascii="Times New Roman" w:hAnsi="Times New Roman"/>
          <w:i/>
          <w:color w:val="808080"/>
          <w:spacing w:val="-2"/>
          <w:sz w:val="20"/>
          <w:szCs w:val="24"/>
        </w:rPr>
        <w:t>Routing</w:t>
      </w:r>
      <w:proofErr w:type="spellEnd"/>
      <w:r w:rsidRPr="0033763E">
        <w:rPr>
          <w:rFonts w:ascii="Times New Roman" w:hAnsi="Times New Roman"/>
          <w:i/>
          <w:color w:val="808080"/>
          <w:spacing w:val="-2"/>
          <w:sz w:val="20"/>
          <w:szCs w:val="24"/>
        </w:rPr>
        <w:t xml:space="preserve"> &amp; </w:t>
      </w:r>
      <w:proofErr w:type="spellStart"/>
      <w:r w:rsidRPr="0033763E">
        <w:rPr>
          <w:rFonts w:ascii="Times New Roman" w:hAnsi="Times New Roman"/>
          <w:i/>
          <w:color w:val="808080"/>
          <w:spacing w:val="-2"/>
          <w:sz w:val="20"/>
          <w:szCs w:val="24"/>
        </w:rPr>
        <w:t>Switching</w:t>
      </w:r>
      <w:proofErr w:type="spellEnd"/>
      <w:r w:rsidRPr="0033763E">
        <w:rPr>
          <w:rFonts w:ascii="Times New Roman" w:hAnsi="Times New Roman"/>
          <w:i/>
          <w:color w:val="808080"/>
          <w:spacing w:val="-2"/>
          <w:sz w:val="20"/>
          <w:szCs w:val="24"/>
        </w:rPr>
        <w:t xml:space="preserve">, </w:t>
      </w:r>
    </w:p>
    <w:p w:rsidR="0033763E" w:rsidRPr="0033763E" w:rsidRDefault="0033763E" w:rsidP="0033763E">
      <w:pPr>
        <w:pStyle w:val="Prrafodelista"/>
        <w:numPr>
          <w:ilvl w:val="0"/>
          <w:numId w:val="40"/>
        </w:numPr>
        <w:jc w:val="both"/>
        <w:rPr>
          <w:rFonts w:ascii="Times New Roman" w:hAnsi="Times New Roman"/>
          <w:i/>
          <w:color w:val="808080"/>
          <w:spacing w:val="-2"/>
          <w:sz w:val="20"/>
          <w:szCs w:val="24"/>
        </w:rPr>
      </w:pPr>
      <w:r w:rsidRPr="0033763E">
        <w:rPr>
          <w:rFonts w:ascii="Times New Roman" w:hAnsi="Times New Roman"/>
          <w:i/>
          <w:color w:val="808080"/>
          <w:spacing w:val="-2"/>
          <w:sz w:val="20"/>
          <w:szCs w:val="24"/>
        </w:rPr>
        <w:t>Impresión del portal de CISCO, donde conste dicho profesional como ingeniero certificado.</w:t>
      </w:r>
    </w:p>
    <w:p w:rsidR="0033763E" w:rsidRPr="00B3266F" w:rsidRDefault="0033763E" w:rsidP="00B3266F">
      <w:pPr>
        <w:spacing w:after="0" w:line="240" w:lineRule="auto"/>
        <w:rPr>
          <w:rFonts w:ascii="Times New Roman" w:hAnsi="Times New Roman"/>
          <w:i/>
          <w:sz w:val="20"/>
          <w:lang w:bidi="es-ES"/>
        </w:rPr>
      </w:pPr>
    </w:p>
    <w:p w:rsidR="005C5A2B" w:rsidRDefault="005C5A2B" w:rsidP="005C5A2B">
      <w:pPr>
        <w:spacing w:after="0" w:line="240" w:lineRule="auto"/>
        <w:rPr>
          <w:rFonts w:ascii="Times New Roman" w:hAnsi="Times New Roman"/>
          <w:i/>
          <w:iCs/>
          <w:sz w:val="20"/>
        </w:rPr>
      </w:pPr>
    </w:p>
    <w:p w:rsidR="0033763E" w:rsidRPr="0033763E" w:rsidRDefault="0033763E" w:rsidP="0033763E">
      <w:pPr>
        <w:spacing w:after="0" w:line="240" w:lineRule="auto"/>
        <w:jc w:val="both"/>
        <w:rPr>
          <w:rFonts w:ascii="Times New Roman" w:eastAsia="Times New Roman" w:hAnsi="Times New Roman"/>
          <w:b/>
          <w:i/>
          <w:color w:val="808080"/>
          <w:spacing w:val="-2"/>
          <w:sz w:val="20"/>
          <w:szCs w:val="24"/>
          <w:u w:val="single"/>
          <w:lang w:eastAsia="hi-IN" w:bidi="hi-IN"/>
        </w:rPr>
      </w:pPr>
      <w:r w:rsidRPr="0033763E">
        <w:rPr>
          <w:rFonts w:ascii="Times New Roman" w:eastAsia="Times New Roman" w:hAnsi="Times New Roman"/>
          <w:b/>
          <w:i/>
          <w:color w:val="808080"/>
          <w:spacing w:val="-2"/>
          <w:sz w:val="20"/>
          <w:szCs w:val="24"/>
          <w:u w:val="single"/>
          <w:lang w:eastAsia="hi-IN" w:bidi="hi-IN"/>
        </w:rPr>
        <w:t>Ingeniero de Postventa</w:t>
      </w:r>
    </w:p>
    <w:p w:rsidR="0033763E" w:rsidRDefault="0033763E" w:rsidP="005C5A2B">
      <w:pPr>
        <w:spacing w:after="0" w:line="240" w:lineRule="auto"/>
        <w:rPr>
          <w:rFonts w:eastAsia="Cambria"/>
          <w:color w:val="000000"/>
          <w:sz w:val="24"/>
          <w:szCs w:val="24"/>
        </w:rPr>
      </w:pPr>
    </w:p>
    <w:p w:rsidR="0033763E" w:rsidRPr="0033763E" w:rsidRDefault="0033763E" w:rsidP="0033763E">
      <w:pPr>
        <w:jc w:val="both"/>
        <w:rPr>
          <w:rFonts w:ascii="Times New Roman" w:eastAsia="Times New Roman" w:hAnsi="Times New Roman"/>
          <w:i/>
          <w:color w:val="808080"/>
          <w:spacing w:val="-2"/>
          <w:sz w:val="20"/>
          <w:szCs w:val="24"/>
          <w:lang w:eastAsia="hi-IN" w:bidi="hi-IN"/>
        </w:rPr>
      </w:pPr>
      <w:r w:rsidRPr="0033763E">
        <w:rPr>
          <w:rFonts w:ascii="Times New Roman" w:eastAsia="Times New Roman" w:hAnsi="Times New Roman"/>
          <w:i/>
          <w:color w:val="808080"/>
          <w:spacing w:val="-2"/>
          <w:sz w:val="20"/>
          <w:szCs w:val="24"/>
          <w:lang w:eastAsia="hi-IN" w:bidi="hi-IN"/>
        </w:rPr>
        <w:t>El personal asignado como Ingeniero de Postventa deberá contar con  título de Tercer nivel, para lo cual deberá presentar el documento que refleje la consulta realizada en la página del SENESCYT o copia del título ya sea de Ingeniero Redes y Sistemas de comunicación, Ingeniero de Telecomunicaciones o afines.</w:t>
      </w:r>
    </w:p>
    <w:p w:rsidR="0033763E" w:rsidRPr="0033763E" w:rsidRDefault="0033763E" w:rsidP="0033763E">
      <w:pPr>
        <w:jc w:val="both"/>
        <w:rPr>
          <w:rFonts w:ascii="Times New Roman" w:eastAsia="Times New Roman" w:hAnsi="Times New Roman"/>
          <w:i/>
          <w:color w:val="808080"/>
          <w:spacing w:val="-2"/>
          <w:sz w:val="20"/>
          <w:szCs w:val="24"/>
          <w:lang w:eastAsia="hi-IN" w:bidi="hi-IN"/>
        </w:rPr>
      </w:pPr>
      <w:r w:rsidRPr="0033763E">
        <w:rPr>
          <w:rFonts w:ascii="Times New Roman" w:eastAsia="Times New Roman" w:hAnsi="Times New Roman"/>
          <w:i/>
          <w:color w:val="808080"/>
          <w:spacing w:val="-2"/>
          <w:sz w:val="20"/>
          <w:szCs w:val="24"/>
          <w:lang w:eastAsia="hi-IN" w:bidi="hi-IN"/>
        </w:rPr>
        <w:t xml:space="preserve">El profesional asignado deberá acreditar dos (2) años de experiencia dentro de los últimos 5 años como Ingeniero de Postventa, con respecto a brindar soporte técnico con conocimiento de </w:t>
      </w:r>
      <w:proofErr w:type="spellStart"/>
      <w:r w:rsidRPr="0033763E">
        <w:rPr>
          <w:rFonts w:ascii="Times New Roman" w:eastAsia="Times New Roman" w:hAnsi="Times New Roman"/>
          <w:i/>
          <w:color w:val="808080"/>
          <w:spacing w:val="-2"/>
          <w:sz w:val="20"/>
          <w:szCs w:val="24"/>
          <w:lang w:eastAsia="hi-IN" w:bidi="hi-IN"/>
        </w:rPr>
        <w:t>troubleshooting</w:t>
      </w:r>
      <w:proofErr w:type="spellEnd"/>
      <w:r w:rsidRPr="0033763E">
        <w:rPr>
          <w:rFonts w:ascii="Times New Roman" w:eastAsia="Times New Roman" w:hAnsi="Times New Roman"/>
          <w:i/>
          <w:color w:val="808080"/>
          <w:spacing w:val="-2"/>
          <w:sz w:val="20"/>
          <w:szCs w:val="24"/>
          <w:lang w:eastAsia="hi-IN" w:bidi="hi-IN"/>
        </w:rPr>
        <w:t xml:space="preserve"> en enlaces de datos e internet basado en protocolos de enrutamiento dinámicos.</w:t>
      </w:r>
    </w:p>
    <w:p w:rsidR="0033763E" w:rsidRPr="0033763E" w:rsidRDefault="0033763E" w:rsidP="0033763E">
      <w:pPr>
        <w:jc w:val="both"/>
        <w:rPr>
          <w:rFonts w:ascii="Times New Roman" w:eastAsia="Times New Roman" w:hAnsi="Times New Roman"/>
          <w:i/>
          <w:color w:val="808080"/>
          <w:spacing w:val="-2"/>
          <w:sz w:val="20"/>
          <w:szCs w:val="24"/>
          <w:lang w:eastAsia="hi-IN" w:bidi="hi-IN"/>
        </w:rPr>
      </w:pPr>
      <w:r w:rsidRPr="0033763E">
        <w:rPr>
          <w:rFonts w:ascii="Times New Roman" w:eastAsia="Times New Roman" w:hAnsi="Times New Roman"/>
          <w:i/>
          <w:color w:val="808080"/>
          <w:spacing w:val="-2"/>
          <w:sz w:val="20"/>
          <w:szCs w:val="24"/>
          <w:lang w:eastAsia="hi-IN" w:bidi="hi-IN"/>
        </w:rPr>
        <w:t>Deberá presentar mínimo dos (2) certificados que sumados acrediten dos (2) años  de experiencia que contenga como mínimo lo siguiente: nombres completos de la persona, plazo, monto, descripción del proyecto.</w:t>
      </w:r>
    </w:p>
    <w:p w:rsidR="0033763E" w:rsidRPr="0033763E" w:rsidRDefault="0033763E" w:rsidP="0033763E">
      <w:pPr>
        <w:jc w:val="both"/>
        <w:rPr>
          <w:rFonts w:ascii="Times New Roman" w:eastAsia="Times New Roman" w:hAnsi="Times New Roman"/>
          <w:i/>
          <w:color w:val="808080"/>
          <w:spacing w:val="-2"/>
          <w:sz w:val="20"/>
          <w:szCs w:val="24"/>
          <w:lang w:eastAsia="hi-IN" w:bidi="hi-IN"/>
        </w:rPr>
      </w:pPr>
      <w:r w:rsidRPr="0033763E">
        <w:rPr>
          <w:rFonts w:ascii="Times New Roman" w:eastAsia="Times New Roman" w:hAnsi="Times New Roman"/>
          <w:i/>
          <w:color w:val="808080"/>
          <w:spacing w:val="-2"/>
          <w:sz w:val="20"/>
          <w:szCs w:val="24"/>
          <w:lang w:eastAsia="hi-IN" w:bidi="hi-IN"/>
        </w:rPr>
        <w:t>En el caso de personas jurídicas, el certificado deberá estar emitido por el representante legal o  presidente, o gerente general, o apoderado, o gerente de recursos humanos, o gerentes, o jefes de la empresa o autoridades competentes, que acrediten la experiencia de dicho personal, la firma deberá ser legible, así como la fecha expedición del certificado, lo mismo aplica para el caso de los certificados de experiencia que sean emitidos por una persona natural.</w:t>
      </w:r>
    </w:p>
    <w:p w:rsidR="0033763E" w:rsidRPr="0033763E" w:rsidRDefault="0033763E" w:rsidP="0033763E">
      <w:pPr>
        <w:jc w:val="both"/>
        <w:rPr>
          <w:rFonts w:ascii="Times New Roman" w:eastAsia="Times New Roman" w:hAnsi="Times New Roman"/>
          <w:i/>
          <w:color w:val="808080"/>
          <w:spacing w:val="-2"/>
          <w:sz w:val="20"/>
          <w:szCs w:val="24"/>
          <w:lang w:eastAsia="hi-IN" w:bidi="hi-IN"/>
        </w:rPr>
      </w:pPr>
      <w:r w:rsidRPr="0033763E">
        <w:rPr>
          <w:rFonts w:ascii="Times New Roman" w:eastAsia="Times New Roman" w:hAnsi="Times New Roman"/>
          <w:i/>
          <w:color w:val="808080"/>
          <w:spacing w:val="-2"/>
          <w:sz w:val="20"/>
          <w:szCs w:val="24"/>
          <w:lang w:eastAsia="hi-IN" w:bidi="hi-IN"/>
        </w:rPr>
        <w:t>Adicionalmente este personal deberá acreditar conocimientos técnicos para dar soporte técnico en los enlaces de datos e internet con la presentación de:</w:t>
      </w:r>
    </w:p>
    <w:p w:rsidR="0033763E" w:rsidRPr="0033763E" w:rsidRDefault="0033763E" w:rsidP="0033763E">
      <w:pPr>
        <w:numPr>
          <w:ilvl w:val="0"/>
          <w:numId w:val="39"/>
        </w:numPr>
        <w:spacing w:after="0" w:line="240" w:lineRule="auto"/>
        <w:jc w:val="both"/>
        <w:rPr>
          <w:rFonts w:ascii="Times New Roman" w:eastAsia="Times New Roman" w:hAnsi="Times New Roman"/>
          <w:i/>
          <w:color w:val="808080"/>
          <w:spacing w:val="-2"/>
          <w:sz w:val="20"/>
          <w:szCs w:val="24"/>
          <w:lang w:eastAsia="hi-IN" w:bidi="hi-IN"/>
        </w:rPr>
      </w:pPr>
      <w:r w:rsidRPr="0033763E">
        <w:rPr>
          <w:rFonts w:ascii="Times New Roman" w:eastAsia="Times New Roman" w:hAnsi="Times New Roman"/>
          <w:i/>
          <w:color w:val="808080"/>
          <w:spacing w:val="-2"/>
          <w:sz w:val="20"/>
          <w:szCs w:val="24"/>
          <w:lang w:eastAsia="hi-IN" w:bidi="hi-IN"/>
        </w:rPr>
        <w:t xml:space="preserve">Un (1) certificado vigente  de CCNA </w:t>
      </w:r>
      <w:proofErr w:type="spellStart"/>
      <w:r w:rsidRPr="0033763E">
        <w:rPr>
          <w:rFonts w:ascii="Times New Roman" w:eastAsia="Times New Roman" w:hAnsi="Times New Roman"/>
          <w:i/>
          <w:color w:val="808080"/>
          <w:spacing w:val="-2"/>
          <w:sz w:val="20"/>
          <w:szCs w:val="24"/>
          <w:lang w:eastAsia="hi-IN" w:bidi="hi-IN"/>
        </w:rPr>
        <w:t>Routing</w:t>
      </w:r>
      <w:proofErr w:type="spellEnd"/>
      <w:r w:rsidRPr="0033763E">
        <w:rPr>
          <w:rFonts w:ascii="Times New Roman" w:eastAsia="Times New Roman" w:hAnsi="Times New Roman"/>
          <w:i/>
          <w:color w:val="808080"/>
          <w:spacing w:val="-2"/>
          <w:sz w:val="20"/>
          <w:szCs w:val="24"/>
          <w:lang w:eastAsia="hi-IN" w:bidi="hi-IN"/>
        </w:rPr>
        <w:t xml:space="preserve"> and </w:t>
      </w:r>
      <w:proofErr w:type="spellStart"/>
      <w:r w:rsidRPr="0033763E">
        <w:rPr>
          <w:rFonts w:ascii="Times New Roman" w:eastAsia="Times New Roman" w:hAnsi="Times New Roman"/>
          <w:i/>
          <w:color w:val="808080"/>
          <w:spacing w:val="-2"/>
          <w:sz w:val="20"/>
          <w:szCs w:val="24"/>
          <w:lang w:eastAsia="hi-IN" w:bidi="hi-IN"/>
        </w:rPr>
        <w:t>Switching</w:t>
      </w:r>
      <w:proofErr w:type="spellEnd"/>
      <w:r w:rsidRPr="0033763E">
        <w:rPr>
          <w:rFonts w:ascii="Times New Roman" w:eastAsia="Times New Roman" w:hAnsi="Times New Roman"/>
          <w:i/>
          <w:color w:val="808080"/>
          <w:spacing w:val="-2"/>
          <w:sz w:val="20"/>
          <w:szCs w:val="24"/>
          <w:lang w:eastAsia="hi-IN" w:bidi="hi-IN"/>
        </w:rPr>
        <w:t xml:space="preserve">  </w:t>
      </w:r>
    </w:p>
    <w:p w:rsidR="0033763E" w:rsidRPr="0033763E" w:rsidRDefault="0033763E" w:rsidP="0033763E">
      <w:pPr>
        <w:numPr>
          <w:ilvl w:val="0"/>
          <w:numId w:val="39"/>
        </w:numPr>
        <w:spacing w:after="0" w:line="240" w:lineRule="auto"/>
        <w:jc w:val="both"/>
        <w:rPr>
          <w:rFonts w:ascii="Times New Roman" w:eastAsia="Times New Roman" w:hAnsi="Times New Roman"/>
          <w:i/>
          <w:color w:val="808080"/>
          <w:spacing w:val="-2"/>
          <w:sz w:val="20"/>
          <w:szCs w:val="24"/>
          <w:lang w:eastAsia="hi-IN" w:bidi="hi-IN"/>
        </w:rPr>
      </w:pPr>
      <w:r w:rsidRPr="0033763E">
        <w:rPr>
          <w:rFonts w:ascii="Times New Roman" w:eastAsia="Times New Roman" w:hAnsi="Times New Roman"/>
          <w:i/>
          <w:color w:val="808080"/>
          <w:spacing w:val="-2"/>
          <w:sz w:val="20"/>
          <w:szCs w:val="24"/>
          <w:lang w:eastAsia="hi-IN" w:bidi="hi-IN"/>
        </w:rPr>
        <w:t xml:space="preserve">Impresión del portal de CISCO, donde conste dicho profesional como ingeniero certificado. </w:t>
      </w:r>
    </w:p>
    <w:p w:rsidR="0033763E" w:rsidRDefault="0033763E" w:rsidP="005C5A2B">
      <w:pPr>
        <w:spacing w:after="0" w:line="240" w:lineRule="auto"/>
        <w:rPr>
          <w:rFonts w:eastAsia="Cambria"/>
          <w:color w:val="000000"/>
          <w:sz w:val="24"/>
          <w:szCs w:val="24"/>
        </w:rPr>
      </w:pPr>
    </w:p>
    <w:p w:rsidR="0033763E" w:rsidRPr="0033763E" w:rsidRDefault="0033763E" w:rsidP="0033763E">
      <w:pPr>
        <w:spacing w:after="0" w:line="240" w:lineRule="auto"/>
        <w:jc w:val="both"/>
        <w:rPr>
          <w:rFonts w:ascii="Times New Roman" w:eastAsia="Times New Roman" w:hAnsi="Times New Roman"/>
          <w:b/>
          <w:i/>
          <w:color w:val="808080"/>
          <w:spacing w:val="-2"/>
          <w:sz w:val="20"/>
          <w:szCs w:val="24"/>
          <w:u w:val="single"/>
          <w:lang w:eastAsia="hi-IN" w:bidi="hi-IN"/>
        </w:rPr>
      </w:pPr>
      <w:r w:rsidRPr="0033763E">
        <w:rPr>
          <w:rFonts w:ascii="Times New Roman" w:eastAsia="Times New Roman" w:hAnsi="Times New Roman"/>
          <w:b/>
          <w:i/>
          <w:color w:val="808080"/>
          <w:spacing w:val="-2"/>
          <w:sz w:val="20"/>
          <w:szCs w:val="24"/>
          <w:u w:val="single"/>
          <w:lang w:eastAsia="hi-IN" w:bidi="hi-IN"/>
        </w:rPr>
        <w:t>Ingeniero de soporte técnico especializado</w:t>
      </w:r>
    </w:p>
    <w:p w:rsidR="0033763E" w:rsidRPr="00C71CDC" w:rsidRDefault="0033763E" w:rsidP="005C5A2B">
      <w:pPr>
        <w:spacing w:after="0" w:line="240" w:lineRule="auto"/>
        <w:rPr>
          <w:rFonts w:ascii="Times New Roman" w:hAnsi="Times New Roman"/>
          <w:i/>
          <w:iCs/>
          <w:sz w:val="20"/>
        </w:rPr>
      </w:pPr>
    </w:p>
    <w:p w:rsidR="0033763E" w:rsidRPr="0033763E" w:rsidRDefault="0033763E" w:rsidP="0033763E">
      <w:pPr>
        <w:pStyle w:val="Prrafodelista"/>
        <w:ind w:left="0"/>
        <w:jc w:val="both"/>
        <w:rPr>
          <w:rFonts w:ascii="Times New Roman" w:hAnsi="Times New Roman"/>
          <w:i/>
          <w:color w:val="808080"/>
          <w:spacing w:val="-2"/>
          <w:sz w:val="20"/>
          <w:szCs w:val="24"/>
        </w:rPr>
      </w:pPr>
      <w:r w:rsidRPr="0033763E">
        <w:rPr>
          <w:rFonts w:ascii="Times New Roman" w:hAnsi="Times New Roman"/>
          <w:i/>
          <w:color w:val="808080"/>
          <w:spacing w:val="-2"/>
          <w:sz w:val="20"/>
          <w:szCs w:val="24"/>
        </w:rPr>
        <w:t>El personal asignado como Ingeniero de soporte técnico especializado deberá contar con  título de Tercer nivel, para lo cual deberá presentar el documento que refleje la consulta realizada en la página del SENESCYT o copia del título ya sea de Ingeniero Redes y Sistemas de comunicación, Ingeniero de Telecomunicaciones o afines</w:t>
      </w:r>
    </w:p>
    <w:p w:rsidR="0033763E" w:rsidRPr="0033763E" w:rsidRDefault="0033763E" w:rsidP="0033763E">
      <w:pPr>
        <w:pStyle w:val="Prrafodelista"/>
        <w:ind w:left="0"/>
        <w:jc w:val="both"/>
        <w:rPr>
          <w:rFonts w:ascii="Times New Roman" w:hAnsi="Times New Roman"/>
          <w:i/>
          <w:color w:val="808080"/>
          <w:spacing w:val="-2"/>
          <w:sz w:val="20"/>
          <w:szCs w:val="24"/>
        </w:rPr>
      </w:pPr>
    </w:p>
    <w:p w:rsidR="0033763E" w:rsidRPr="0033763E" w:rsidRDefault="0033763E" w:rsidP="0033763E">
      <w:pPr>
        <w:jc w:val="both"/>
        <w:rPr>
          <w:rFonts w:ascii="Times New Roman" w:eastAsia="Times New Roman" w:hAnsi="Times New Roman"/>
          <w:i/>
          <w:color w:val="808080"/>
          <w:spacing w:val="-2"/>
          <w:sz w:val="20"/>
          <w:szCs w:val="24"/>
          <w:lang w:eastAsia="hi-IN" w:bidi="hi-IN"/>
        </w:rPr>
      </w:pPr>
      <w:r w:rsidRPr="0033763E">
        <w:rPr>
          <w:rFonts w:ascii="Times New Roman" w:eastAsia="Times New Roman" w:hAnsi="Times New Roman"/>
          <w:i/>
          <w:color w:val="808080"/>
          <w:spacing w:val="-2"/>
          <w:sz w:val="20"/>
          <w:szCs w:val="24"/>
          <w:lang w:eastAsia="hi-IN" w:bidi="hi-IN"/>
        </w:rPr>
        <w:t>El profesional asignado deberá acreditar dos (2) años de experiencia dentro de los últimos 5 años como Ingeniero de soporte técnico especializado, con respecto a las mejores prácticas de procesos de calidad, manejo de incidentes, requerimientos y cambios aplicados a la infraestructura de telecomunicaciones de enlaces de datos e internet.</w:t>
      </w:r>
    </w:p>
    <w:p w:rsidR="0033763E" w:rsidRPr="0033763E" w:rsidRDefault="0033763E" w:rsidP="0033763E">
      <w:pPr>
        <w:jc w:val="both"/>
        <w:rPr>
          <w:rFonts w:ascii="Times New Roman" w:eastAsia="Times New Roman" w:hAnsi="Times New Roman"/>
          <w:i/>
          <w:color w:val="808080"/>
          <w:spacing w:val="-2"/>
          <w:sz w:val="20"/>
          <w:szCs w:val="24"/>
          <w:lang w:eastAsia="hi-IN" w:bidi="hi-IN"/>
        </w:rPr>
      </w:pPr>
      <w:r w:rsidRPr="0033763E">
        <w:rPr>
          <w:rFonts w:ascii="Times New Roman" w:eastAsia="Times New Roman" w:hAnsi="Times New Roman"/>
          <w:i/>
          <w:color w:val="808080"/>
          <w:spacing w:val="-2"/>
          <w:sz w:val="20"/>
          <w:szCs w:val="24"/>
          <w:lang w:eastAsia="hi-IN" w:bidi="hi-IN"/>
        </w:rPr>
        <w:t>Deberá presentar mínimo dos (2) certificados que sumados acrediten dos (2) años  de experiencia que contenga como mínimo lo siguiente: nombres completos de la persona, plazo, monto, descripción del proyecto</w:t>
      </w:r>
    </w:p>
    <w:p w:rsidR="0033763E" w:rsidRPr="0033763E" w:rsidRDefault="0033763E" w:rsidP="0033763E">
      <w:pPr>
        <w:jc w:val="both"/>
        <w:rPr>
          <w:rFonts w:ascii="Times New Roman" w:eastAsia="Times New Roman" w:hAnsi="Times New Roman"/>
          <w:i/>
          <w:color w:val="808080"/>
          <w:spacing w:val="-2"/>
          <w:sz w:val="20"/>
          <w:szCs w:val="24"/>
          <w:lang w:eastAsia="hi-IN" w:bidi="hi-IN"/>
        </w:rPr>
      </w:pPr>
      <w:r w:rsidRPr="0033763E">
        <w:rPr>
          <w:rFonts w:ascii="Times New Roman" w:eastAsia="Times New Roman" w:hAnsi="Times New Roman"/>
          <w:i/>
          <w:color w:val="808080"/>
          <w:spacing w:val="-2"/>
          <w:sz w:val="20"/>
          <w:szCs w:val="24"/>
          <w:lang w:eastAsia="hi-IN" w:bidi="hi-IN"/>
        </w:rPr>
        <w:t>En el caso de personas jurídicas, el certificado deberá estar emitido por el representante legal o  presidente, o gerente general, o apoderado, o gerente de recursos humanos, o gerentes, o jefes de la empresa o autoridades competentes, que acrediten la experiencia de dicho personal, la firma deberá ser legible, así como la fecha expedición del certificado, lo mismo aplica para el caso de los certificados de experiencia que sean emitidos por una persona natural.</w:t>
      </w:r>
    </w:p>
    <w:p w:rsidR="0033763E" w:rsidRPr="0033763E" w:rsidRDefault="0033763E" w:rsidP="0033763E">
      <w:pPr>
        <w:jc w:val="both"/>
        <w:rPr>
          <w:rFonts w:ascii="Times New Roman" w:eastAsia="Times New Roman" w:hAnsi="Times New Roman"/>
          <w:i/>
          <w:color w:val="808080"/>
          <w:spacing w:val="-2"/>
          <w:sz w:val="20"/>
          <w:szCs w:val="24"/>
          <w:lang w:eastAsia="hi-IN" w:bidi="hi-IN"/>
        </w:rPr>
      </w:pPr>
    </w:p>
    <w:p w:rsidR="0033763E" w:rsidRPr="0033763E" w:rsidRDefault="0033763E" w:rsidP="0033763E">
      <w:pPr>
        <w:jc w:val="both"/>
        <w:rPr>
          <w:rFonts w:ascii="Times New Roman" w:eastAsia="Times New Roman" w:hAnsi="Times New Roman"/>
          <w:i/>
          <w:color w:val="808080"/>
          <w:spacing w:val="-2"/>
          <w:sz w:val="20"/>
          <w:szCs w:val="24"/>
          <w:lang w:eastAsia="hi-IN" w:bidi="hi-IN"/>
        </w:rPr>
      </w:pPr>
      <w:r w:rsidRPr="0033763E">
        <w:rPr>
          <w:rFonts w:ascii="Times New Roman" w:eastAsia="Times New Roman" w:hAnsi="Times New Roman"/>
          <w:i/>
          <w:color w:val="808080"/>
          <w:spacing w:val="-2"/>
          <w:sz w:val="20"/>
          <w:szCs w:val="24"/>
          <w:lang w:eastAsia="hi-IN" w:bidi="hi-IN"/>
        </w:rPr>
        <w:lastRenderedPageBreak/>
        <w:t>Adicionalmente este personal técnico deberá acreditar conocimientos técnicos con respecto a la metodología de TI con la presentación de:</w:t>
      </w:r>
    </w:p>
    <w:p w:rsidR="0033763E" w:rsidRPr="0033763E" w:rsidRDefault="0033763E" w:rsidP="0033763E">
      <w:pPr>
        <w:pStyle w:val="Textoindependiente"/>
        <w:tabs>
          <w:tab w:val="left" w:pos="0"/>
        </w:tabs>
        <w:rPr>
          <w:rFonts w:ascii="Times New Roman" w:hAnsi="Times New Roman"/>
          <w:i/>
          <w:color w:val="808080"/>
          <w:sz w:val="20"/>
          <w:szCs w:val="24"/>
          <w:u w:val="none"/>
        </w:rPr>
      </w:pPr>
      <w:r w:rsidRPr="0033763E">
        <w:rPr>
          <w:rFonts w:ascii="Times New Roman" w:hAnsi="Times New Roman"/>
          <w:i/>
          <w:color w:val="808080"/>
          <w:sz w:val="20"/>
          <w:szCs w:val="24"/>
          <w:u w:val="none"/>
        </w:rPr>
        <w:t>Un (1) certificado vigente de ITIL</w:t>
      </w:r>
    </w:p>
    <w:p w:rsidR="005C5A2B" w:rsidRDefault="005C5A2B" w:rsidP="005C5A2B">
      <w:pPr>
        <w:spacing w:after="0" w:line="240" w:lineRule="auto"/>
        <w:rPr>
          <w:rFonts w:ascii="Times New Roman" w:hAnsi="Times New Roman"/>
          <w:b/>
          <w:i/>
        </w:rPr>
      </w:pPr>
    </w:p>
    <w:p w:rsidR="0033763E" w:rsidRDefault="0033763E" w:rsidP="005C5A2B">
      <w:pPr>
        <w:spacing w:after="0" w:line="240" w:lineRule="auto"/>
        <w:rPr>
          <w:rFonts w:ascii="Times New Roman" w:hAnsi="Times New Roman"/>
          <w:b/>
          <w:i/>
        </w:rPr>
      </w:pPr>
    </w:p>
    <w:p w:rsidR="0033763E" w:rsidRDefault="0033763E" w:rsidP="005C5A2B">
      <w:pPr>
        <w:spacing w:after="0" w:line="240" w:lineRule="auto"/>
        <w:rPr>
          <w:rFonts w:ascii="Times New Roman" w:hAnsi="Times New Roman"/>
          <w:b/>
          <w:i/>
        </w:rPr>
      </w:pPr>
    </w:p>
    <w:p w:rsidR="0033763E" w:rsidRDefault="0033763E" w:rsidP="005C5A2B">
      <w:pPr>
        <w:spacing w:after="0" w:line="240" w:lineRule="auto"/>
        <w:rPr>
          <w:rFonts w:ascii="Times New Roman" w:hAnsi="Times New Roman"/>
          <w:b/>
          <w:i/>
        </w:rPr>
      </w:pPr>
    </w:p>
    <w:p w:rsidR="0033763E" w:rsidRPr="001514BB" w:rsidRDefault="0033763E" w:rsidP="005C5A2B">
      <w:pPr>
        <w:spacing w:after="0" w:line="240" w:lineRule="auto"/>
        <w:rPr>
          <w:rFonts w:ascii="Times New Roman" w:hAnsi="Times New Roman"/>
          <w:b/>
          <w:i/>
        </w:rPr>
      </w:pPr>
    </w:p>
    <w:p w:rsidR="005C5A2B" w:rsidRPr="001514BB" w:rsidRDefault="005C5A2B" w:rsidP="005C5A2B">
      <w:pPr>
        <w:spacing w:after="0" w:line="240" w:lineRule="auto"/>
        <w:rPr>
          <w:rFonts w:ascii="Times New Roman" w:eastAsia="Times New Roman" w:hAnsi="Times New Roman"/>
          <w:spacing w:val="-2"/>
          <w:lang w:eastAsia="hi-IN" w:bidi="hi-IN"/>
        </w:rPr>
      </w:pPr>
      <w:r w:rsidRPr="001514BB">
        <w:rPr>
          <w:rFonts w:ascii="Times New Roman" w:eastAsia="Times New Roman" w:hAnsi="Times New Roman"/>
          <w:spacing w:val="-2"/>
          <w:lang w:eastAsia="hi-IN" w:bidi="hi-IN"/>
        </w:rPr>
        <w:t>Para constancia de lo indicado, suscribo este formulario,</w:t>
      </w:r>
    </w:p>
    <w:p w:rsidR="005C5A2B" w:rsidRPr="001514BB" w:rsidRDefault="005C5A2B" w:rsidP="005C5A2B">
      <w:pPr>
        <w:spacing w:after="0" w:line="240" w:lineRule="auto"/>
        <w:rPr>
          <w:rFonts w:ascii="Times New Roman" w:eastAsia="Times New Roman" w:hAnsi="Times New Roman"/>
          <w:spacing w:val="-2"/>
          <w:lang w:eastAsia="hi-IN" w:bidi="hi-IN"/>
        </w:rPr>
      </w:pPr>
    </w:p>
    <w:p w:rsidR="005C5A2B" w:rsidRPr="001514BB" w:rsidRDefault="005C5A2B" w:rsidP="005C5A2B">
      <w:pPr>
        <w:spacing w:after="0" w:line="240" w:lineRule="auto"/>
        <w:rPr>
          <w:rFonts w:ascii="Times New Roman" w:eastAsia="Times New Roman" w:hAnsi="Times New Roman"/>
          <w:spacing w:val="-2"/>
          <w:lang w:eastAsia="hi-IN" w:bidi="hi-IN"/>
        </w:rPr>
      </w:pPr>
      <w:r w:rsidRPr="001514BB">
        <w:rPr>
          <w:rFonts w:ascii="Times New Roman" w:eastAsia="Times New Roman" w:hAnsi="Times New Roman"/>
          <w:spacing w:val="-2"/>
          <w:lang w:eastAsia="hi-IN" w:bidi="hi-IN"/>
        </w:rPr>
        <w:t>_____________________________________</w:t>
      </w:r>
    </w:p>
    <w:p w:rsidR="005C5A2B" w:rsidRPr="001514BB" w:rsidRDefault="005C5A2B" w:rsidP="005C5A2B">
      <w:pPr>
        <w:spacing w:after="0" w:line="240" w:lineRule="auto"/>
        <w:jc w:val="both"/>
        <w:rPr>
          <w:rFonts w:ascii="Times New Roman" w:eastAsia="Times New Roman" w:hAnsi="Times New Roman"/>
          <w:b/>
          <w:spacing w:val="-2"/>
          <w:lang w:eastAsia="hi-IN" w:bidi="hi-IN"/>
        </w:rPr>
      </w:pPr>
      <w:r w:rsidRPr="001514BB">
        <w:rPr>
          <w:rFonts w:ascii="Times New Roman" w:eastAsia="Times New Roman" w:hAnsi="Times New Roman"/>
          <w:b/>
          <w:spacing w:val="-2"/>
          <w:lang w:eastAsia="hi-IN" w:bidi="hi-IN"/>
        </w:rPr>
        <w:t xml:space="preserve">FIRMA DEL OFERENTE, SU REPRESENTANTE LEGAL, APODERADO O </w:t>
      </w:r>
    </w:p>
    <w:p w:rsidR="005C5A2B" w:rsidRPr="001514BB" w:rsidRDefault="005C5A2B" w:rsidP="005C5A2B">
      <w:pPr>
        <w:spacing w:after="0" w:line="240" w:lineRule="auto"/>
        <w:jc w:val="both"/>
        <w:rPr>
          <w:rFonts w:ascii="Times New Roman" w:eastAsia="Times New Roman" w:hAnsi="Times New Roman"/>
          <w:b/>
          <w:spacing w:val="-2"/>
          <w:lang w:eastAsia="hi-IN" w:bidi="hi-IN"/>
        </w:rPr>
      </w:pPr>
      <w:r w:rsidRPr="001514BB">
        <w:rPr>
          <w:rFonts w:ascii="Times New Roman" w:eastAsia="Times New Roman" w:hAnsi="Times New Roman"/>
          <w:b/>
          <w:spacing w:val="-2"/>
          <w:lang w:eastAsia="hi-IN" w:bidi="hi-IN"/>
        </w:rPr>
        <w:t>PROCURADOR COMÚN (según el caso)</w:t>
      </w:r>
    </w:p>
    <w:p w:rsidR="005C5A2B" w:rsidRDefault="005C5A2B" w:rsidP="005C5A2B">
      <w:pPr>
        <w:tabs>
          <w:tab w:val="left" w:pos="-540"/>
        </w:tabs>
        <w:suppressAutoHyphens/>
        <w:spacing w:after="0" w:line="240" w:lineRule="auto"/>
        <w:ind w:left="15" w:right="45"/>
        <w:jc w:val="both"/>
        <w:rPr>
          <w:rFonts w:ascii="Times New Roman" w:eastAsia="Times New Roman" w:hAnsi="Times New Roman"/>
          <w:i/>
          <w:spacing w:val="-2"/>
          <w:lang w:eastAsia="hi-IN" w:bidi="hi-IN"/>
        </w:rPr>
      </w:pPr>
    </w:p>
    <w:p w:rsidR="005C5A2B" w:rsidRPr="005630FB" w:rsidRDefault="005C5A2B" w:rsidP="005C5A2B">
      <w:pPr>
        <w:tabs>
          <w:tab w:val="left" w:pos="-540"/>
        </w:tabs>
        <w:suppressAutoHyphens/>
        <w:spacing w:after="0" w:line="240" w:lineRule="auto"/>
        <w:ind w:left="15" w:right="45"/>
        <w:jc w:val="both"/>
        <w:rPr>
          <w:rFonts w:ascii="Times New Roman" w:eastAsia="Times New Roman" w:hAnsi="Times New Roman"/>
          <w:i/>
          <w:spacing w:val="-2"/>
          <w:lang w:eastAsia="hi-IN" w:bidi="hi-IN"/>
        </w:rPr>
      </w:pPr>
      <w:r w:rsidRPr="001514BB">
        <w:rPr>
          <w:rFonts w:ascii="Times New Roman" w:eastAsia="Times New Roman" w:hAnsi="Times New Roman"/>
          <w:i/>
          <w:spacing w:val="-2"/>
          <w:lang w:eastAsia="hi-IN" w:bidi="hi-IN"/>
        </w:rPr>
        <w:t>(Lugar y fecha)</w:t>
      </w: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33763E" w:rsidRDefault="0033763E" w:rsidP="00003EFF">
      <w:pPr>
        <w:spacing w:after="0" w:line="240" w:lineRule="auto"/>
        <w:jc w:val="center"/>
        <w:rPr>
          <w:rFonts w:ascii="Times New Roman" w:eastAsia="Times New Roman" w:hAnsi="Times New Roman"/>
          <w:b/>
          <w:bCs/>
          <w:sz w:val="24"/>
          <w:szCs w:val="24"/>
          <w:lang w:val="es-ES" w:eastAsia="es-EC" w:bidi="hi-IN"/>
        </w:rPr>
      </w:pPr>
    </w:p>
    <w:p w:rsidR="0033763E" w:rsidRDefault="0033763E" w:rsidP="00003EFF">
      <w:pPr>
        <w:spacing w:after="0" w:line="240" w:lineRule="auto"/>
        <w:jc w:val="center"/>
        <w:rPr>
          <w:rFonts w:ascii="Times New Roman" w:eastAsia="Times New Roman" w:hAnsi="Times New Roman"/>
          <w:b/>
          <w:bCs/>
          <w:sz w:val="24"/>
          <w:szCs w:val="24"/>
          <w:lang w:val="es-ES" w:eastAsia="es-EC" w:bidi="hi-IN"/>
        </w:rPr>
      </w:pPr>
    </w:p>
    <w:p w:rsidR="0033763E" w:rsidRDefault="0033763E" w:rsidP="00003EFF">
      <w:pPr>
        <w:spacing w:after="0" w:line="240" w:lineRule="auto"/>
        <w:jc w:val="center"/>
        <w:rPr>
          <w:rFonts w:ascii="Times New Roman" w:eastAsia="Times New Roman" w:hAnsi="Times New Roman"/>
          <w:b/>
          <w:bCs/>
          <w:sz w:val="24"/>
          <w:szCs w:val="24"/>
          <w:lang w:val="es-ES" w:eastAsia="es-EC" w:bidi="hi-IN"/>
        </w:rPr>
      </w:pPr>
    </w:p>
    <w:p w:rsidR="0033763E" w:rsidRDefault="0033763E" w:rsidP="00003EFF">
      <w:pPr>
        <w:spacing w:after="0" w:line="240" w:lineRule="auto"/>
        <w:jc w:val="center"/>
        <w:rPr>
          <w:rFonts w:ascii="Times New Roman" w:eastAsia="Times New Roman" w:hAnsi="Times New Roman"/>
          <w:b/>
          <w:bCs/>
          <w:sz w:val="24"/>
          <w:szCs w:val="24"/>
          <w:lang w:val="es-ES" w:eastAsia="es-EC" w:bidi="hi-IN"/>
        </w:rPr>
      </w:pPr>
    </w:p>
    <w:p w:rsidR="0033763E" w:rsidRDefault="0033763E" w:rsidP="00003EFF">
      <w:pPr>
        <w:spacing w:after="0" w:line="240" w:lineRule="auto"/>
        <w:jc w:val="center"/>
        <w:rPr>
          <w:rFonts w:ascii="Times New Roman" w:eastAsia="Times New Roman" w:hAnsi="Times New Roman"/>
          <w:b/>
          <w:bCs/>
          <w:sz w:val="24"/>
          <w:szCs w:val="24"/>
          <w:lang w:val="es-ES" w:eastAsia="es-EC" w:bidi="hi-IN"/>
        </w:rPr>
      </w:pPr>
    </w:p>
    <w:p w:rsidR="00B3266F" w:rsidRDefault="00B3266F" w:rsidP="00003EFF">
      <w:pPr>
        <w:spacing w:after="0" w:line="240" w:lineRule="auto"/>
        <w:jc w:val="center"/>
        <w:rPr>
          <w:rFonts w:ascii="Times New Roman" w:eastAsia="Times New Roman" w:hAnsi="Times New Roman"/>
          <w:b/>
          <w:bCs/>
          <w:sz w:val="24"/>
          <w:szCs w:val="24"/>
          <w:lang w:val="es-ES" w:eastAsia="es-EC" w:bidi="hi-IN"/>
        </w:rPr>
      </w:pPr>
    </w:p>
    <w:p w:rsidR="005C5A2B" w:rsidRPr="005C0CD2" w:rsidRDefault="005C5A2B" w:rsidP="005C5A2B">
      <w:pPr>
        <w:spacing w:after="0" w:line="240" w:lineRule="auto"/>
        <w:jc w:val="center"/>
        <w:rPr>
          <w:rFonts w:ascii="Times New Roman" w:hAnsi="Times New Roman"/>
          <w:b/>
          <w:sz w:val="24"/>
          <w:szCs w:val="24"/>
        </w:rPr>
      </w:pPr>
      <w:r w:rsidRPr="005C0CD2">
        <w:rPr>
          <w:rFonts w:ascii="Times New Roman" w:hAnsi="Times New Roman"/>
          <w:b/>
          <w:sz w:val="24"/>
          <w:szCs w:val="24"/>
        </w:rPr>
        <w:lastRenderedPageBreak/>
        <w:t xml:space="preserve">SELECCIÓN DE OFERTAS </w:t>
      </w:r>
    </w:p>
    <w:p w:rsidR="005C5A2B" w:rsidRPr="005C0CD2" w:rsidRDefault="005C5A2B" w:rsidP="005C5A2B">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RI-SOF-CFNGYE-00</w:t>
      </w:r>
      <w:r w:rsidR="00751C4F">
        <w:rPr>
          <w:rFonts w:ascii="Times New Roman" w:hAnsi="Times New Roman"/>
          <w:b/>
          <w:sz w:val="24"/>
          <w:szCs w:val="24"/>
        </w:rPr>
        <w:t>6</w:t>
      </w:r>
      <w:r w:rsidRPr="005C0CD2">
        <w:rPr>
          <w:rFonts w:ascii="Times New Roman" w:hAnsi="Times New Roman"/>
          <w:b/>
          <w:sz w:val="24"/>
          <w:szCs w:val="24"/>
        </w:rPr>
        <w:t>-2019</w:t>
      </w: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Pr="005C5A2B" w:rsidRDefault="005C5A2B" w:rsidP="005C5A2B">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 xml:space="preserve">FORMULARIO </w:t>
      </w:r>
      <w:r>
        <w:rPr>
          <w:rFonts w:ascii="Times New Roman" w:hAnsi="Times New Roman"/>
          <w:color w:val="000000"/>
          <w:sz w:val="24"/>
          <w:szCs w:val="24"/>
        </w:rPr>
        <w:t>9</w:t>
      </w:r>
    </w:p>
    <w:p w:rsidR="005C5A2B" w:rsidRPr="00065FB0" w:rsidRDefault="005C5A2B" w:rsidP="005C5A2B">
      <w:pPr>
        <w:spacing w:after="0" w:line="240" w:lineRule="auto"/>
        <w:jc w:val="center"/>
        <w:rPr>
          <w:rFonts w:ascii="Times New Roman" w:hAnsi="Times New Roman"/>
          <w:b/>
          <w:sz w:val="24"/>
          <w:szCs w:val="24"/>
        </w:rPr>
      </w:pPr>
      <w:r w:rsidRPr="00065FB0">
        <w:rPr>
          <w:rFonts w:ascii="Times New Roman" w:hAnsi="Times New Roman"/>
          <w:b/>
          <w:sz w:val="24"/>
          <w:szCs w:val="24"/>
        </w:rPr>
        <w:t>COMPROMISO DE PARTICIPACIÓN DEL PERSONAL TÉCNICO</w:t>
      </w:r>
    </w:p>
    <w:p w:rsidR="005C5A2B" w:rsidRDefault="005C5A2B" w:rsidP="005C5A2B">
      <w:pPr>
        <w:pStyle w:val="NormalWeb"/>
        <w:spacing w:before="0" w:beforeAutospacing="0"/>
        <w:rPr>
          <w:spacing w:val="-3"/>
          <w:sz w:val="22"/>
          <w:szCs w:val="22"/>
          <w:u w:val="none"/>
          <w:lang w:val="es-ES_tradnl" w:eastAsia="hi-IN"/>
        </w:rPr>
      </w:pPr>
    </w:p>
    <w:p w:rsidR="005C5A2B" w:rsidRDefault="005C5A2B" w:rsidP="005C5A2B">
      <w:pPr>
        <w:pStyle w:val="NormalWeb"/>
        <w:spacing w:before="0" w:beforeAutospacing="0"/>
        <w:rPr>
          <w:spacing w:val="-3"/>
          <w:u w:val="none"/>
          <w:lang w:val="es-ES_tradnl" w:eastAsia="hi-IN"/>
        </w:rPr>
      </w:pPr>
    </w:p>
    <w:p w:rsidR="005C5A2B" w:rsidRPr="008E400D" w:rsidRDefault="005C5A2B" w:rsidP="005C5A2B">
      <w:pPr>
        <w:pStyle w:val="NormalWeb"/>
        <w:spacing w:before="0" w:beforeAutospacing="0"/>
        <w:rPr>
          <w:spacing w:val="-3"/>
          <w:u w:val="none"/>
          <w:lang w:val="es-ES_tradnl" w:eastAsia="hi-IN"/>
        </w:rPr>
      </w:pPr>
    </w:p>
    <w:p w:rsidR="00FF1AF3" w:rsidRDefault="005C5A2B" w:rsidP="00FF1AF3">
      <w:pPr>
        <w:pStyle w:val="NormalWeb"/>
        <w:spacing w:before="0" w:beforeAutospacing="0" w:line="360" w:lineRule="auto"/>
        <w:rPr>
          <w:u w:val="none"/>
        </w:rPr>
      </w:pPr>
      <w:r w:rsidRPr="008E400D">
        <w:rPr>
          <w:spacing w:val="-3"/>
          <w:u w:val="none"/>
          <w:lang w:val="es-ES_tradnl" w:eastAsia="hi-IN"/>
        </w:rPr>
        <w:t>Yo, .........................................(</w:t>
      </w:r>
      <w:r w:rsidRPr="008E400D">
        <w:rPr>
          <w:i/>
          <w:spacing w:val="-3"/>
          <w:u w:val="none"/>
          <w:lang w:val="es-ES_tradnl" w:eastAsia="hi-IN"/>
        </w:rPr>
        <w:t>nombres completos</w:t>
      </w:r>
      <w:r w:rsidRPr="008E400D">
        <w:rPr>
          <w:spacing w:val="-3"/>
          <w:u w:val="none"/>
          <w:lang w:val="es-ES_tradnl" w:eastAsia="hi-IN"/>
        </w:rPr>
        <w:t xml:space="preserve">), con número de </w:t>
      </w:r>
      <w:r w:rsidRPr="008E400D">
        <w:rPr>
          <w:spacing w:val="-3"/>
          <w:u w:val="none"/>
          <w:lang w:eastAsia="hi-IN"/>
        </w:rPr>
        <w:t>cédula</w:t>
      </w:r>
      <w:r w:rsidRPr="008E400D">
        <w:rPr>
          <w:spacing w:val="-3"/>
          <w:u w:val="none"/>
          <w:lang w:val="es-ES_tradnl" w:eastAsia="hi-IN"/>
        </w:rPr>
        <w:t xml:space="preserve"> …………., me comprometo con la empresa </w:t>
      </w:r>
      <w:r w:rsidRPr="008E400D">
        <w:rPr>
          <w:u w:val="none"/>
        </w:rPr>
        <w:t>…………………… (</w:t>
      </w:r>
      <w:proofErr w:type="gramStart"/>
      <w:r w:rsidRPr="008E400D">
        <w:rPr>
          <w:i/>
          <w:u w:val="none"/>
        </w:rPr>
        <w:t>indicar</w:t>
      </w:r>
      <w:proofErr w:type="gramEnd"/>
      <w:r w:rsidRPr="008E400D">
        <w:rPr>
          <w:i/>
          <w:u w:val="none"/>
        </w:rPr>
        <w:t xml:space="preserve"> el nombre de la empresa</w:t>
      </w:r>
      <w:r w:rsidRPr="008E400D">
        <w:rPr>
          <w:u w:val="none"/>
        </w:rPr>
        <w:t>),  a prestar mis servicios en calidad de ………………….. (</w:t>
      </w:r>
      <w:proofErr w:type="gramStart"/>
      <w:r w:rsidRPr="008E400D">
        <w:rPr>
          <w:i/>
          <w:u w:val="none"/>
        </w:rPr>
        <w:t>indicar</w:t>
      </w:r>
      <w:proofErr w:type="gramEnd"/>
      <w:r w:rsidRPr="008E400D">
        <w:rPr>
          <w:i/>
          <w:u w:val="none"/>
        </w:rPr>
        <w:t xml:space="preserve"> el cargo a ejercer dentro del proyecto</w:t>
      </w:r>
      <w:r w:rsidRPr="008E400D">
        <w:rPr>
          <w:u w:val="none"/>
        </w:rPr>
        <w:t>), en caso de adjudicación.</w:t>
      </w:r>
    </w:p>
    <w:p w:rsidR="00FF1AF3" w:rsidRDefault="00FF1AF3" w:rsidP="00FF1AF3">
      <w:pPr>
        <w:pStyle w:val="NormalWeb"/>
        <w:spacing w:before="0" w:beforeAutospacing="0" w:line="360" w:lineRule="auto"/>
        <w:rPr>
          <w:u w:val="none"/>
        </w:rPr>
      </w:pPr>
      <w:r>
        <w:rPr>
          <w:u w:val="none"/>
        </w:rPr>
        <w:t xml:space="preserve"> Adicional me comprometo: </w:t>
      </w:r>
    </w:p>
    <w:p w:rsidR="00FF1AF3" w:rsidRPr="00FF1AF3" w:rsidRDefault="00FF1AF3" w:rsidP="00FF1AF3">
      <w:pPr>
        <w:pStyle w:val="NormalWeb"/>
        <w:numPr>
          <w:ilvl w:val="0"/>
          <w:numId w:val="43"/>
        </w:numPr>
        <w:spacing w:before="0" w:beforeAutospacing="0" w:line="360" w:lineRule="auto"/>
        <w:rPr>
          <w:spacing w:val="-3"/>
          <w:u w:val="none"/>
          <w:lang w:val="es-ES_tradnl" w:eastAsia="hi-IN"/>
        </w:rPr>
      </w:pPr>
      <w:r>
        <w:rPr>
          <w:spacing w:val="-3"/>
          <w:u w:val="none"/>
          <w:lang w:val="es-ES_tradnl" w:eastAsia="hi-IN"/>
        </w:rPr>
        <w:t xml:space="preserve"> G</w:t>
      </w:r>
      <w:r w:rsidRPr="00FF1AF3">
        <w:rPr>
          <w:spacing w:val="-3"/>
          <w:u w:val="none"/>
          <w:lang w:val="es-ES_tradnl" w:eastAsia="hi-IN"/>
        </w:rPr>
        <w:t>uardar absoluta reserva sobre la información y las aplicaciones de propiedad de la CFN B.P. que acceda o le sea confiada en virtud de la ejecución, desarrollo o cumplimiento del contrato, inclusive la información que pueda ser expuesta debido a vulnerabilidades en los sistemas de la CFN B.P.</w:t>
      </w:r>
    </w:p>
    <w:p w:rsidR="00FF1AF3" w:rsidRDefault="00FF1AF3" w:rsidP="00FF1AF3">
      <w:pPr>
        <w:pStyle w:val="Prrafodelista"/>
        <w:numPr>
          <w:ilvl w:val="0"/>
          <w:numId w:val="41"/>
        </w:numPr>
        <w:suppressAutoHyphens w:val="0"/>
        <w:spacing w:line="360" w:lineRule="auto"/>
        <w:contextualSpacing/>
        <w:jc w:val="both"/>
        <w:rPr>
          <w:rFonts w:ascii="Times New Roman" w:hAnsi="Times New Roman"/>
          <w:spacing w:val="-3"/>
          <w:szCs w:val="24"/>
          <w:lang w:val="es-ES_tradnl"/>
        </w:rPr>
      </w:pPr>
      <w:r>
        <w:rPr>
          <w:rFonts w:ascii="Times New Roman" w:hAnsi="Times New Roman"/>
          <w:spacing w:val="-3"/>
          <w:szCs w:val="24"/>
          <w:lang w:val="es-ES_tradnl"/>
        </w:rPr>
        <w:t>Guardar</w:t>
      </w:r>
      <w:r w:rsidRPr="00FF1AF3">
        <w:rPr>
          <w:rFonts w:ascii="Times New Roman" w:hAnsi="Times New Roman"/>
          <w:spacing w:val="-3"/>
          <w:szCs w:val="24"/>
          <w:lang w:val="es-ES_tradnl"/>
        </w:rPr>
        <w:t xml:space="preserve"> absoluta confidencialidad sobre la información en caso de que llegara a conocer información confidencial de la institución, no pudiendo reproducirla, generarla o difundirla en ninguna forma después de la suscripción del contrato.</w:t>
      </w:r>
    </w:p>
    <w:p w:rsidR="00FF1AF3" w:rsidRDefault="00FF1AF3" w:rsidP="00FF1AF3">
      <w:pPr>
        <w:pStyle w:val="Prrafodelista"/>
        <w:numPr>
          <w:ilvl w:val="0"/>
          <w:numId w:val="41"/>
        </w:numPr>
        <w:suppressAutoHyphens w:val="0"/>
        <w:spacing w:line="360" w:lineRule="auto"/>
        <w:contextualSpacing/>
        <w:jc w:val="both"/>
        <w:rPr>
          <w:rFonts w:ascii="Times New Roman" w:hAnsi="Times New Roman"/>
          <w:spacing w:val="-3"/>
          <w:szCs w:val="24"/>
          <w:lang w:val="es-ES_tradnl"/>
        </w:rPr>
      </w:pPr>
      <w:r>
        <w:rPr>
          <w:rFonts w:ascii="Times New Roman" w:hAnsi="Times New Roman"/>
          <w:spacing w:val="-3"/>
          <w:szCs w:val="24"/>
          <w:lang w:val="es-ES_tradnl"/>
        </w:rPr>
        <w:t>No</w:t>
      </w:r>
      <w:r w:rsidRPr="00FF1AF3">
        <w:rPr>
          <w:rFonts w:ascii="Times New Roman" w:hAnsi="Times New Roman"/>
          <w:spacing w:val="-3"/>
          <w:szCs w:val="24"/>
          <w:lang w:val="es-ES_tradnl"/>
        </w:rPr>
        <w:t xml:space="preserve"> asistir a entrevistas o sustentar el caso ante ningún medio de comunicación, a menos que reciba autorización escrita del representante legal de la CFN B.P., caso en el cual deberá preparar su exposición conjuntamente con la máxima autoridad, debiendo sustentar la posición institucional de la CFN B.P. con prudencia, evitando el menoscabo de la imagen institucional.</w:t>
      </w:r>
    </w:p>
    <w:p w:rsidR="00FF1AF3" w:rsidRDefault="00FF1AF3" w:rsidP="005C5A2B">
      <w:pPr>
        <w:pStyle w:val="NormalWeb"/>
        <w:spacing w:before="0" w:beforeAutospacing="0" w:line="360" w:lineRule="auto"/>
        <w:rPr>
          <w:u w:val="none"/>
        </w:rPr>
      </w:pPr>
    </w:p>
    <w:p w:rsidR="005C5A2B" w:rsidRPr="008E400D" w:rsidRDefault="00FF1AF3" w:rsidP="005C5A2B">
      <w:pPr>
        <w:pStyle w:val="NormalWeb"/>
        <w:spacing w:before="0" w:beforeAutospacing="0" w:line="360" w:lineRule="auto"/>
        <w:rPr>
          <w:u w:val="none"/>
        </w:rPr>
      </w:pPr>
      <w:r>
        <w:rPr>
          <w:u w:val="none"/>
        </w:rPr>
        <w:tab/>
      </w:r>
    </w:p>
    <w:p w:rsidR="005C5A2B" w:rsidRPr="008E400D" w:rsidRDefault="005C5A2B" w:rsidP="005C5A2B">
      <w:pPr>
        <w:pStyle w:val="xl25"/>
        <w:tabs>
          <w:tab w:val="left" w:pos="-540"/>
          <w:tab w:val="left" w:pos="3036"/>
          <w:tab w:val="left" w:pos="3274"/>
          <w:tab w:val="left" w:pos="3631"/>
          <w:tab w:val="left" w:pos="3869"/>
        </w:tabs>
        <w:spacing w:before="0" w:after="0"/>
        <w:ind w:left="15" w:right="45"/>
        <w:rPr>
          <w:rFonts w:ascii="Times New Roman" w:hAnsi="Times New Roman"/>
          <w:b w:val="0"/>
          <w:spacing w:val="-3"/>
          <w:szCs w:val="24"/>
          <w:lang w:val="es-EC"/>
        </w:rPr>
      </w:pPr>
      <w:r w:rsidRPr="008E400D">
        <w:rPr>
          <w:rFonts w:ascii="Times New Roman" w:hAnsi="Times New Roman"/>
          <w:b w:val="0"/>
          <w:spacing w:val="-3"/>
          <w:szCs w:val="24"/>
          <w:lang w:val="es-EC"/>
        </w:rPr>
        <w:t>(LUGAR Y FECHA)</w:t>
      </w:r>
    </w:p>
    <w:p w:rsidR="005C5A2B" w:rsidRPr="008E400D" w:rsidRDefault="005C5A2B" w:rsidP="005C5A2B">
      <w:pPr>
        <w:pStyle w:val="NormalWeb"/>
        <w:spacing w:before="0" w:beforeAutospacing="0"/>
        <w:rPr>
          <w:u w:val="none"/>
        </w:rPr>
      </w:pPr>
    </w:p>
    <w:p w:rsidR="005C5A2B" w:rsidRPr="008E400D" w:rsidRDefault="005C5A2B" w:rsidP="005C5A2B">
      <w:pPr>
        <w:pStyle w:val="NormalWeb"/>
        <w:spacing w:before="0" w:beforeAutospacing="0"/>
        <w:rPr>
          <w:u w:val="none"/>
        </w:rPr>
      </w:pPr>
      <w:r w:rsidRPr="008E400D">
        <w:rPr>
          <w:u w:val="none"/>
        </w:rPr>
        <w:t>______________________</w:t>
      </w:r>
    </w:p>
    <w:p w:rsidR="005C5A2B" w:rsidRPr="008E400D" w:rsidRDefault="005C5A2B" w:rsidP="005C5A2B">
      <w:pPr>
        <w:pStyle w:val="Prrafodelista"/>
        <w:ind w:left="0"/>
        <w:jc w:val="both"/>
        <w:rPr>
          <w:rFonts w:ascii="Times New Roman" w:hAnsi="Times New Roman"/>
          <w:szCs w:val="24"/>
        </w:rPr>
      </w:pPr>
      <w:r w:rsidRPr="008E400D">
        <w:rPr>
          <w:rFonts w:ascii="Times New Roman" w:hAnsi="Times New Roman"/>
          <w:szCs w:val="24"/>
        </w:rPr>
        <w:t>*Nombre completo:</w:t>
      </w:r>
    </w:p>
    <w:p w:rsidR="005C5A2B" w:rsidRPr="008E400D" w:rsidRDefault="005C5A2B" w:rsidP="005C5A2B">
      <w:pPr>
        <w:pStyle w:val="Prrafodelista"/>
        <w:ind w:left="0"/>
        <w:jc w:val="both"/>
        <w:rPr>
          <w:rFonts w:ascii="Times New Roman" w:hAnsi="Times New Roman"/>
          <w:szCs w:val="24"/>
        </w:rPr>
      </w:pPr>
      <w:r w:rsidRPr="008E400D">
        <w:rPr>
          <w:rFonts w:ascii="Times New Roman" w:hAnsi="Times New Roman"/>
          <w:szCs w:val="24"/>
        </w:rPr>
        <w:t>*Número de cédula de identidad:</w:t>
      </w:r>
    </w:p>
    <w:p w:rsidR="005C5A2B" w:rsidRPr="008E400D" w:rsidRDefault="005C5A2B" w:rsidP="005C5A2B">
      <w:pPr>
        <w:pStyle w:val="NormalWeb"/>
        <w:spacing w:before="0" w:beforeAutospacing="0"/>
        <w:rPr>
          <w:u w:val="none"/>
        </w:rPr>
      </w:pPr>
    </w:p>
    <w:p w:rsidR="005C5A2B" w:rsidRPr="00FF1AF3" w:rsidRDefault="005C5A2B" w:rsidP="00FF1AF3">
      <w:pPr>
        <w:pStyle w:val="Textoindependiente"/>
        <w:ind w:right="-44"/>
        <w:rPr>
          <w:rFonts w:ascii="Times New Roman" w:hAnsi="Times New Roman"/>
          <w:i/>
          <w:color w:val="808080"/>
          <w:sz w:val="20"/>
          <w:szCs w:val="24"/>
          <w:u w:val="none"/>
        </w:rPr>
      </w:pPr>
      <w:r w:rsidRPr="008E400D">
        <w:rPr>
          <w:rFonts w:ascii="Times New Roman" w:hAnsi="Times New Roman"/>
          <w:b/>
          <w:i/>
          <w:color w:val="808080"/>
          <w:sz w:val="20"/>
          <w:szCs w:val="24"/>
          <w:u w:val="none"/>
        </w:rPr>
        <w:t xml:space="preserve">*Nota: </w:t>
      </w:r>
      <w:r w:rsidRPr="008E400D">
        <w:rPr>
          <w:rFonts w:ascii="Times New Roman" w:hAnsi="Times New Roman"/>
          <w:i/>
          <w:color w:val="808080"/>
          <w:sz w:val="20"/>
          <w:szCs w:val="24"/>
          <w:u w:val="none"/>
        </w:rPr>
        <w:t>Este formulario deberá estar firmado por cada profesional parte del personal técnico asignado para este proyecto.</w:t>
      </w: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FF1AF3" w:rsidRDefault="00FF1AF3">
      <w:pPr>
        <w:rPr>
          <w:rFonts w:ascii="Times New Roman" w:hAnsi="Times New Roman"/>
          <w:b/>
          <w:sz w:val="24"/>
          <w:szCs w:val="24"/>
        </w:rPr>
      </w:pPr>
      <w:r>
        <w:rPr>
          <w:rFonts w:ascii="Times New Roman" w:hAnsi="Times New Roman"/>
          <w:b/>
          <w:sz w:val="24"/>
          <w:szCs w:val="24"/>
        </w:rPr>
        <w:br w:type="page"/>
      </w:r>
    </w:p>
    <w:p w:rsidR="005C5A2B" w:rsidRPr="005C0CD2" w:rsidRDefault="005C5A2B" w:rsidP="005C5A2B">
      <w:pPr>
        <w:spacing w:after="0" w:line="240" w:lineRule="auto"/>
        <w:jc w:val="center"/>
        <w:rPr>
          <w:rFonts w:ascii="Times New Roman" w:hAnsi="Times New Roman"/>
          <w:b/>
          <w:sz w:val="24"/>
          <w:szCs w:val="24"/>
        </w:rPr>
      </w:pPr>
      <w:r w:rsidRPr="005C0CD2">
        <w:rPr>
          <w:rFonts w:ascii="Times New Roman" w:hAnsi="Times New Roman"/>
          <w:b/>
          <w:sz w:val="24"/>
          <w:szCs w:val="24"/>
        </w:rPr>
        <w:lastRenderedPageBreak/>
        <w:t xml:space="preserve">SELECCIÓN DE OFERTAS </w:t>
      </w:r>
    </w:p>
    <w:p w:rsidR="005C5A2B" w:rsidRPr="005C0CD2" w:rsidRDefault="005C5A2B" w:rsidP="005C5A2B">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RI-SOF-CFNGYE-00</w:t>
      </w:r>
      <w:r w:rsidR="00751C4F">
        <w:rPr>
          <w:rFonts w:ascii="Times New Roman" w:hAnsi="Times New Roman"/>
          <w:b/>
          <w:sz w:val="24"/>
          <w:szCs w:val="24"/>
        </w:rPr>
        <w:t>6</w:t>
      </w:r>
      <w:r w:rsidRPr="005C0CD2">
        <w:rPr>
          <w:rFonts w:ascii="Times New Roman" w:hAnsi="Times New Roman"/>
          <w:b/>
          <w:sz w:val="24"/>
          <w:szCs w:val="24"/>
        </w:rPr>
        <w:t>-2019</w:t>
      </w:r>
    </w:p>
    <w:p w:rsidR="005C5A2B" w:rsidRPr="00F25EA4" w:rsidRDefault="005C5A2B" w:rsidP="00F25EA4">
      <w:pPr>
        <w:spacing w:after="0" w:line="240" w:lineRule="auto"/>
        <w:ind w:right="-34"/>
        <w:jc w:val="center"/>
        <w:rPr>
          <w:rFonts w:ascii="Times New Roman" w:hAnsi="Times New Roman"/>
          <w:b/>
          <w:spacing w:val="-1"/>
          <w:sz w:val="24"/>
          <w:szCs w:val="24"/>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 xml:space="preserve">FORMULARIO </w:t>
      </w:r>
      <w:r w:rsidR="005C5A2B">
        <w:rPr>
          <w:rFonts w:ascii="Times New Roman" w:hAnsi="Times New Roman"/>
          <w:color w:val="000000"/>
          <w:sz w:val="24"/>
          <w:szCs w:val="24"/>
        </w:rPr>
        <w:t>10</w:t>
      </w:r>
    </w:p>
    <w:p w:rsidR="00003EFF" w:rsidRPr="005C0CD2" w:rsidRDefault="00003EFF" w:rsidP="00003EFF">
      <w:pPr>
        <w:spacing w:after="0" w:line="240" w:lineRule="auto"/>
        <w:ind w:right="-34"/>
        <w:jc w:val="center"/>
        <w:rPr>
          <w:rFonts w:ascii="Times New Roman" w:hAnsi="Times New Roman"/>
          <w:b/>
          <w:spacing w:val="-1"/>
          <w:sz w:val="24"/>
          <w:szCs w:val="24"/>
        </w:rPr>
      </w:pPr>
      <w:r w:rsidRPr="005C0CD2">
        <w:rPr>
          <w:rFonts w:ascii="Times New Roman" w:hAnsi="Times New Roman"/>
          <w:b/>
          <w:spacing w:val="-1"/>
          <w:sz w:val="24"/>
          <w:szCs w:val="24"/>
        </w:rPr>
        <w:t>MODELO DE COMPROMISO DE ASOCIACIÓN O CONSORCIO</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spacing w:after="0" w:line="240" w:lineRule="auto"/>
        <w:ind w:right="-34"/>
        <w:jc w:val="center"/>
        <w:rPr>
          <w:rFonts w:ascii="Times New Roman" w:hAnsi="Times New Roman"/>
          <w:b/>
          <w:sz w:val="24"/>
          <w:szCs w:val="24"/>
        </w:rPr>
      </w:pPr>
    </w:p>
    <w:p w:rsidR="00003EFF" w:rsidRPr="005C0CD2" w:rsidRDefault="00003EFF" w:rsidP="00003EFF">
      <w:pPr>
        <w:spacing w:after="0" w:line="240" w:lineRule="auto"/>
        <w:jc w:val="both"/>
        <w:rPr>
          <w:rFonts w:ascii="Times New Roman" w:hAnsi="Times New Roman"/>
          <w:sz w:val="24"/>
          <w:szCs w:val="24"/>
          <w:lang w:eastAsia="es-EC"/>
        </w:rPr>
      </w:pPr>
      <w:r w:rsidRPr="005C0CD2">
        <w:rPr>
          <w:rFonts w:ascii="Times New Roman" w:hAnsi="Times New Roman"/>
          <w:sz w:val="24"/>
          <w:szCs w:val="24"/>
          <w:lang w:eastAsia="es-EC"/>
        </w:rPr>
        <w:t>Comparecen a la suscripción del presente compromiso, por una parte, ……………………….(</w:t>
      </w:r>
      <w:r w:rsidRPr="005C0CD2">
        <w:rPr>
          <w:rFonts w:ascii="Times New Roman" w:hAnsi="Times New Roman"/>
          <w:i/>
          <w:sz w:val="24"/>
          <w:szCs w:val="24"/>
          <w:lang w:eastAsia="es-EC"/>
        </w:rPr>
        <w:t>persona natural o representante legal de persona jurídica</w:t>
      </w:r>
      <w:r w:rsidRPr="005C0CD2">
        <w:rPr>
          <w:rFonts w:ascii="Times New Roman" w:hAnsi="Times New Roman"/>
          <w:sz w:val="24"/>
          <w:szCs w:val="24"/>
          <w:lang w:eastAsia="es-EC"/>
        </w:rPr>
        <w:t xml:space="preserve">), debidamente representada por …………… ………….; y, por otra parte, </w:t>
      </w:r>
      <w:r w:rsidRPr="005C0CD2">
        <w:rPr>
          <w:rFonts w:ascii="Times New Roman" w:hAnsi="Times New Roman"/>
          <w:i/>
          <w:sz w:val="24"/>
          <w:szCs w:val="24"/>
          <w:lang w:eastAsia="es-EC"/>
        </w:rPr>
        <w:t>(personas natural o representante legal de persona jurídica</w:t>
      </w:r>
      <w:r w:rsidRPr="005C0CD2">
        <w:rPr>
          <w:rFonts w:ascii="Times New Roman" w:hAnsi="Times New Roman"/>
          <w:sz w:val="24"/>
          <w:szCs w:val="24"/>
          <w:lang w:eastAsia="es-EC"/>
        </w:rPr>
        <w:t>),  …..……… representada por…………… …………., todos debidamente registrados y habilitados en el RUP.</w:t>
      </w:r>
    </w:p>
    <w:p w:rsidR="00003EFF" w:rsidRPr="005C0CD2" w:rsidRDefault="00003EFF" w:rsidP="00003EFF">
      <w:pPr>
        <w:suppressAutoHyphens/>
        <w:spacing w:after="0" w:line="240" w:lineRule="auto"/>
        <w:jc w:val="both"/>
        <w:rPr>
          <w:rFonts w:ascii="Times New Roman" w:hAnsi="Times New Roman"/>
          <w:sz w:val="24"/>
          <w:szCs w:val="24"/>
          <w:lang w:eastAsia="es-EC" w:bidi="hi-IN"/>
        </w:rPr>
      </w:pPr>
    </w:p>
    <w:p w:rsidR="00003EFF" w:rsidRPr="005C0CD2" w:rsidRDefault="00003EFF" w:rsidP="00003EFF">
      <w:pPr>
        <w:spacing w:after="0" w:line="240" w:lineRule="auto"/>
        <w:jc w:val="both"/>
        <w:rPr>
          <w:rFonts w:ascii="Times New Roman" w:hAnsi="Times New Roman"/>
          <w:sz w:val="24"/>
          <w:szCs w:val="24"/>
          <w:lang w:eastAsia="es-EC"/>
        </w:rPr>
      </w:pPr>
      <w:r w:rsidRPr="005C0CD2">
        <w:rPr>
          <w:rFonts w:ascii="Times New Roman" w:hAnsi="Times New Roman"/>
          <w:sz w:val="24"/>
          <w:szCs w:val="24"/>
          <w:lang w:eastAsia="es-EC"/>
        </w:rPr>
        <w:t>Los comparecientes, en las calidades que intervienen, capaces para contratar y obligarse, acuerdan suscribir el presente compromiso de Asociación o Consorcio para participar en el procedimiento de contratación No. ……., cuyo objeto es………………………. y por lo tanto expresamos lo siguiente:</w:t>
      </w:r>
    </w:p>
    <w:p w:rsidR="00003EFF" w:rsidRPr="005C0CD2" w:rsidRDefault="00003EFF" w:rsidP="00003EFF">
      <w:pPr>
        <w:spacing w:after="0" w:line="240" w:lineRule="auto"/>
        <w:jc w:val="both"/>
        <w:rPr>
          <w:rFonts w:ascii="Times New Roman" w:hAnsi="Times New Roman"/>
          <w:sz w:val="24"/>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El Procurador Común de la Asociación o Consorcio será (</w:t>
      </w:r>
      <w:r w:rsidRPr="005C0CD2">
        <w:rPr>
          <w:rFonts w:ascii="Times New Roman" w:hAnsi="Times New Roman"/>
          <w:i/>
          <w:szCs w:val="24"/>
          <w:lang w:eastAsia="es-EC"/>
        </w:rPr>
        <w:t>indicar el nombre</w:t>
      </w:r>
      <w:r w:rsidRPr="005C0CD2">
        <w:rPr>
          <w:rFonts w:ascii="Times New Roman" w:hAnsi="Times New Roman"/>
          <w:szCs w:val="24"/>
          <w:lang w:eastAsia="es-EC"/>
        </w:rPr>
        <w:t>), con cédula de ciudadanía o pasaporte No. ______________ de (</w:t>
      </w:r>
      <w:r w:rsidRPr="005C0CD2">
        <w:rPr>
          <w:rFonts w:ascii="Times New Roman" w:hAnsi="Times New Roman"/>
          <w:i/>
          <w:szCs w:val="24"/>
          <w:lang w:eastAsia="es-EC"/>
        </w:rPr>
        <w:t>Nacionalidad</w:t>
      </w:r>
      <w:r w:rsidRPr="005C0CD2">
        <w:rPr>
          <w:rFonts w:ascii="Times New Roman" w:hAnsi="Times New Roman"/>
          <w:szCs w:val="24"/>
          <w:lang w:eastAsia="es-EC"/>
        </w:rPr>
        <w:t>), quien está expresamente facultado representar en la fase precontractual.</w:t>
      </w:r>
    </w:p>
    <w:p w:rsidR="00003EFF" w:rsidRPr="005C0CD2" w:rsidRDefault="00003EFF" w:rsidP="00003EFF">
      <w:pPr>
        <w:spacing w:after="0" w:line="240" w:lineRule="auto"/>
        <w:ind w:left="284" w:hanging="284"/>
        <w:jc w:val="both"/>
        <w:rPr>
          <w:rFonts w:ascii="Times New Roman" w:hAnsi="Times New Roman"/>
          <w:sz w:val="24"/>
          <w:szCs w:val="24"/>
          <w:lang w:eastAsia="es-EC"/>
        </w:rPr>
      </w:pPr>
      <w:r w:rsidRPr="005C0CD2">
        <w:rPr>
          <w:rFonts w:ascii="Times New Roman" w:hAnsi="Times New Roman"/>
          <w:sz w:val="24"/>
          <w:szCs w:val="24"/>
          <w:lang w:eastAsia="es-EC"/>
        </w:rPr>
        <w:t xml:space="preserve"> </w:t>
      </w: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El detalle valorado de los aportes de cada uno de los miembros es el siguiente: (</w:t>
      </w:r>
      <w:r w:rsidRPr="005C0CD2">
        <w:rPr>
          <w:rFonts w:ascii="Times New Roman" w:hAnsi="Times New Roman"/>
          <w:i/>
          <w:szCs w:val="24"/>
          <w:lang w:eastAsia="es-EC"/>
        </w:rPr>
        <w:t>incluir el detalle de los aportes sea en monetario o en especies, así como en aportes intangibles, de así acordarse</w:t>
      </w:r>
      <w:r w:rsidRPr="005C0CD2">
        <w:rPr>
          <w:rFonts w:ascii="Times New Roman" w:hAnsi="Times New Roman"/>
          <w:szCs w:val="24"/>
          <w:lang w:eastAsia="es-EC"/>
        </w:rPr>
        <w:t>).</w:t>
      </w:r>
    </w:p>
    <w:p w:rsidR="00003EFF" w:rsidRPr="005C0CD2" w:rsidRDefault="00003EFF" w:rsidP="00003EFF">
      <w:pPr>
        <w:spacing w:after="0" w:line="240" w:lineRule="auto"/>
        <w:ind w:left="284" w:hanging="284"/>
        <w:jc w:val="both"/>
        <w:rPr>
          <w:rFonts w:ascii="Times New Roman" w:hAnsi="Times New Roman"/>
          <w:sz w:val="24"/>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Los compromisos y obligaciones que asumirán las partes en la fase de ejecución contractual, de resultar adjudicada; son los siguientes: (</w:t>
      </w:r>
      <w:r w:rsidRPr="005C0CD2">
        <w:rPr>
          <w:rFonts w:ascii="Times New Roman" w:hAnsi="Times New Roman"/>
          <w:i/>
          <w:szCs w:val="24"/>
          <w:lang w:eastAsia="es-EC"/>
        </w:rPr>
        <w:t>detallar</w:t>
      </w:r>
      <w:r w:rsidRPr="005C0CD2">
        <w:rPr>
          <w:rFonts w:ascii="Times New Roman" w:hAnsi="Times New Roman"/>
          <w:szCs w:val="24"/>
          <w:lang w:eastAsia="es-EC"/>
        </w:rPr>
        <w:t>)</w:t>
      </w:r>
    </w:p>
    <w:p w:rsidR="00003EFF" w:rsidRPr="005C0CD2" w:rsidRDefault="00003EFF" w:rsidP="00003EFF">
      <w:pPr>
        <w:spacing w:after="0" w:line="240" w:lineRule="auto"/>
        <w:ind w:left="284" w:hanging="284"/>
        <w:jc w:val="both"/>
        <w:rPr>
          <w:rFonts w:ascii="Times New Roman" w:hAnsi="Times New Roman"/>
          <w:sz w:val="24"/>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 xml:space="preserve">En caso de resultar adjudicados, los oferentes comprometidos en la conformación de la asociación o consorcio, declaran bajo juramento que formalizarán el presente compromiso mediante la suscripción de la pertinente escritura pública y se habilitará al Consorcio constituido en el RUP, para dar cumplimiento a lo previsto en la normativa expedida por el </w:t>
      </w:r>
      <w:r w:rsidRPr="005C0CD2">
        <w:rPr>
          <w:rFonts w:ascii="Times New Roman" w:eastAsia="Calibri" w:hAnsi="Times New Roman"/>
          <w:szCs w:val="24"/>
        </w:rPr>
        <w:t>Servicio Nacional de Contratación Pública</w:t>
      </w:r>
      <w:r w:rsidRPr="005C0CD2">
        <w:rPr>
          <w:rFonts w:ascii="Times New Roman" w:hAnsi="Times New Roman"/>
          <w:szCs w:val="24"/>
          <w:lang w:eastAsia="es-EC"/>
        </w:rPr>
        <w:t>, aplicable a este caso.</w:t>
      </w:r>
    </w:p>
    <w:p w:rsidR="00003EFF" w:rsidRPr="005C0CD2" w:rsidRDefault="00003EFF" w:rsidP="00003EFF">
      <w:pPr>
        <w:spacing w:after="0" w:line="240" w:lineRule="auto"/>
        <w:ind w:left="284" w:hanging="284"/>
        <w:jc w:val="both"/>
        <w:rPr>
          <w:rFonts w:ascii="Times New Roman" w:hAnsi="Times New Roman"/>
          <w:sz w:val="24"/>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 xml:space="preserve">La asociación o consorcio está integrado por: </w:t>
      </w:r>
    </w:p>
    <w:p w:rsidR="00003EFF" w:rsidRPr="005C0CD2" w:rsidRDefault="00003EFF" w:rsidP="00003EFF">
      <w:pPr>
        <w:spacing w:after="0" w:line="240" w:lineRule="auto"/>
        <w:jc w:val="both"/>
        <w:rPr>
          <w:rFonts w:ascii="Times New Roman" w:hAnsi="Times New Roman"/>
          <w:sz w:val="24"/>
          <w:szCs w:val="24"/>
          <w:lang w:eastAsia="es-EC"/>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9"/>
        <w:gridCol w:w="5816"/>
        <w:gridCol w:w="1735"/>
      </w:tblGrid>
      <w:tr w:rsidR="00003EFF" w:rsidRPr="005C0CD2" w:rsidTr="008365B3">
        <w:tc>
          <w:tcPr>
            <w:tcW w:w="670" w:type="pct"/>
            <w:shd w:val="clear" w:color="auto" w:fill="auto"/>
            <w:vAlign w:val="center"/>
          </w:tcPr>
          <w:p w:rsidR="00003EFF" w:rsidRPr="005C0CD2" w:rsidRDefault="00003EFF" w:rsidP="008365B3">
            <w:pPr>
              <w:spacing w:after="0" w:line="240" w:lineRule="auto"/>
              <w:jc w:val="center"/>
              <w:rPr>
                <w:rFonts w:ascii="Times New Roman" w:hAnsi="Times New Roman"/>
                <w:b/>
                <w:sz w:val="24"/>
                <w:szCs w:val="24"/>
                <w:lang w:eastAsia="es-EC"/>
              </w:rPr>
            </w:pPr>
            <w:r w:rsidRPr="005C0CD2">
              <w:rPr>
                <w:rFonts w:ascii="Times New Roman" w:hAnsi="Times New Roman"/>
                <w:b/>
                <w:sz w:val="24"/>
                <w:szCs w:val="24"/>
                <w:lang w:eastAsia="es-EC"/>
              </w:rPr>
              <w:t>Número</w:t>
            </w:r>
          </w:p>
        </w:tc>
        <w:tc>
          <w:tcPr>
            <w:tcW w:w="3335" w:type="pct"/>
            <w:shd w:val="clear" w:color="auto" w:fill="auto"/>
            <w:vAlign w:val="center"/>
          </w:tcPr>
          <w:p w:rsidR="00003EFF" w:rsidRPr="005C0CD2" w:rsidRDefault="00003EFF" w:rsidP="008365B3">
            <w:pPr>
              <w:spacing w:after="0" w:line="240" w:lineRule="auto"/>
              <w:jc w:val="center"/>
              <w:rPr>
                <w:rFonts w:ascii="Times New Roman" w:hAnsi="Times New Roman"/>
                <w:b/>
                <w:sz w:val="24"/>
                <w:szCs w:val="24"/>
                <w:lang w:eastAsia="es-EC"/>
              </w:rPr>
            </w:pPr>
            <w:r w:rsidRPr="005C0CD2">
              <w:rPr>
                <w:rFonts w:ascii="Times New Roman" w:hAnsi="Times New Roman"/>
                <w:b/>
                <w:sz w:val="24"/>
                <w:szCs w:val="24"/>
                <w:lang w:eastAsia="es-EC"/>
              </w:rPr>
              <w:t>Asociados o Consorciados</w:t>
            </w:r>
          </w:p>
        </w:tc>
        <w:tc>
          <w:tcPr>
            <w:tcW w:w="995" w:type="pct"/>
            <w:shd w:val="clear" w:color="auto" w:fill="auto"/>
            <w:vAlign w:val="center"/>
          </w:tcPr>
          <w:p w:rsidR="00003EFF" w:rsidRPr="005C0CD2" w:rsidRDefault="00003EFF" w:rsidP="008365B3">
            <w:pPr>
              <w:spacing w:after="0" w:line="240" w:lineRule="auto"/>
              <w:jc w:val="center"/>
              <w:rPr>
                <w:rFonts w:ascii="Times New Roman" w:hAnsi="Times New Roman"/>
                <w:b/>
                <w:sz w:val="24"/>
                <w:szCs w:val="24"/>
                <w:lang w:eastAsia="es-EC"/>
              </w:rPr>
            </w:pPr>
            <w:r w:rsidRPr="005C0CD2">
              <w:rPr>
                <w:rFonts w:ascii="Times New Roman" w:hAnsi="Times New Roman"/>
                <w:b/>
                <w:sz w:val="24"/>
                <w:szCs w:val="24"/>
                <w:lang w:eastAsia="es-EC"/>
              </w:rPr>
              <w:t>Porcentaje de participación</w:t>
            </w:r>
          </w:p>
        </w:tc>
      </w:tr>
      <w:tr w:rsidR="00003EFF" w:rsidRPr="005C0CD2" w:rsidTr="008365B3">
        <w:tc>
          <w:tcPr>
            <w:tcW w:w="670" w:type="pct"/>
            <w:shd w:val="clear" w:color="auto" w:fill="auto"/>
            <w:vAlign w:val="center"/>
          </w:tcPr>
          <w:p w:rsidR="00003EFF" w:rsidRPr="005C0CD2" w:rsidRDefault="00003EFF" w:rsidP="008365B3">
            <w:pPr>
              <w:spacing w:after="0" w:line="240" w:lineRule="auto"/>
              <w:jc w:val="center"/>
              <w:rPr>
                <w:rFonts w:ascii="Times New Roman" w:hAnsi="Times New Roman"/>
                <w:sz w:val="24"/>
                <w:szCs w:val="24"/>
                <w:lang w:eastAsia="es-EC"/>
              </w:rPr>
            </w:pPr>
            <w:r w:rsidRPr="005C0CD2">
              <w:rPr>
                <w:rFonts w:ascii="Times New Roman" w:hAnsi="Times New Roman"/>
                <w:sz w:val="24"/>
                <w:szCs w:val="24"/>
                <w:lang w:eastAsia="es-EC"/>
              </w:rPr>
              <w:t>1</w:t>
            </w:r>
          </w:p>
        </w:tc>
        <w:tc>
          <w:tcPr>
            <w:tcW w:w="3335" w:type="pct"/>
            <w:shd w:val="clear" w:color="auto" w:fill="auto"/>
            <w:vAlign w:val="center"/>
          </w:tcPr>
          <w:p w:rsidR="00003EFF" w:rsidRPr="005C0CD2" w:rsidRDefault="00003EFF" w:rsidP="008365B3">
            <w:pPr>
              <w:spacing w:after="0" w:line="240" w:lineRule="auto"/>
              <w:jc w:val="center"/>
              <w:rPr>
                <w:rFonts w:ascii="Times New Roman" w:hAnsi="Times New Roman"/>
                <w:sz w:val="24"/>
                <w:szCs w:val="24"/>
                <w:lang w:eastAsia="es-EC"/>
              </w:rPr>
            </w:pPr>
          </w:p>
        </w:tc>
        <w:tc>
          <w:tcPr>
            <w:tcW w:w="995" w:type="pct"/>
            <w:shd w:val="clear" w:color="auto" w:fill="auto"/>
            <w:vAlign w:val="center"/>
          </w:tcPr>
          <w:p w:rsidR="00003EFF" w:rsidRPr="005C0CD2" w:rsidRDefault="00003EFF" w:rsidP="008365B3">
            <w:pPr>
              <w:spacing w:after="0" w:line="240" w:lineRule="auto"/>
              <w:jc w:val="center"/>
              <w:rPr>
                <w:rFonts w:ascii="Times New Roman" w:hAnsi="Times New Roman"/>
                <w:sz w:val="24"/>
                <w:szCs w:val="24"/>
                <w:lang w:eastAsia="es-EC"/>
              </w:rPr>
            </w:pPr>
          </w:p>
        </w:tc>
      </w:tr>
      <w:tr w:rsidR="00003EFF" w:rsidRPr="005C0CD2" w:rsidTr="008365B3">
        <w:tc>
          <w:tcPr>
            <w:tcW w:w="670" w:type="pct"/>
            <w:shd w:val="clear" w:color="auto" w:fill="auto"/>
            <w:vAlign w:val="center"/>
          </w:tcPr>
          <w:p w:rsidR="00003EFF" w:rsidRPr="005C0CD2" w:rsidRDefault="00003EFF" w:rsidP="008365B3">
            <w:pPr>
              <w:spacing w:after="0" w:line="240" w:lineRule="auto"/>
              <w:jc w:val="center"/>
              <w:rPr>
                <w:rFonts w:ascii="Times New Roman" w:hAnsi="Times New Roman"/>
                <w:sz w:val="24"/>
                <w:szCs w:val="24"/>
                <w:lang w:eastAsia="es-EC"/>
              </w:rPr>
            </w:pPr>
            <w:r w:rsidRPr="005C0CD2">
              <w:rPr>
                <w:rFonts w:ascii="Times New Roman" w:hAnsi="Times New Roman"/>
                <w:sz w:val="24"/>
                <w:szCs w:val="24"/>
                <w:lang w:eastAsia="es-EC"/>
              </w:rPr>
              <w:t>2</w:t>
            </w:r>
          </w:p>
        </w:tc>
        <w:tc>
          <w:tcPr>
            <w:tcW w:w="3335" w:type="pct"/>
            <w:shd w:val="clear" w:color="auto" w:fill="auto"/>
            <w:vAlign w:val="center"/>
          </w:tcPr>
          <w:p w:rsidR="00003EFF" w:rsidRPr="005C0CD2" w:rsidRDefault="00003EFF" w:rsidP="008365B3">
            <w:pPr>
              <w:spacing w:after="0" w:line="240" w:lineRule="auto"/>
              <w:jc w:val="center"/>
              <w:rPr>
                <w:rFonts w:ascii="Times New Roman" w:hAnsi="Times New Roman"/>
                <w:sz w:val="24"/>
                <w:szCs w:val="24"/>
                <w:lang w:eastAsia="es-EC"/>
              </w:rPr>
            </w:pPr>
          </w:p>
        </w:tc>
        <w:tc>
          <w:tcPr>
            <w:tcW w:w="995" w:type="pct"/>
            <w:shd w:val="clear" w:color="auto" w:fill="auto"/>
            <w:vAlign w:val="center"/>
          </w:tcPr>
          <w:p w:rsidR="00003EFF" w:rsidRPr="005C0CD2" w:rsidRDefault="00003EFF" w:rsidP="008365B3">
            <w:pPr>
              <w:spacing w:after="0" w:line="240" w:lineRule="auto"/>
              <w:jc w:val="center"/>
              <w:rPr>
                <w:rFonts w:ascii="Times New Roman" w:hAnsi="Times New Roman"/>
                <w:sz w:val="24"/>
                <w:szCs w:val="24"/>
                <w:lang w:eastAsia="es-EC"/>
              </w:rPr>
            </w:pPr>
          </w:p>
        </w:tc>
      </w:tr>
    </w:tbl>
    <w:p w:rsidR="00003EFF" w:rsidRPr="005C0CD2" w:rsidRDefault="00003EFF" w:rsidP="00003EFF">
      <w:pPr>
        <w:spacing w:after="0" w:line="240" w:lineRule="auto"/>
        <w:ind w:left="708"/>
        <w:jc w:val="both"/>
        <w:rPr>
          <w:rFonts w:ascii="Times New Roman" w:hAnsi="Times New Roman"/>
          <w:sz w:val="24"/>
          <w:szCs w:val="24"/>
          <w:lang w:eastAsia="es-EC"/>
        </w:rPr>
      </w:pPr>
    </w:p>
    <w:p w:rsidR="00003EFF" w:rsidRPr="005C0CD2" w:rsidRDefault="00003EFF" w:rsidP="00003EFF">
      <w:pPr>
        <w:spacing w:after="0" w:line="240" w:lineRule="auto"/>
        <w:ind w:left="284"/>
        <w:jc w:val="both"/>
        <w:rPr>
          <w:rFonts w:ascii="Times New Roman" w:hAnsi="Times New Roman"/>
          <w:sz w:val="24"/>
          <w:szCs w:val="24"/>
          <w:lang w:eastAsia="es-EC"/>
        </w:rPr>
      </w:pPr>
      <w:r w:rsidRPr="005C0CD2">
        <w:rPr>
          <w:rFonts w:ascii="Times New Roman" w:hAnsi="Times New Roman"/>
          <w:sz w:val="24"/>
          <w:szCs w:val="24"/>
          <w:lang w:eastAsia="es-EC"/>
        </w:rPr>
        <w:t>El total de la columna, es decir la suma de los porcentajes de participación de los miembros, debe ser igual al 100%.</w:t>
      </w:r>
    </w:p>
    <w:p w:rsidR="00003EFF" w:rsidRPr="005C0CD2" w:rsidRDefault="00003EFF" w:rsidP="00003EFF">
      <w:pPr>
        <w:spacing w:after="0" w:line="240" w:lineRule="auto"/>
        <w:ind w:left="360"/>
        <w:jc w:val="both"/>
        <w:rPr>
          <w:rFonts w:ascii="Times New Roman" w:hAnsi="Times New Roman"/>
          <w:sz w:val="24"/>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La responsabilidad de los integrantes de la asociación o consorcio es solidaria e indivisible para el cumplimiento de todas y cada una de las responsabilidades y obligaciones emanadas del procedimiento precontractual, con renuncia a los beneficios de orden y excusión;</w:t>
      </w:r>
    </w:p>
    <w:p w:rsidR="00003EFF" w:rsidRPr="005C0CD2" w:rsidRDefault="00003EFF" w:rsidP="00003EFF">
      <w:pPr>
        <w:pStyle w:val="Prrafodelista"/>
        <w:ind w:left="284" w:hanging="284"/>
        <w:jc w:val="both"/>
        <w:rPr>
          <w:rFonts w:ascii="Times New Roman" w:hAnsi="Times New Roman"/>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 xml:space="preserve"> La constitución de la asociación o consorcio se la realizará dentro del plazo establecido en la normativa vigente o en el pliego, previo a la suscripción del contrato.</w:t>
      </w:r>
    </w:p>
    <w:p w:rsidR="00003EFF" w:rsidRPr="005C0CD2" w:rsidRDefault="00003EFF" w:rsidP="00003EFF">
      <w:pPr>
        <w:spacing w:after="0" w:line="240" w:lineRule="auto"/>
        <w:jc w:val="both"/>
        <w:rPr>
          <w:rFonts w:ascii="Times New Roman" w:hAnsi="Times New Roman"/>
          <w:sz w:val="24"/>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El plazo del compromiso de asociación o consorcio y plazo del acuerdo en caso de resultar adjudicatario, cubrirá la totalidad del plazo precontractual, hasta antes de suscribir el contrato de asociación o consorcio respectivo, y noventa días adicionales.</w:t>
      </w:r>
    </w:p>
    <w:p w:rsidR="00003EFF" w:rsidRPr="005C0CD2" w:rsidRDefault="00003EFF" w:rsidP="00003EFF">
      <w:pPr>
        <w:spacing w:after="0" w:line="240" w:lineRule="auto"/>
        <w:jc w:val="both"/>
        <w:rPr>
          <w:rFonts w:ascii="Times New Roman" w:hAnsi="Times New Roman"/>
          <w:sz w:val="24"/>
          <w:szCs w:val="24"/>
          <w:lang w:eastAsia="es-EC"/>
        </w:rPr>
      </w:pPr>
    </w:p>
    <w:p w:rsidR="00003EFF" w:rsidRPr="005C0CD2" w:rsidRDefault="00003EFF" w:rsidP="00003EFF">
      <w:pPr>
        <w:spacing w:after="0" w:line="240" w:lineRule="auto"/>
        <w:jc w:val="both"/>
        <w:rPr>
          <w:rFonts w:ascii="Times New Roman" w:hAnsi="Times New Roman"/>
          <w:sz w:val="24"/>
          <w:szCs w:val="24"/>
          <w:lang w:eastAsia="es-EC"/>
        </w:rPr>
      </w:pPr>
      <w:r w:rsidRPr="005C0CD2">
        <w:rPr>
          <w:rFonts w:ascii="Times New Roman" w:hAnsi="Times New Roman"/>
          <w:sz w:val="24"/>
          <w:szCs w:val="24"/>
          <w:lang w:eastAsia="es-EC"/>
        </w:rPr>
        <w:t>Además, manifestamos que el consorcio cumplirá con todo lo determinado en la Ley Orgánica del Sistema Nacional de Contratación Pública y su Reglamento General, así como con lo establecido en la normativa que expida el Servicio Nacional de Contratación Pública.</w:t>
      </w:r>
    </w:p>
    <w:p w:rsidR="00003EFF" w:rsidRPr="005C0CD2" w:rsidRDefault="00003EFF" w:rsidP="00003EFF">
      <w:pPr>
        <w:spacing w:after="0" w:line="240" w:lineRule="auto"/>
        <w:jc w:val="both"/>
        <w:rPr>
          <w:rFonts w:ascii="Times New Roman" w:hAnsi="Times New Roman"/>
          <w:sz w:val="24"/>
          <w:szCs w:val="24"/>
          <w:lang w:eastAsia="es-EC"/>
        </w:rPr>
      </w:pPr>
    </w:p>
    <w:p w:rsidR="00003EFF" w:rsidRPr="005C0CD2" w:rsidRDefault="00003EFF" w:rsidP="00003EFF">
      <w:pPr>
        <w:spacing w:after="0" w:line="240" w:lineRule="auto"/>
        <w:jc w:val="both"/>
        <w:rPr>
          <w:rFonts w:ascii="Times New Roman" w:hAnsi="Times New Roman"/>
          <w:sz w:val="24"/>
          <w:szCs w:val="24"/>
          <w:lang w:eastAsia="es-EC"/>
        </w:rPr>
      </w:pPr>
      <w:r w:rsidRPr="005C0CD2">
        <w:rPr>
          <w:rFonts w:ascii="Times New Roman" w:hAnsi="Times New Roman"/>
          <w:sz w:val="24"/>
          <w:szCs w:val="24"/>
          <w:lang w:eastAsia="es-EC"/>
        </w:rPr>
        <w:t xml:space="preserve">Atentamente, </w:t>
      </w:r>
    </w:p>
    <w:p w:rsidR="00003EFF" w:rsidRPr="005C0CD2" w:rsidRDefault="00003EFF" w:rsidP="00003EFF">
      <w:pPr>
        <w:spacing w:after="0" w:line="240" w:lineRule="auto"/>
        <w:jc w:val="both"/>
        <w:rPr>
          <w:rFonts w:ascii="Times New Roman" w:hAnsi="Times New Roman"/>
          <w:sz w:val="24"/>
          <w:szCs w:val="24"/>
          <w:lang w:eastAsia="es-EC"/>
        </w:rPr>
      </w:pPr>
    </w:p>
    <w:p w:rsidR="00003EFF" w:rsidRPr="005C0CD2" w:rsidRDefault="00003EFF" w:rsidP="00003EFF">
      <w:pPr>
        <w:spacing w:after="0" w:line="240" w:lineRule="auto"/>
        <w:jc w:val="both"/>
        <w:rPr>
          <w:rFonts w:ascii="Times New Roman" w:hAnsi="Times New Roman"/>
          <w:sz w:val="24"/>
          <w:szCs w:val="24"/>
          <w:lang w:eastAsia="es-EC"/>
        </w:rPr>
      </w:pPr>
    </w:p>
    <w:p w:rsidR="00003EFF" w:rsidRPr="005C0CD2" w:rsidRDefault="00003EFF" w:rsidP="00003EFF">
      <w:pPr>
        <w:spacing w:after="0" w:line="240" w:lineRule="auto"/>
        <w:jc w:val="both"/>
        <w:rPr>
          <w:rFonts w:ascii="Times New Roman" w:hAnsi="Times New Roman"/>
          <w:sz w:val="24"/>
          <w:szCs w:val="24"/>
          <w:lang w:eastAsia="es-EC"/>
        </w:rPr>
      </w:pPr>
    </w:p>
    <w:tbl>
      <w:tblPr>
        <w:tblW w:w="0" w:type="auto"/>
        <w:tblLook w:val="04A0"/>
      </w:tblPr>
      <w:tblGrid>
        <w:gridCol w:w="4360"/>
        <w:gridCol w:w="4360"/>
      </w:tblGrid>
      <w:tr w:rsidR="00003EFF" w:rsidRPr="005C0CD2" w:rsidTr="008365B3">
        <w:tc>
          <w:tcPr>
            <w:tcW w:w="4489" w:type="dxa"/>
            <w:shd w:val="clear" w:color="auto" w:fill="auto"/>
          </w:tcPr>
          <w:p w:rsidR="00003EFF" w:rsidRPr="005C0CD2" w:rsidRDefault="00003EFF" w:rsidP="008365B3">
            <w:pPr>
              <w:spacing w:after="0" w:line="240" w:lineRule="auto"/>
              <w:jc w:val="both"/>
              <w:rPr>
                <w:rFonts w:ascii="Times New Roman" w:hAnsi="Times New Roman"/>
                <w:b/>
                <w:sz w:val="24"/>
                <w:szCs w:val="24"/>
                <w:lang w:eastAsia="es-EC"/>
              </w:rPr>
            </w:pPr>
            <w:r w:rsidRPr="005C0CD2">
              <w:rPr>
                <w:rFonts w:ascii="Times New Roman" w:hAnsi="Times New Roman"/>
                <w:b/>
                <w:sz w:val="24"/>
                <w:szCs w:val="24"/>
                <w:lang w:eastAsia="es-EC"/>
              </w:rPr>
              <w:t xml:space="preserve">Asociado o consorciado 1.- </w:t>
            </w:r>
          </w:p>
          <w:p w:rsidR="00003EFF" w:rsidRPr="005C0CD2" w:rsidRDefault="00003EFF" w:rsidP="008365B3">
            <w:pPr>
              <w:spacing w:after="0" w:line="240" w:lineRule="auto"/>
              <w:jc w:val="both"/>
              <w:rPr>
                <w:rFonts w:ascii="Times New Roman" w:hAnsi="Times New Roman"/>
                <w:i/>
                <w:sz w:val="24"/>
                <w:szCs w:val="24"/>
                <w:lang w:eastAsia="es-EC"/>
              </w:rPr>
            </w:pPr>
            <w:r w:rsidRPr="005C0CD2">
              <w:rPr>
                <w:rFonts w:ascii="Times New Roman" w:hAnsi="Times New Roman"/>
                <w:b/>
                <w:sz w:val="24"/>
                <w:szCs w:val="24"/>
                <w:lang w:eastAsia="es-EC"/>
              </w:rPr>
              <w:t>Firma:</w:t>
            </w:r>
            <w:r w:rsidRPr="005C0CD2">
              <w:rPr>
                <w:rFonts w:ascii="Times New Roman" w:hAnsi="Times New Roman"/>
                <w:sz w:val="24"/>
                <w:szCs w:val="24"/>
                <w:lang w:eastAsia="es-EC"/>
              </w:rPr>
              <w:t xml:space="preserve"> </w:t>
            </w:r>
            <w:r w:rsidRPr="005C0CD2">
              <w:rPr>
                <w:rFonts w:ascii="Times New Roman" w:hAnsi="Times New Roman"/>
                <w:i/>
                <w:sz w:val="24"/>
                <w:szCs w:val="24"/>
                <w:lang w:eastAsia="es-EC"/>
              </w:rPr>
              <w:t>Representante Legal o persona natural.</w:t>
            </w:r>
          </w:p>
          <w:p w:rsidR="00003EFF" w:rsidRPr="005C0CD2" w:rsidRDefault="00003EFF" w:rsidP="008365B3">
            <w:pPr>
              <w:spacing w:after="0" w:line="240" w:lineRule="auto"/>
              <w:jc w:val="both"/>
              <w:rPr>
                <w:rFonts w:ascii="Times New Roman" w:hAnsi="Times New Roman"/>
                <w:i/>
                <w:sz w:val="24"/>
                <w:szCs w:val="24"/>
                <w:lang w:eastAsia="es-EC"/>
              </w:rPr>
            </w:pPr>
            <w:r w:rsidRPr="005C0CD2">
              <w:rPr>
                <w:rFonts w:ascii="Times New Roman" w:hAnsi="Times New Roman"/>
                <w:b/>
                <w:sz w:val="24"/>
                <w:szCs w:val="24"/>
                <w:lang w:eastAsia="es-EC"/>
              </w:rPr>
              <w:t>Nombre:</w:t>
            </w:r>
            <w:r w:rsidRPr="005C0CD2">
              <w:rPr>
                <w:rFonts w:ascii="Times New Roman" w:hAnsi="Times New Roman"/>
                <w:sz w:val="24"/>
                <w:szCs w:val="24"/>
                <w:lang w:eastAsia="es-EC"/>
              </w:rPr>
              <w:t xml:space="preserve"> </w:t>
            </w:r>
            <w:r w:rsidRPr="005C0CD2">
              <w:rPr>
                <w:rFonts w:ascii="Times New Roman" w:hAnsi="Times New Roman"/>
                <w:i/>
                <w:sz w:val="24"/>
                <w:szCs w:val="24"/>
                <w:lang w:eastAsia="es-EC"/>
              </w:rPr>
              <w:t>Representante Legal o persona natural.</w:t>
            </w:r>
          </w:p>
          <w:p w:rsidR="00003EFF" w:rsidRPr="005C0CD2" w:rsidRDefault="00003EFF" w:rsidP="008365B3">
            <w:pPr>
              <w:spacing w:after="0" w:line="240" w:lineRule="auto"/>
              <w:jc w:val="both"/>
              <w:rPr>
                <w:rFonts w:ascii="Times New Roman" w:hAnsi="Times New Roman"/>
                <w:sz w:val="24"/>
                <w:szCs w:val="24"/>
                <w:lang w:eastAsia="es-EC"/>
              </w:rPr>
            </w:pPr>
            <w:r w:rsidRPr="005C0CD2">
              <w:rPr>
                <w:rFonts w:ascii="Times New Roman" w:hAnsi="Times New Roman"/>
                <w:i/>
                <w:sz w:val="24"/>
                <w:szCs w:val="24"/>
                <w:lang w:eastAsia="es-EC"/>
              </w:rPr>
              <w:t>Domicilio:</w:t>
            </w:r>
          </w:p>
          <w:p w:rsidR="00003EFF" w:rsidRPr="005C0CD2" w:rsidRDefault="00003EFF" w:rsidP="008365B3">
            <w:pPr>
              <w:spacing w:after="0" w:line="240" w:lineRule="auto"/>
              <w:jc w:val="both"/>
              <w:rPr>
                <w:rFonts w:ascii="Times New Roman" w:hAnsi="Times New Roman"/>
                <w:b/>
                <w:sz w:val="24"/>
                <w:szCs w:val="24"/>
                <w:lang w:eastAsia="es-EC"/>
              </w:rPr>
            </w:pPr>
            <w:r w:rsidRPr="005C0CD2">
              <w:rPr>
                <w:rFonts w:ascii="Times New Roman" w:hAnsi="Times New Roman"/>
                <w:b/>
                <w:sz w:val="24"/>
                <w:szCs w:val="24"/>
                <w:lang w:eastAsia="es-EC"/>
              </w:rPr>
              <w:t>Lugar de recepción de notificaciones:</w:t>
            </w:r>
          </w:p>
        </w:tc>
        <w:tc>
          <w:tcPr>
            <w:tcW w:w="4489" w:type="dxa"/>
            <w:shd w:val="clear" w:color="auto" w:fill="auto"/>
          </w:tcPr>
          <w:p w:rsidR="00003EFF" w:rsidRPr="005C0CD2" w:rsidRDefault="00003EFF" w:rsidP="008365B3">
            <w:pPr>
              <w:spacing w:after="0" w:line="240" w:lineRule="auto"/>
              <w:jc w:val="both"/>
              <w:rPr>
                <w:rFonts w:ascii="Times New Roman" w:hAnsi="Times New Roman"/>
                <w:b/>
                <w:sz w:val="24"/>
                <w:szCs w:val="24"/>
                <w:lang w:eastAsia="es-EC"/>
              </w:rPr>
            </w:pPr>
            <w:r w:rsidRPr="005C0CD2">
              <w:rPr>
                <w:rFonts w:ascii="Times New Roman" w:hAnsi="Times New Roman"/>
                <w:b/>
                <w:sz w:val="24"/>
                <w:szCs w:val="24"/>
                <w:lang w:eastAsia="es-EC"/>
              </w:rPr>
              <w:t xml:space="preserve">Asociado o consorciado 2.- </w:t>
            </w:r>
          </w:p>
          <w:p w:rsidR="00003EFF" w:rsidRPr="005C0CD2" w:rsidRDefault="00003EFF" w:rsidP="008365B3">
            <w:pPr>
              <w:spacing w:after="0" w:line="240" w:lineRule="auto"/>
              <w:jc w:val="both"/>
              <w:rPr>
                <w:rFonts w:ascii="Times New Roman" w:hAnsi="Times New Roman"/>
                <w:i/>
                <w:sz w:val="24"/>
                <w:szCs w:val="24"/>
                <w:lang w:eastAsia="es-EC"/>
              </w:rPr>
            </w:pPr>
            <w:r w:rsidRPr="005C0CD2">
              <w:rPr>
                <w:rFonts w:ascii="Times New Roman" w:hAnsi="Times New Roman"/>
                <w:b/>
                <w:sz w:val="24"/>
                <w:szCs w:val="24"/>
                <w:lang w:eastAsia="es-EC"/>
              </w:rPr>
              <w:t>Firma:</w:t>
            </w:r>
            <w:r w:rsidRPr="005C0CD2">
              <w:rPr>
                <w:rFonts w:ascii="Times New Roman" w:hAnsi="Times New Roman"/>
                <w:sz w:val="24"/>
                <w:szCs w:val="24"/>
                <w:lang w:eastAsia="es-EC"/>
              </w:rPr>
              <w:t xml:space="preserve"> </w:t>
            </w:r>
            <w:r w:rsidRPr="005C0CD2">
              <w:rPr>
                <w:rFonts w:ascii="Times New Roman" w:hAnsi="Times New Roman"/>
                <w:i/>
                <w:sz w:val="24"/>
                <w:szCs w:val="24"/>
                <w:lang w:eastAsia="es-EC"/>
              </w:rPr>
              <w:t>Representante Legal o persona natural</w:t>
            </w:r>
          </w:p>
          <w:p w:rsidR="00003EFF" w:rsidRPr="005C0CD2" w:rsidRDefault="00003EFF" w:rsidP="008365B3">
            <w:pPr>
              <w:spacing w:after="0" w:line="240" w:lineRule="auto"/>
              <w:jc w:val="both"/>
              <w:rPr>
                <w:rFonts w:ascii="Times New Roman" w:hAnsi="Times New Roman"/>
                <w:i/>
                <w:sz w:val="24"/>
                <w:szCs w:val="24"/>
                <w:lang w:eastAsia="es-EC"/>
              </w:rPr>
            </w:pPr>
            <w:r w:rsidRPr="005C0CD2">
              <w:rPr>
                <w:rFonts w:ascii="Times New Roman" w:hAnsi="Times New Roman"/>
                <w:b/>
                <w:sz w:val="24"/>
                <w:szCs w:val="24"/>
                <w:lang w:eastAsia="es-EC"/>
              </w:rPr>
              <w:t>Nombre:</w:t>
            </w:r>
            <w:r w:rsidRPr="005C0CD2">
              <w:rPr>
                <w:rFonts w:ascii="Times New Roman" w:hAnsi="Times New Roman"/>
                <w:sz w:val="24"/>
                <w:szCs w:val="24"/>
                <w:lang w:eastAsia="es-EC"/>
              </w:rPr>
              <w:t xml:space="preserve"> </w:t>
            </w:r>
            <w:r w:rsidRPr="005C0CD2">
              <w:rPr>
                <w:rFonts w:ascii="Times New Roman" w:hAnsi="Times New Roman"/>
                <w:i/>
                <w:sz w:val="24"/>
                <w:szCs w:val="24"/>
                <w:lang w:eastAsia="es-EC"/>
              </w:rPr>
              <w:t>Representante Legal o persona natural.</w:t>
            </w:r>
          </w:p>
          <w:p w:rsidR="00003EFF" w:rsidRPr="005C0CD2" w:rsidRDefault="00003EFF" w:rsidP="008365B3">
            <w:pPr>
              <w:spacing w:after="0" w:line="240" w:lineRule="auto"/>
              <w:jc w:val="both"/>
              <w:rPr>
                <w:rFonts w:ascii="Times New Roman" w:hAnsi="Times New Roman"/>
                <w:sz w:val="24"/>
                <w:szCs w:val="24"/>
                <w:lang w:eastAsia="es-EC"/>
              </w:rPr>
            </w:pPr>
            <w:r w:rsidRPr="005C0CD2">
              <w:rPr>
                <w:rFonts w:ascii="Times New Roman" w:hAnsi="Times New Roman"/>
                <w:i/>
                <w:sz w:val="24"/>
                <w:szCs w:val="24"/>
                <w:lang w:eastAsia="es-EC"/>
              </w:rPr>
              <w:t>Domicilio:</w:t>
            </w:r>
          </w:p>
          <w:p w:rsidR="00003EFF" w:rsidRPr="005C0CD2" w:rsidRDefault="00003EFF" w:rsidP="008365B3">
            <w:pPr>
              <w:spacing w:after="0" w:line="240" w:lineRule="auto"/>
              <w:jc w:val="both"/>
              <w:rPr>
                <w:rFonts w:ascii="Times New Roman" w:hAnsi="Times New Roman"/>
                <w:b/>
                <w:sz w:val="24"/>
                <w:szCs w:val="24"/>
                <w:lang w:eastAsia="es-EC"/>
              </w:rPr>
            </w:pPr>
            <w:r w:rsidRPr="005C0CD2">
              <w:rPr>
                <w:rFonts w:ascii="Times New Roman" w:hAnsi="Times New Roman"/>
                <w:b/>
                <w:sz w:val="24"/>
                <w:szCs w:val="24"/>
                <w:lang w:eastAsia="es-EC"/>
              </w:rPr>
              <w:t>Lugar de recepción de notificaciones:</w:t>
            </w:r>
          </w:p>
          <w:p w:rsidR="00003EFF" w:rsidRPr="005C0CD2" w:rsidRDefault="00003EFF" w:rsidP="008365B3">
            <w:pPr>
              <w:spacing w:after="0" w:line="240" w:lineRule="auto"/>
              <w:jc w:val="both"/>
              <w:rPr>
                <w:rFonts w:ascii="Times New Roman" w:hAnsi="Times New Roman"/>
                <w:sz w:val="24"/>
                <w:szCs w:val="24"/>
                <w:lang w:eastAsia="es-EC"/>
              </w:rPr>
            </w:pPr>
          </w:p>
          <w:p w:rsidR="00003EFF" w:rsidRPr="005C0CD2" w:rsidRDefault="00003EFF" w:rsidP="008365B3">
            <w:pPr>
              <w:spacing w:after="0" w:line="240" w:lineRule="auto"/>
              <w:jc w:val="both"/>
              <w:rPr>
                <w:rFonts w:ascii="Times New Roman" w:hAnsi="Times New Roman"/>
                <w:sz w:val="24"/>
                <w:szCs w:val="24"/>
                <w:lang w:eastAsia="es-EC"/>
              </w:rPr>
            </w:pPr>
          </w:p>
          <w:p w:rsidR="00003EFF" w:rsidRPr="005C0CD2" w:rsidRDefault="00003EFF" w:rsidP="008365B3">
            <w:pPr>
              <w:spacing w:after="0" w:line="240" w:lineRule="auto"/>
              <w:jc w:val="both"/>
              <w:rPr>
                <w:rFonts w:ascii="Times New Roman" w:hAnsi="Times New Roman"/>
                <w:sz w:val="24"/>
                <w:szCs w:val="24"/>
                <w:lang w:eastAsia="es-EC"/>
              </w:rPr>
            </w:pPr>
          </w:p>
          <w:p w:rsidR="00003EFF" w:rsidRPr="005C0CD2" w:rsidRDefault="00003EFF" w:rsidP="008365B3">
            <w:pPr>
              <w:spacing w:after="0" w:line="240" w:lineRule="auto"/>
              <w:jc w:val="both"/>
              <w:rPr>
                <w:rFonts w:ascii="Times New Roman" w:hAnsi="Times New Roman"/>
                <w:sz w:val="24"/>
                <w:szCs w:val="24"/>
                <w:lang w:eastAsia="es-EC"/>
              </w:rPr>
            </w:pPr>
          </w:p>
        </w:tc>
      </w:tr>
    </w:tbl>
    <w:p w:rsidR="00003EFF" w:rsidRDefault="00003EFF" w:rsidP="00003EFF">
      <w:pPr>
        <w:tabs>
          <w:tab w:val="left" w:pos="-720"/>
        </w:tabs>
        <w:suppressAutoHyphens/>
        <w:spacing w:after="0" w:line="240" w:lineRule="auto"/>
        <w:jc w:val="both"/>
        <w:rPr>
          <w:rFonts w:ascii="Times New Roman" w:eastAsia="Times New Roman" w:hAnsi="Times New Roman"/>
          <w:bCs/>
          <w:sz w:val="24"/>
          <w:szCs w:val="24"/>
          <w:lang w:val="es-ES" w:eastAsia="es-EC" w:bidi="hi-IN"/>
        </w:rPr>
      </w:pPr>
    </w:p>
    <w:p w:rsidR="0009308A" w:rsidRDefault="0009308A" w:rsidP="0033763E">
      <w:pPr>
        <w:pStyle w:val="Ttulo1"/>
        <w:spacing w:before="0"/>
      </w:pPr>
    </w:p>
    <w:sectPr w:rsidR="0009308A" w:rsidSect="005C0CD2">
      <w:pgSz w:w="11906" w:h="16838"/>
      <w:pgMar w:top="1417" w:right="1701" w:bottom="70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Flat Brush">
    <w:altName w:val="Courier New"/>
    <w:charset w:val="00"/>
    <w:family w:val="auto"/>
    <w:pitch w:val="variable"/>
    <w:sig w:usb0="00000000" w:usb1="00000000" w:usb2="00000000" w:usb3="00000000" w:csb0="00000000" w:csb1="00000000"/>
  </w:font>
  <w:font w:name="Dolphin">
    <w:altName w:val="Arial Narrow"/>
    <w:charset w:val="00"/>
    <w:family w:val="swiss"/>
    <w:pitch w:val="variable"/>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0000000E"/>
    <w:name w:val="WW8Num14"/>
    <w:lvl w:ilvl="0">
      <w:start w:val="1"/>
      <w:numFmt w:val="lowerLetter"/>
      <w:suff w:val="nothing"/>
      <w:lvlText w:val="%1)"/>
      <w:lvlJc w:val="left"/>
      <w:pPr>
        <w:tabs>
          <w:tab w:val="num" w:pos="0"/>
        </w:tabs>
        <w:ind w:left="720" w:firstLine="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1">
    <w:nsid w:val="00000015"/>
    <w:multiLevelType w:val="multilevel"/>
    <w:tmpl w:val="00000015"/>
    <w:name w:val="WW8Num21"/>
    <w:lvl w:ilvl="0">
      <w:start w:val="1"/>
      <w:numFmt w:val="none"/>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16"/>
    <w:multiLevelType w:val="multilevel"/>
    <w:tmpl w:val="00000016"/>
    <w:name w:val="WW8Num22"/>
    <w:lvl w:ilvl="0">
      <w:start w:val="1"/>
      <w:numFmt w:val="none"/>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B"/>
    <w:multiLevelType w:val="multilevel"/>
    <w:tmpl w:val="0000001B"/>
    <w:name w:val="WW8Num27"/>
    <w:lvl w:ilvl="0">
      <w:start w:val="1"/>
      <w:numFmt w:val="none"/>
      <w:suff w:val="nothing"/>
      <w:lvlText w:val="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1D"/>
    <w:multiLevelType w:val="multilevel"/>
    <w:tmpl w:val="0000001D"/>
    <w:name w:val="WW8Num29"/>
    <w:lvl w:ilvl="0">
      <w:start w:val="1"/>
      <w:numFmt w:val="decimal"/>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1E"/>
    <w:multiLevelType w:val="multilevel"/>
    <w:tmpl w:val="0000001E"/>
    <w:name w:val="WW8Num30"/>
    <w:lvl w:ilvl="0">
      <w:start w:val="1"/>
      <w:numFmt w:val="lowerLetter"/>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23"/>
    <w:multiLevelType w:val="multilevel"/>
    <w:tmpl w:val="38BACB18"/>
    <w:name w:val="WW8Num35"/>
    <w:lvl w:ilvl="0">
      <w:start w:val="1"/>
      <w:numFmt w:val="decimal"/>
      <w:lvlText w:val="%1."/>
      <w:lvlJc w:val="left"/>
      <w:pPr>
        <w:tabs>
          <w:tab w:val="num" w:pos="720"/>
        </w:tabs>
        <w:ind w:left="720" w:hanging="360"/>
      </w:pPr>
      <w:rPr>
        <w:b/>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68267D4"/>
    <w:multiLevelType w:val="hybridMultilevel"/>
    <w:tmpl w:val="A050BFFC"/>
    <w:lvl w:ilvl="0" w:tplc="BE22C050">
      <w:start w:val="1"/>
      <w:numFmt w:val="low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nsid w:val="08DF0F06"/>
    <w:multiLevelType w:val="hybridMultilevel"/>
    <w:tmpl w:val="1B5853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09384AC4"/>
    <w:multiLevelType w:val="hybridMultilevel"/>
    <w:tmpl w:val="F314CE9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0AED55D8"/>
    <w:multiLevelType w:val="hybridMultilevel"/>
    <w:tmpl w:val="921A8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0D5E7BE8"/>
    <w:multiLevelType w:val="hybridMultilevel"/>
    <w:tmpl w:val="0F78D49A"/>
    <w:lvl w:ilvl="0" w:tplc="D108BDBA">
      <w:numFmt w:val="bullet"/>
      <w:lvlText w:val="•"/>
      <w:lvlJc w:val="left"/>
      <w:pPr>
        <w:ind w:left="720" w:hanging="360"/>
      </w:pPr>
      <w:rPr>
        <w:rFonts w:ascii="Times New Roman" w:eastAsia="Arial Unicode MS" w:hAnsi="Times New Roman" w:cs="Times New Roman" w:hint="default"/>
      </w:rPr>
    </w:lvl>
    <w:lvl w:ilvl="1" w:tplc="B31A7BA2">
      <w:numFmt w:val="bullet"/>
      <w:lvlText w:val="-"/>
      <w:lvlJc w:val="left"/>
      <w:pPr>
        <w:ind w:left="1440" w:hanging="360"/>
      </w:pPr>
      <w:rPr>
        <w:rFonts w:ascii="Times New Roman" w:eastAsia="Arial Unicode MS" w:hAnsi="Times New Roman" w:cs="Times New Roman"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nsid w:val="0EA57216"/>
    <w:multiLevelType w:val="hybridMultilevel"/>
    <w:tmpl w:val="EF229B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0ED833BE"/>
    <w:multiLevelType w:val="hybridMultilevel"/>
    <w:tmpl w:val="7B42F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12E64788"/>
    <w:multiLevelType w:val="hybridMultilevel"/>
    <w:tmpl w:val="E6CA638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14E836CF"/>
    <w:multiLevelType w:val="hybridMultilevel"/>
    <w:tmpl w:val="A274B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1E31019C"/>
    <w:multiLevelType w:val="hybridMultilevel"/>
    <w:tmpl w:val="EAF6818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nsid w:val="210D17D7"/>
    <w:multiLevelType w:val="hybridMultilevel"/>
    <w:tmpl w:val="CC880E3C"/>
    <w:lvl w:ilvl="0" w:tplc="30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80E545A"/>
    <w:multiLevelType w:val="hybridMultilevel"/>
    <w:tmpl w:val="D708EFE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nsid w:val="2B9D70A8"/>
    <w:multiLevelType w:val="hybridMultilevel"/>
    <w:tmpl w:val="172080D8"/>
    <w:lvl w:ilvl="0" w:tplc="D504B05A">
      <w:start w:val="1"/>
      <w:numFmt w:val="lowerLetter"/>
      <w:lvlText w:val="%1)"/>
      <w:lvlJc w:val="left"/>
      <w:pPr>
        <w:ind w:left="1790" w:hanging="1080"/>
      </w:pPr>
      <w:rPr>
        <w:rFonts w:hint="default"/>
      </w:rPr>
    </w:lvl>
    <w:lvl w:ilvl="1" w:tplc="300A0019">
      <w:start w:val="1"/>
      <w:numFmt w:val="lowerLetter"/>
      <w:lvlText w:val="%2."/>
      <w:lvlJc w:val="left"/>
      <w:pPr>
        <w:ind w:left="1790" w:hanging="360"/>
      </w:pPr>
    </w:lvl>
    <w:lvl w:ilvl="2" w:tplc="300A001B" w:tentative="1">
      <w:start w:val="1"/>
      <w:numFmt w:val="lowerRoman"/>
      <w:lvlText w:val="%3."/>
      <w:lvlJc w:val="right"/>
      <w:pPr>
        <w:ind w:left="2510" w:hanging="180"/>
      </w:pPr>
    </w:lvl>
    <w:lvl w:ilvl="3" w:tplc="300A000F" w:tentative="1">
      <w:start w:val="1"/>
      <w:numFmt w:val="decimal"/>
      <w:lvlText w:val="%4."/>
      <w:lvlJc w:val="left"/>
      <w:pPr>
        <w:ind w:left="3230" w:hanging="360"/>
      </w:pPr>
    </w:lvl>
    <w:lvl w:ilvl="4" w:tplc="300A0019" w:tentative="1">
      <w:start w:val="1"/>
      <w:numFmt w:val="lowerLetter"/>
      <w:lvlText w:val="%5."/>
      <w:lvlJc w:val="left"/>
      <w:pPr>
        <w:ind w:left="3950" w:hanging="360"/>
      </w:pPr>
    </w:lvl>
    <w:lvl w:ilvl="5" w:tplc="300A001B" w:tentative="1">
      <w:start w:val="1"/>
      <w:numFmt w:val="lowerRoman"/>
      <w:lvlText w:val="%6."/>
      <w:lvlJc w:val="right"/>
      <w:pPr>
        <w:ind w:left="4670" w:hanging="180"/>
      </w:pPr>
    </w:lvl>
    <w:lvl w:ilvl="6" w:tplc="300A000F" w:tentative="1">
      <w:start w:val="1"/>
      <w:numFmt w:val="decimal"/>
      <w:lvlText w:val="%7."/>
      <w:lvlJc w:val="left"/>
      <w:pPr>
        <w:ind w:left="5390" w:hanging="360"/>
      </w:pPr>
    </w:lvl>
    <w:lvl w:ilvl="7" w:tplc="300A0019" w:tentative="1">
      <w:start w:val="1"/>
      <w:numFmt w:val="lowerLetter"/>
      <w:lvlText w:val="%8."/>
      <w:lvlJc w:val="left"/>
      <w:pPr>
        <w:ind w:left="6110" w:hanging="360"/>
      </w:pPr>
    </w:lvl>
    <w:lvl w:ilvl="8" w:tplc="300A001B" w:tentative="1">
      <w:start w:val="1"/>
      <w:numFmt w:val="lowerRoman"/>
      <w:lvlText w:val="%9."/>
      <w:lvlJc w:val="right"/>
      <w:pPr>
        <w:ind w:left="6830" w:hanging="180"/>
      </w:pPr>
    </w:lvl>
  </w:abstractNum>
  <w:abstractNum w:abstractNumId="20">
    <w:nsid w:val="2D5E38BE"/>
    <w:multiLevelType w:val="hybridMultilevel"/>
    <w:tmpl w:val="36B8B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2E7E4EC7"/>
    <w:multiLevelType w:val="hybridMultilevel"/>
    <w:tmpl w:val="CB96E99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35FA6A24"/>
    <w:multiLevelType w:val="hybridMultilevel"/>
    <w:tmpl w:val="E6CA638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39912FCD"/>
    <w:multiLevelType w:val="hybridMultilevel"/>
    <w:tmpl w:val="2950476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nsid w:val="3D5B0D18"/>
    <w:multiLevelType w:val="hybridMultilevel"/>
    <w:tmpl w:val="20F820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2422171"/>
    <w:multiLevelType w:val="multilevel"/>
    <w:tmpl w:val="4900F5FC"/>
    <w:lvl w:ilvl="0">
      <w:start w:val="1"/>
      <w:numFmt w:val="lowerLetter"/>
      <w:lvlText w:val="%1)"/>
      <w:lvlJc w:val="left"/>
      <w:pPr>
        <w:tabs>
          <w:tab w:val="num" w:pos="0"/>
        </w:tabs>
        <w:ind w:left="720" w:firstLine="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26">
    <w:nsid w:val="44995466"/>
    <w:multiLevelType w:val="hybridMultilevel"/>
    <w:tmpl w:val="F2D6B3C4"/>
    <w:lvl w:ilvl="0" w:tplc="D56C31CC">
      <w:start w:val="1"/>
      <w:numFmt w:val="decimal"/>
      <w:lvlText w:val="%1."/>
      <w:lvlJc w:val="left"/>
      <w:pPr>
        <w:ind w:left="720" w:hanging="720"/>
      </w:pPr>
      <w:rPr>
        <w:rFonts w:hint="default"/>
        <w:b/>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7">
    <w:nsid w:val="46766CF9"/>
    <w:multiLevelType w:val="hybridMultilevel"/>
    <w:tmpl w:val="ED3A643A"/>
    <w:lvl w:ilvl="0" w:tplc="66BC9B72">
      <w:start w:val="1"/>
      <w:numFmt w:val="lowerLetter"/>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8">
    <w:nsid w:val="4D417A1A"/>
    <w:multiLevelType w:val="hybridMultilevel"/>
    <w:tmpl w:val="1B167D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18D455E"/>
    <w:multiLevelType w:val="multilevel"/>
    <w:tmpl w:val="AE4C046A"/>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5D22ACB"/>
    <w:multiLevelType w:val="hybridMultilevel"/>
    <w:tmpl w:val="A7F02C98"/>
    <w:lvl w:ilvl="0" w:tplc="300A0015">
      <w:start w:val="1"/>
      <w:numFmt w:val="upperLetter"/>
      <w:lvlText w:val="%1."/>
      <w:lvlJc w:val="left"/>
      <w:pPr>
        <w:ind w:left="928" w:hanging="360"/>
      </w:pPr>
      <w:rPr>
        <w:rFonts w:hint="default"/>
      </w:rPr>
    </w:lvl>
    <w:lvl w:ilvl="1" w:tplc="300A0019" w:tentative="1">
      <w:start w:val="1"/>
      <w:numFmt w:val="lowerLetter"/>
      <w:lvlText w:val="%2."/>
      <w:lvlJc w:val="left"/>
      <w:pPr>
        <w:ind w:left="1648" w:hanging="360"/>
      </w:pPr>
    </w:lvl>
    <w:lvl w:ilvl="2" w:tplc="300A001B" w:tentative="1">
      <w:start w:val="1"/>
      <w:numFmt w:val="lowerRoman"/>
      <w:lvlText w:val="%3."/>
      <w:lvlJc w:val="right"/>
      <w:pPr>
        <w:ind w:left="2368" w:hanging="180"/>
      </w:pPr>
    </w:lvl>
    <w:lvl w:ilvl="3" w:tplc="300A000F" w:tentative="1">
      <w:start w:val="1"/>
      <w:numFmt w:val="decimal"/>
      <w:lvlText w:val="%4."/>
      <w:lvlJc w:val="left"/>
      <w:pPr>
        <w:ind w:left="3088" w:hanging="360"/>
      </w:pPr>
    </w:lvl>
    <w:lvl w:ilvl="4" w:tplc="300A0019" w:tentative="1">
      <w:start w:val="1"/>
      <w:numFmt w:val="lowerLetter"/>
      <w:lvlText w:val="%5."/>
      <w:lvlJc w:val="left"/>
      <w:pPr>
        <w:ind w:left="3808" w:hanging="360"/>
      </w:pPr>
    </w:lvl>
    <w:lvl w:ilvl="5" w:tplc="300A001B" w:tentative="1">
      <w:start w:val="1"/>
      <w:numFmt w:val="lowerRoman"/>
      <w:lvlText w:val="%6."/>
      <w:lvlJc w:val="right"/>
      <w:pPr>
        <w:ind w:left="4528" w:hanging="180"/>
      </w:pPr>
    </w:lvl>
    <w:lvl w:ilvl="6" w:tplc="300A000F" w:tentative="1">
      <w:start w:val="1"/>
      <w:numFmt w:val="decimal"/>
      <w:lvlText w:val="%7."/>
      <w:lvlJc w:val="left"/>
      <w:pPr>
        <w:ind w:left="5248" w:hanging="360"/>
      </w:pPr>
    </w:lvl>
    <w:lvl w:ilvl="7" w:tplc="300A0019" w:tentative="1">
      <w:start w:val="1"/>
      <w:numFmt w:val="lowerLetter"/>
      <w:lvlText w:val="%8."/>
      <w:lvlJc w:val="left"/>
      <w:pPr>
        <w:ind w:left="5968" w:hanging="360"/>
      </w:pPr>
    </w:lvl>
    <w:lvl w:ilvl="8" w:tplc="300A001B" w:tentative="1">
      <w:start w:val="1"/>
      <w:numFmt w:val="lowerRoman"/>
      <w:lvlText w:val="%9."/>
      <w:lvlJc w:val="right"/>
      <w:pPr>
        <w:ind w:left="6688" w:hanging="180"/>
      </w:pPr>
    </w:lvl>
  </w:abstractNum>
  <w:abstractNum w:abstractNumId="31">
    <w:nsid w:val="57E770AF"/>
    <w:multiLevelType w:val="hybridMultilevel"/>
    <w:tmpl w:val="D5885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8FD1817"/>
    <w:multiLevelType w:val="hybridMultilevel"/>
    <w:tmpl w:val="45566C8A"/>
    <w:lvl w:ilvl="0" w:tplc="CDF2574A">
      <w:start w:val="1"/>
      <w:numFmt w:val="lowerLetter"/>
      <w:lvlText w:val="%1)"/>
      <w:lvlJc w:val="left"/>
      <w:pPr>
        <w:ind w:left="720" w:hanging="360"/>
      </w:pPr>
      <w:rPr>
        <w:rFonts w:eastAsia="Times New Roman" w:hint="default"/>
        <w:b/>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594F6F86"/>
    <w:multiLevelType w:val="hybridMultilevel"/>
    <w:tmpl w:val="877C22C4"/>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4">
    <w:nsid w:val="5C740C13"/>
    <w:multiLevelType w:val="hybridMultilevel"/>
    <w:tmpl w:val="E63C45D0"/>
    <w:lvl w:ilvl="0" w:tplc="30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5">
    <w:nsid w:val="614D16FB"/>
    <w:multiLevelType w:val="hybridMultilevel"/>
    <w:tmpl w:val="7D801D1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6">
    <w:nsid w:val="6A28401D"/>
    <w:multiLevelType w:val="hybridMultilevel"/>
    <w:tmpl w:val="12B4D1D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7">
    <w:nsid w:val="6CF95AB7"/>
    <w:multiLevelType w:val="hybridMultilevel"/>
    <w:tmpl w:val="EA123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02462B3"/>
    <w:multiLevelType w:val="hybridMultilevel"/>
    <w:tmpl w:val="0C48756E"/>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9">
    <w:nsid w:val="748A1099"/>
    <w:multiLevelType w:val="hybridMultilevel"/>
    <w:tmpl w:val="CFCC4BF8"/>
    <w:lvl w:ilvl="0" w:tplc="0C0A0001">
      <w:start w:val="1"/>
      <w:numFmt w:val="bullet"/>
      <w:lvlText w:val=""/>
      <w:lvlJc w:val="left"/>
      <w:pPr>
        <w:ind w:left="735" w:hanging="360"/>
      </w:pPr>
      <w:rPr>
        <w:rFonts w:ascii="Symbol" w:hAnsi="Symbol" w:hint="default"/>
      </w:rPr>
    </w:lvl>
    <w:lvl w:ilvl="1" w:tplc="0C0A0003" w:tentative="1">
      <w:start w:val="1"/>
      <w:numFmt w:val="bullet"/>
      <w:lvlText w:val="o"/>
      <w:lvlJc w:val="left"/>
      <w:pPr>
        <w:ind w:left="1455" w:hanging="360"/>
      </w:pPr>
      <w:rPr>
        <w:rFonts w:ascii="Courier New" w:hAnsi="Courier New" w:cs="Courier New" w:hint="default"/>
      </w:rPr>
    </w:lvl>
    <w:lvl w:ilvl="2" w:tplc="0C0A0005" w:tentative="1">
      <w:start w:val="1"/>
      <w:numFmt w:val="bullet"/>
      <w:lvlText w:val=""/>
      <w:lvlJc w:val="left"/>
      <w:pPr>
        <w:ind w:left="2175" w:hanging="360"/>
      </w:pPr>
      <w:rPr>
        <w:rFonts w:ascii="Wingdings" w:hAnsi="Wingdings" w:hint="default"/>
      </w:rPr>
    </w:lvl>
    <w:lvl w:ilvl="3" w:tplc="0C0A0001" w:tentative="1">
      <w:start w:val="1"/>
      <w:numFmt w:val="bullet"/>
      <w:lvlText w:val=""/>
      <w:lvlJc w:val="left"/>
      <w:pPr>
        <w:ind w:left="2895" w:hanging="360"/>
      </w:pPr>
      <w:rPr>
        <w:rFonts w:ascii="Symbol" w:hAnsi="Symbol" w:hint="default"/>
      </w:rPr>
    </w:lvl>
    <w:lvl w:ilvl="4" w:tplc="0C0A0003" w:tentative="1">
      <w:start w:val="1"/>
      <w:numFmt w:val="bullet"/>
      <w:lvlText w:val="o"/>
      <w:lvlJc w:val="left"/>
      <w:pPr>
        <w:ind w:left="3615" w:hanging="360"/>
      </w:pPr>
      <w:rPr>
        <w:rFonts w:ascii="Courier New" w:hAnsi="Courier New" w:cs="Courier New" w:hint="default"/>
      </w:rPr>
    </w:lvl>
    <w:lvl w:ilvl="5" w:tplc="0C0A0005" w:tentative="1">
      <w:start w:val="1"/>
      <w:numFmt w:val="bullet"/>
      <w:lvlText w:val=""/>
      <w:lvlJc w:val="left"/>
      <w:pPr>
        <w:ind w:left="4335" w:hanging="360"/>
      </w:pPr>
      <w:rPr>
        <w:rFonts w:ascii="Wingdings" w:hAnsi="Wingdings" w:hint="default"/>
      </w:rPr>
    </w:lvl>
    <w:lvl w:ilvl="6" w:tplc="0C0A0001" w:tentative="1">
      <w:start w:val="1"/>
      <w:numFmt w:val="bullet"/>
      <w:lvlText w:val=""/>
      <w:lvlJc w:val="left"/>
      <w:pPr>
        <w:ind w:left="5055" w:hanging="360"/>
      </w:pPr>
      <w:rPr>
        <w:rFonts w:ascii="Symbol" w:hAnsi="Symbol" w:hint="default"/>
      </w:rPr>
    </w:lvl>
    <w:lvl w:ilvl="7" w:tplc="0C0A0003" w:tentative="1">
      <w:start w:val="1"/>
      <w:numFmt w:val="bullet"/>
      <w:lvlText w:val="o"/>
      <w:lvlJc w:val="left"/>
      <w:pPr>
        <w:ind w:left="5775" w:hanging="360"/>
      </w:pPr>
      <w:rPr>
        <w:rFonts w:ascii="Courier New" w:hAnsi="Courier New" w:cs="Courier New" w:hint="default"/>
      </w:rPr>
    </w:lvl>
    <w:lvl w:ilvl="8" w:tplc="0C0A0005" w:tentative="1">
      <w:start w:val="1"/>
      <w:numFmt w:val="bullet"/>
      <w:lvlText w:val=""/>
      <w:lvlJc w:val="left"/>
      <w:pPr>
        <w:ind w:left="6495" w:hanging="360"/>
      </w:pPr>
      <w:rPr>
        <w:rFonts w:ascii="Wingdings" w:hAnsi="Wingdings" w:hint="default"/>
      </w:rPr>
    </w:lvl>
  </w:abstractNum>
  <w:abstractNum w:abstractNumId="40">
    <w:nsid w:val="79143FD1"/>
    <w:multiLevelType w:val="hybridMultilevel"/>
    <w:tmpl w:val="10B408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A6B3DAB"/>
    <w:multiLevelType w:val="hybridMultilevel"/>
    <w:tmpl w:val="1EC24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5"/>
  </w:num>
  <w:num w:numId="9">
    <w:abstractNumId w:val="27"/>
  </w:num>
  <w:num w:numId="10">
    <w:abstractNumId w:val="39"/>
  </w:num>
  <w:num w:numId="11">
    <w:abstractNumId w:val="21"/>
  </w:num>
  <w:num w:numId="12">
    <w:abstractNumId w:val="9"/>
  </w:num>
  <w:num w:numId="13">
    <w:abstractNumId w:val="14"/>
  </w:num>
  <w:num w:numId="14">
    <w:abstractNumId w:val="22"/>
  </w:num>
  <w:num w:numId="15">
    <w:abstractNumId w:val="30"/>
  </w:num>
  <w:num w:numId="16">
    <w:abstractNumId w:val="38"/>
  </w:num>
  <w:num w:numId="17">
    <w:abstractNumId w:val="33"/>
  </w:num>
  <w:num w:numId="18">
    <w:abstractNumId w:val="11"/>
  </w:num>
  <w:num w:numId="19">
    <w:abstractNumId w:val="18"/>
  </w:num>
  <w:num w:numId="20">
    <w:abstractNumId w:val="12"/>
  </w:num>
  <w:num w:numId="21">
    <w:abstractNumId w:val="16"/>
  </w:num>
  <w:num w:numId="22">
    <w:abstractNumId w:val="26"/>
  </w:num>
  <w:num w:numId="23">
    <w:abstractNumId w:val="19"/>
  </w:num>
  <w:num w:numId="24">
    <w:abstractNumId w:val="32"/>
  </w:num>
  <w:num w:numId="25">
    <w:abstractNumId w:val="13"/>
  </w:num>
  <w:num w:numId="26">
    <w:abstractNumId w:val="24"/>
  </w:num>
  <w:num w:numId="27">
    <w:abstractNumId w:val="40"/>
  </w:num>
  <w:num w:numId="28">
    <w:abstractNumId w:val="15"/>
  </w:num>
  <w:num w:numId="29">
    <w:abstractNumId w:val="37"/>
  </w:num>
  <w:num w:numId="30">
    <w:abstractNumId w:val="7"/>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17"/>
  </w:num>
  <w:num w:numId="34">
    <w:abstractNumId w:val="28"/>
  </w:num>
  <w:num w:numId="35">
    <w:abstractNumId w:val="31"/>
  </w:num>
  <w:num w:numId="36">
    <w:abstractNumId w:val="41"/>
  </w:num>
  <w:num w:numId="37">
    <w:abstractNumId w:val="29"/>
  </w:num>
  <w:num w:numId="38">
    <w:abstractNumId w:val="36"/>
  </w:num>
  <w:num w:numId="39">
    <w:abstractNumId w:val="10"/>
  </w:num>
  <w:num w:numId="40">
    <w:abstractNumId w:val="20"/>
  </w:num>
  <w:num w:numId="41">
    <w:abstractNumId w:val="35"/>
  </w:num>
  <w:num w:numId="42">
    <w:abstractNumId w:val="34"/>
  </w:num>
  <w:num w:numId="43">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003EFF"/>
    <w:rsid w:val="00003EFF"/>
    <w:rsid w:val="00045143"/>
    <w:rsid w:val="0009308A"/>
    <w:rsid w:val="000C3491"/>
    <w:rsid w:val="0012719A"/>
    <w:rsid w:val="00193D79"/>
    <w:rsid w:val="001B7C8E"/>
    <w:rsid w:val="001C44B7"/>
    <w:rsid w:val="00220787"/>
    <w:rsid w:val="00236BA7"/>
    <w:rsid w:val="002567E9"/>
    <w:rsid w:val="0033763E"/>
    <w:rsid w:val="00347E0D"/>
    <w:rsid w:val="0046253F"/>
    <w:rsid w:val="005C5A2B"/>
    <w:rsid w:val="00731548"/>
    <w:rsid w:val="00751C4F"/>
    <w:rsid w:val="00782521"/>
    <w:rsid w:val="00943AA5"/>
    <w:rsid w:val="00B3266F"/>
    <w:rsid w:val="00B605F8"/>
    <w:rsid w:val="00B678FC"/>
    <w:rsid w:val="00C830E1"/>
    <w:rsid w:val="00DF4961"/>
    <w:rsid w:val="00DF516D"/>
    <w:rsid w:val="00F25EA4"/>
    <w:rsid w:val="00FF1AF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EFF"/>
    <w:rPr>
      <w:rFonts w:ascii="Calibri" w:eastAsia="Calibri" w:hAnsi="Calibri" w:cs="Times New Roman"/>
      <w:lang w:val="es-EC"/>
    </w:rPr>
  </w:style>
  <w:style w:type="paragraph" w:styleId="Ttulo1">
    <w:name w:val="heading 1"/>
    <w:basedOn w:val="Normal"/>
    <w:next w:val="Normal"/>
    <w:link w:val="Ttulo1Car"/>
    <w:qFormat/>
    <w:rsid w:val="00003EFF"/>
    <w:pPr>
      <w:keepNext/>
      <w:keepLines/>
      <w:suppressAutoHyphens/>
      <w:spacing w:before="480" w:after="0" w:line="240" w:lineRule="auto"/>
      <w:outlineLvl w:val="0"/>
    </w:pPr>
    <w:rPr>
      <w:rFonts w:ascii="Cambria" w:eastAsia="Times New Roman" w:hAnsi="Cambria"/>
      <w:b/>
      <w:bCs/>
      <w:color w:val="365F91"/>
      <w:sz w:val="28"/>
      <w:szCs w:val="28"/>
      <w:lang w:eastAsia="hi-IN" w:bidi="hi-IN"/>
    </w:rPr>
  </w:style>
  <w:style w:type="paragraph" w:styleId="Ttulo2">
    <w:name w:val="heading 2"/>
    <w:basedOn w:val="Normal"/>
    <w:next w:val="Normal"/>
    <w:link w:val="Ttulo2Car"/>
    <w:qFormat/>
    <w:rsid w:val="00003EFF"/>
    <w:pPr>
      <w:keepNext/>
      <w:widowControl w:val="0"/>
      <w:shd w:val="clear" w:color="auto" w:fill="FFFFFF"/>
      <w:suppressAutoHyphens/>
      <w:spacing w:after="0" w:line="240" w:lineRule="auto"/>
      <w:ind w:left="1429" w:hanging="360"/>
      <w:jc w:val="center"/>
      <w:outlineLvl w:val="1"/>
    </w:pPr>
    <w:rPr>
      <w:rFonts w:ascii="Arial" w:eastAsia="Times New Roman" w:hAnsi="Arial"/>
      <w:b/>
      <w:spacing w:val="-3"/>
      <w:sz w:val="24"/>
      <w:szCs w:val="20"/>
      <w:lang w:val="en-US" w:eastAsia="hi-IN" w:bidi="hi-IN"/>
    </w:rPr>
  </w:style>
  <w:style w:type="paragraph" w:styleId="Ttulo3">
    <w:name w:val="heading 3"/>
    <w:basedOn w:val="Normal"/>
    <w:next w:val="Normal"/>
    <w:link w:val="Ttulo3Car"/>
    <w:unhideWhenUsed/>
    <w:qFormat/>
    <w:rsid w:val="00003EFF"/>
    <w:pPr>
      <w:keepNext/>
      <w:keepLines/>
      <w:suppressAutoHyphens/>
      <w:spacing w:before="200" w:after="0" w:line="240" w:lineRule="auto"/>
      <w:outlineLvl w:val="2"/>
    </w:pPr>
    <w:rPr>
      <w:rFonts w:ascii="Cambria" w:eastAsia="Times New Roman" w:hAnsi="Cambria"/>
      <w:b/>
      <w:bCs/>
      <w:color w:val="4F81BD"/>
      <w:sz w:val="24"/>
      <w:szCs w:val="20"/>
      <w:lang w:eastAsia="hi-IN" w:bidi="hi-IN"/>
    </w:rPr>
  </w:style>
  <w:style w:type="paragraph" w:styleId="Ttulo4">
    <w:name w:val="heading 4"/>
    <w:basedOn w:val="Normal"/>
    <w:link w:val="Ttulo4Car"/>
    <w:qFormat/>
    <w:rsid w:val="00003EFF"/>
    <w:pPr>
      <w:suppressAutoHyphens/>
      <w:spacing w:before="100" w:beforeAutospacing="1" w:after="62" w:line="240" w:lineRule="auto"/>
      <w:outlineLvl w:val="3"/>
    </w:pPr>
    <w:rPr>
      <w:rFonts w:ascii="Times New Roman" w:eastAsia="Times New Roman" w:hAnsi="Times New Roman"/>
      <w:b/>
      <w:bCs/>
      <w:sz w:val="24"/>
      <w:szCs w:val="24"/>
      <w:lang w:eastAsia="es-EC" w:bidi="hi-IN"/>
    </w:rPr>
  </w:style>
  <w:style w:type="paragraph" w:styleId="Ttulo5">
    <w:name w:val="heading 5"/>
    <w:basedOn w:val="Normal"/>
    <w:next w:val="Normal"/>
    <w:link w:val="Ttulo5Car"/>
    <w:qFormat/>
    <w:rsid w:val="00003EFF"/>
    <w:pPr>
      <w:suppressAutoHyphens/>
      <w:spacing w:before="240" w:after="60" w:line="240" w:lineRule="auto"/>
      <w:outlineLvl w:val="4"/>
    </w:pPr>
    <w:rPr>
      <w:rFonts w:ascii="Times New Roman" w:eastAsia="Times New Roman" w:hAnsi="Times New Roman"/>
      <w:b/>
      <w:i/>
      <w:sz w:val="26"/>
      <w:szCs w:val="20"/>
      <w:lang w:eastAsia="hi-IN" w:bidi="hi-IN"/>
    </w:rPr>
  </w:style>
  <w:style w:type="paragraph" w:styleId="Ttulo6">
    <w:name w:val="heading 6"/>
    <w:basedOn w:val="Normal"/>
    <w:link w:val="Ttulo6Car"/>
    <w:qFormat/>
    <w:rsid w:val="00003EFF"/>
    <w:pPr>
      <w:suppressAutoHyphens/>
      <w:spacing w:before="198" w:after="0" w:line="240" w:lineRule="auto"/>
      <w:outlineLvl w:val="5"/>
    </w:pPr>
    <w:rPr>
      <w:rFonts w:ascii="Times New Roman" w:eastAsia="Times New Roman" w:hAnsi="Times New Roman"/>
      <w:b/>
      <w:bCs/>
      <w:color w:val="000080"/>
      <w:sz w:val="15"/>
      <w:szCs w:val="15"/>
      <w:lang w:eastAsia="es-EC" w:bidi="hi-IN"/>
    </w:rPr>
  </w:style>
  <w:style w:type="paragraph" w:styleId="Ttulo7">
    <w:name w:val="heading 7"/>
    <w:basedOn w:val="Normal"/>
    <w:next w:val="Normal"/>
    <w:link w:val="Ttulo7Car"/>
    <w:qFormat/>
    <w:rsid w:val="00003EFF"/>
    <w:pPr>
      <w:keepNext/>
      <w:widowControl w:val="0"/>
      <w:suppressAutoHyphens/>
      <w:spacing w:after="0" w:line="240" w:lineRule="auto"/>
      <w:ind w:left="5029" w:hanging="360"/>
      <w:jc w:val="center"/>
      <w:outlineLvl w:val="6"/>
    </w:pPr>
    <w:rPr>
      <w:rFonts w:ascii="Flat Brush" w:eastAsia="Times New Roman" w:hAnsi="Flat Brush"/>
      <w:b/>
      <w:sz w:val="32"/>
      <w:szCs w:val="20"/>
      <w:lang w:val="es-ES" w:eastAsia="hi-IN" w:bidi="hi-IN"/>
    </w:rPr>
  </w:style>
  <w:style w:type="paragraph" w:styleId="Ttulo8">
    <w:name w:val="heading 8"/>
    <w:basedOn w:val="Normal"/>
    <w:next w:val="Normal"/>
    <w:link w:val="Ttulo8Car"/>
    <w:unhideWhenUsed/>
    <w:qFormat/>
    <w:rsid w:val="00003EFF"/>
    <w:pPr>
      <w:keepNext/>
      <w:keepLines/>
      <w:suppressAutoHyphens/>
      <w:spacing w:before="200" w:after="0" w:line="240" w:lineRule="auto"/>
      <w:outlineLvl w:val="7"/>
    </w:pPr>
    <w:rPr>
      <w:rFonts w:ascii="Cambria" w:eastAsia="Times New Roman" w:hAnsi="Cambria"/>
      <w:color w:val="404040"/>
      <w:sz w:val="20"/>
      <w:szCs w:val="20"/>
      <w:lang w:eastAsia="hi-IN" w:bidi="hi-IN"/>
    </w:rPr>
  </w:style>
  <w:style w:type="paragraph" w:styleId="Ttulo9">
    <w:name w:val="heading 9"/>
    <w:basedOn w:val="Normal"/>
    <w:next w:val="Normal"/>
    <w:link w:val="Ttulo9Car"/>
    <w:qFormat/>
    <w:rsid w:val="00003EFF"/>
    <w:pPr>
      <w:keepNext/>
      <w:widowControl w:val="0"/>
      <w:suppressAutoHyphens/>
      <w:spacing w:after="0" w:line="240" w:lineRule="auto"/>
      <w:ind w:left="6469" w:hanging="360"/>
      <w:jc w:val="center"/>
      <w:outlineLvl w:val="8"/>
    </w:pPr>
    <w:rPr>
      <w:rFonts w:ascii="Dolphin" w:eastAsia="Times New Roman" w:hAnsi="Dolphin"/>
      <w:b/>
      <w:sz w:val="36"/>
      <w:szCs w:val="20"/>
      <w:lang w:val="es-ES"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03EFF"/>
    <w:rPr>
      <w:rFonts w:ascii="Cambria" w:eastAsia="Times New Roman" w:hAnsi="Cambria" w:cs="Times New Roman"/>
      <w:b/>
      <w:bCs/>
      <w:color w:val="365F91"/>
      <w:sz w:val="28"/>
      <w:szCs w:val="28"/>
      <w:lang w:val="es-EC" w:eastAsia="hi-IN" w:bidi="hi-IN"/>
    </w:rPr>
  </w:style>
  <w:style w:type="character" w:customStyle="1" w:styleId="Ttulo2Car">
    <w:name w:val="Título 2 Car"/>
    <w:basedOn w:val="Fuentedeprrafopredeter"/>
    <w:link w:val="Ttulo2"/>
    <w:rsid w:val="00003EFF"/>
    <w:rPr>
      <w:rFonts w:ascii="Arial" w:eastAsia="Times New Roman" w:hAnsi="Arial" w:cs="Times New Roman"/>
      <w:b/>
      <w:spacing w:val="-3"/>
      <w:sz w:val="24"/>
      <w:szCs w:val="20"/>
      <w:shd w:val="clear" w:color="auto" w:fill="FFFFFF"/>
      <w:lang w:val="en-US" w:eastAsia="hi-IN" w:bidi="hi-IN"/>
    </w:rPr>
  </w:style>
  <w:style w:type="character" w:customStyle="1" w:styleId="Ttulo3Car">
    <w:name w:val="Título 3 Car"/>
    <w:basedOn w:val="Fuentedeprrafopredeter"/>
    <w:link w:val="Ttulo3"/>
    <w:rsid w:val="00003EFF"/>
    <w:rPr>
      <w:rFonts w:ascii="Cambria" w:eastAsia="Times New Roman" w:hAnsi="Cambria" w:cs="Times New Roman"/>
      <w:b/>
      <w:bCs/>
      <w:color w:val="4F81BD"/>
      <w:sz w:val="24"/>
      <w:szCs w:val="20"/>
      <w:lang w:val="es-EC" w:eastAsia="hi-IN" w:bidi="hi-IN"/>
    </w:rPr>
  </w:style>
  <w:style w:type="character" w:customStyle="1" w:styleId="Ttulo4Car">
    <w:name w:val="Título 4 Car"/>
    <w:basedOn w:val="Fuentedeprrafopredeter"/>
    <w:link w:val="Ttulo4"/>
    <w:rsid w:val="00003EFF"/>
    <w:rPr>
      <w:rFonts w:ascii="Times New Roman" w:eastAsia="Times New Roman" w:hAnsi="Times New Roman" w:cs="Times New Roman"/>
      <w:b/>
      <w:bCs/>
      <w:sz w:val="24"/>
      <w:szCs w:val="24"/>
      <w:lang w:val="es-EC" w:eastAsia="es-EC" w:bidi="hi-IN"/>
    </w:rPr>
  </w:style>
  <w:style w:type="character" w:customStyle="1" w:styleId="Ttulo5Car">
    <w:name w:val="Título 5 Car"/>
    <w:basedOn w:val="Fuentedeprrafopredeter"/>
    <w:link w:val="Ttulo5"/>
    <w:rsid w:val="00003EFF"/>
    <w:rPr>
      <w:rFonts w:ascii="Times New Roman" w:eastAsia="Times New Roman" w:hAnsi="Times New Roman" w:cs="Times New Roman"/>
      <w:b/>
      <w:i/>
      <w:sz w:val="26"/>
      <w:szCs w:val="20"/>
      <w:lang w:val="es-EC" w:eastAsia="hi-IN" w:bidi="hi-IN"/>
    </w:rPr>
  </w:style>
  <w:style w:type="character" w:customStyle="1" w:styleId="Ttulo6Car">
    <w:name w:val="Título 6 Car"/>
    <w:basedOn w:val="Fuentedeprrafopredeter"/>
    <w:link w:val="Ttulo6"/>
    <w:rsid w:val="00003EFF"/>
    <w:rPr>
      <w:rFonts w:ascii="Times New Roman" w:eastAsia="Times New Roman" w:hAnsi="Times New Roman" w:cs="Times New Roman"/>
      <w:b/>
      <w:bCs/>
      <w:color w:val="000080"/>
      <w:sz w:val="15"/>
      <w:szCs w:val="15"/>
      <w:lang w:val="es-EC" w:eastAsia="es-EC" w:bidi="hi-IN"/>
    </w:rPr>
  </w:style>
  <w:style w:type="character" w:customStyle="1" w:styleId="Ttulo7Car">
    <w:name w:val="Título 7 Car"/>
    <w:basedOn w:val="Fuentedeprrafopredeter"/>
    <w:link w:val="Ttulo7"/>
    <w:rsid w:val="00003EFF"/>
    <w:rPr>
      <w:rFonts w:ascii="Flat Brush" w:eastAsia="Times New Roman" w:hAnsi="Flat Brush" w:cs="Times New Roman"/>
      <w:b/>
      <w:sz w:val="32"/>
      <w:szCs w:val="20"/>
      <w:lang w:val="es-ES" w:eastAsia="hi-IN" w:bidi="hi-IN"/>
    </w:rPr>
  </w:style>
  <w:style w:type="character" w:customStyle="1" w:styleId="Ttulo8Car">
    <w:name w:val="Título 8 Car"/>
    <w:basedOn w:val="Fuentedeprrafopredeter"/>
    <w:link w:val="Ttulo8"/>
    <w:rsid w:val="00003EFF"/>
    <w:rPr>
      <w:rFonts w:ascii="Cambria" w:eastAsia="Times New Roman" w:hAnsi="Cambria" w:cs="Times New Roman"/>
      <w:color w:val="404040"/>
      <w:sz w:val="20"/>
      <w:szCs w:val="20"/>
      <w:lang w:val="es-EC" w:eastAsia="hi-IN" w:bidi="hi-IN"/>
    </w:rPr>
  </w:style>
  <w:style w:type="character" w:customStyle="1" w:styleId="Ttulo9Car">
    <w:name w:val="Título 9 Car"/>
    <w:basedOn w:val="Fuentedeprrafopredeter"/>
    <w:link w:val="Ttulo9"/>
    <w:rsid w:val="00003EFF"/>
    <w:rPr>
      <w:rFonts w:ascii="Dolphin" w:eastAsia="Times New Roman" w:hAnsi="Dolphin" w:cs="Times New Roman"/>
      <w:b/>
      <w:sz w:val="36"/>
      <w:szCs w:val="20"/>
      <w:lang w:val="es-ES" w:eastAsia="hi-IN" w:bidi="hi-IN"/>
    </w:rPr>
  </w:style>
  <w:style w:type="numbering" w:customStyle="1" w:styleId="Sinlista1">
    <w:name w:val="Sin lista1"/>
    <w:next w:val="Sinlista"/>
    <w:uiPriority w:val="99"/>
    <w:semiHidden/>
    <w:unhideWhenUsed/>
    <w:rsid w:val="00003EFF"/>
  </w:style>
  <w:style w:type="character" w:styleId="Hipervnculo">
    <w:name w:val="Hyperlink"/>
    <w:uiPriority w:val="99"/>
    <w:unhideWhenUsed/>
    <w:rsid w:val="00003EFF"/>
    <w:rPr>
      <w:color w:val="0000FF"/>
      <w:u w:val="single"/>
    </w:rPr>
  </w:style>
  <w:style w:type="paragraph" w:styleId="NormalWeb">
    <w:name w:val="Normal (Web)"/>
    <w:basedOn w:val="Normal"/>
    <w:uiPriority w:val="99"/>
    <w:unhideWhenUsed/>
    <w:rsid w:val="00003EFF"/>
    <w:pPr>
      <w:suppressAutoHyphens/>
      <w:spacing w:before="100" w:beforeAutospacing="1" w:after="0" w:line="240" w:lineRule="auto"/>
      <w:jc w:val="both"/>
    </w:pPr>
    <w:rPr>
      <w:rFonts w:ascii="Times New Roman" w:eastAsia="Times New Roman" w:hAnsi="Times New Roman"/>
      <w:sz w:val="24"/>
      <w:szCs w:val="24"/>
      <w:u w:val="single"/>
      <w:lang w:eastAsia="es-EC" w:bidi="hi-IN"/>
    </w:rPr>
  </w:style>
  <w:style w:type="paragraph" w:customStyle="1" w:styleId="sdfootnote">
    <w:name w:val="sdfootnote"/>
    <w:basedOn w:val="Normal"/>
    <w:rsid w:val="00003EFF"/>
    <w:pPr>
      <w:suppressAutoHyphens/>
      <w:spacing w:before="100" w:beforeAutospacing="1" w:after="0" w:line="240" w:lineRule="auto"/>
      <w:ind w:left="284" w:hanging="284"/>
    </w:pPr>
    <w:rPr>
      <w:rFonts w:ascii="Times New Roman" w:eastAsia="Times New Roman" w:hAnsi="Times New Roman"/>
      <w:sz w:val="20"/>
      <w:szCs w:val="20"/>
      <w:lang w:eastAsia="es-EC" w:bidi="hi-IN"/>
    </w:rPr>
  </w:style>
  <w:style w:type="paragraph" w:customStyle="1" w:styleId="western">
    <w:name w:val="western"/>
    <w:basedOn w:val="Normal"/>
    <w:rsid w:val="00003EFF"/>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customStyle="1" w:styleId="western1">
    <w:name w:val="western1"/>
    <w:basedOn w:val="Normal"/>
    <w:rsid w:val="00003EFF"/>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styleId="Prrafodelista">
    <w:name w:val="List Paragraph"/>
    <w:aliases w:val="Capítulo,List Paragraph,Bullet 1,Use Case List Paragraph,TIT 2 IND,Párrafo de lista ANEXO,cuadro ghf1,Lista vistosa - Énfasis 11,Bullet List,FooterText,numbered,List Paragraph1,Paragraphe de liste1,lp1,Texto,VIÑETAS,Number Bullets,tEXTO"/>
    <w:basedOn w:val="Normal"/>
    <w:uiPriority w:val="34"/>
    <w:qFormat/>
    <w:rsid w:val="00003EFF"/>
    <w:pPr>
      <w:suppressAutoHyphens/>
      <w:spacing w:after="0" w:line="240" w:lineRule="auto"/>
      <w:ind w:left="720"/>
    </w:pPr>
    <w:rPr>
      <w:rFonts w:eastAsia="Times New Roman"/>
      <w:sz w:val="24"/>
      <w:szCs w:val="20"/>
      <w:lang w:eastAsia="hi-IN" w:bidi="hi-IN"/>
    </w:rPr>
  </w:style>
  <w:style w:type="character" w:customStyle="1" w:styleId="WW8Num7z0">
    <w:name w:val="WW8Num7z0"/>
    <w:rsid w:val="00003EFF"/>
    <w:rPr>
      <w:rFonts w:ascii="Wingdings" w:hAnsi="Wingdings"/>
    </w:rPr>
  </w:style>
  <w:style w:type="character" w:customStyle="1" w:styleId="WW8Num10z0">
    <w:name w:val="WW8Num10z0"/>
    <w:rsid w:val="00003EFF"/>
    <w:rPr>
      <w:rFonts w:ascii="Wingdings" w:hAnsi="Wingdings"/>
    </w:rPr>
  </w:style>
  <w:style w:type="character" w:customStyle="1" w:styleId="WW8Num36z0">
    <w:name w:val="WW8Num36z0"/>
    <w:rsid w:val="00003EFF"/>
    <w:rPr>
      <w:rFonts w:ascii="Bookman Old Style" w:hAnsi="Bookman Old Style"/>
    </w:rPr>
  </w:style>
  <w:style w:type="character" w:customStyle="1" w:styleId="WW8Num36z1">
    <w:name w:val="WW8Num36z1"/>
    <w:rsid w:val="00003EFF"/>
    <w:rPr>
      <w:rFonts w:ascii="Courier New" w:hAnsi="Courier New"/>
    </w:rPr>
  </w:style>
  <w:style w:type="character" w:customStyle="1" w:styleId="WW8Num37z0">
    <w:name w:val="WW8Num37z0"/>
    <w:rsid w:val="00003EFF"/>
    <w:rPr>
      <w:rFonts w:ascii="Wingdings" w:hAnsi="Wingdings"/>
    </w:rPr>
  </w:style>
  <w:style w:type="character" w:customStyle="1" w:styleId="WW8Num37z1">
    <w:name w:val="WW8Num37z1"/>
    <w:rsid w:val="00003EFF"/>
    <w:rPr>
      <w:rFonts w:ascii="Courier New" w:hAnsi="Courier New"/>
    </w:rPr>
  </w:style>
  <w:style w:type="character" w:customStyle="1" w:styleId="WW8Num38z0">
    <w:name w:val="WW8Num38z0"/>
    <w:rsid w:val="00003EFF"/>
    <w:rPr>
      <w:rFonts w:ascii="Wingdings" w:hAnsi="Wingdings"/>
    </w:rPr>
  </w:style>
  <w:style w:type="character" w:customStyle="1" w:styleId="WW8Num38z1">
    <w:name w:val="WW8Num38z1"/>
    <w:rsid w:val="00003EFF"/>
    <w:rPr>
      <w:rFonts w:ascii="Courier New" w:hAnsi="Courier New"/>
    </w:rPr>
  </w:style>
  <w:style w:type="character" w:customStyle="1" w:styleId="WW8Num39z0">
    <w:name w:val="WW8Num39z0"/>
    <w:rsid w:val="00003EFF"/>
    <w:rPr>
      <w:rFonts w:ascii="Wingdings" w:hAnsi="Wingdings"/>
    </w:rPr>
  </w:style>
  <w:style w:type="character" w:customStyle="1" w:styleId="WW8Num39z1">
    <w:name w:val="WW8Num39z1"/>
    <w:rsid w:val="00003EFF"/>
    <w:rPr>
      <w:rFonts w:ascii="Courier New" w:hAnsi="Courier New"/>
    </w:rPr>
  </w:style>
  <w:style w:type="character" w:customStyle="1" w:styleId="Absatz-Standardschriftart">
    <w:name w:val="Absatz-Standardschriftart"/>
    <w:rsid w:val="00003EFF"/>
  </w:style>
  <w:style w:type="character" w:customStyle="1" w:styleId="WW-Absatz-Standardschriftart">
    <w:name w:val="WW-Absatz-Standardschriftart"/>
    <w:rsid w:val="00003EFF"/>
  </w:style>
  <w:style w:type="character" w:customStyle="1" w:styleId="WW-Absatz-Standardschriftart1">
    <w:name w:val="WW-Absatz-Standardschriftart1"/>
    <w:rsid w:val="00003EFF"/>
  </w:style>
  <w:style w:type="character" w:customStyle="1" w:styleId="WW8Num40z0">
    <w:name w:val="WW8Num40z0"/>
    <w:rsid w:val="00003EFF"/>
    <w:rPr>
      <w:rFonts w:ascii="Wingdings" w:hAnsi="Wingdings"/>
    </w:rPr>
  </w:style>
  <w:style w:type="character" w:customStyle="1" w:styleId="WW8Num40z1">
    <w:name w:val="WW8Num40z1"/>
    <w:rsid w:val="00003EFF"/>
    <w:rPr>
      <w:rFonts w:ascii="Courier New" w:hAnsi="Courier New"/>
    </w:rPr>
  </w:style>
  <w:style w:type="character" w:customStyle="1" w:styleId="WW-Absatz-Standardschriftart11">
    <w:name w:val="WW-Absatz-Standardschriftart11"/>
    <w:rsid w:val="00003EFF"/>
  </w:style>
  <w:style w:type="character" w:customStyle="1" w:styleId="WW-Absatz-Standardschriftart111">
    <w:name w:val="WW-Absatz-Standardschriftart111"/>
    <w:rsid w:val="00003EFF"/>
  </w:style>
  <w:style w:type="character" w:customStyle="1" w:styleId="WW-Absatz-Standardschriftart1111">
    <w:name w:val="WW-Absatz-Standardschriftart1111"/>
    <w:rsid w:val="00003EFF"/>
  </w:style>
  <w:style w:type="character" w:customStyle="1" w:styleId="WW-Absatz-Standardschriftart11111">
    <w:name w:val="WW-Absatz-Standardschriftart11111"/>
    <w:rsid w:val="00003EFF"/>
  </w:style>
  <w:style w:type="character" w:customStyle="1" w:styleId="WW-Absatz-Standardschriftart111111">
    <w:name w:val="WW-Absatz-Standardschriftart111111"/>
    <w:rsid w:val="00003EFF"/>
  </w:style>
  <w:style w:type="character" w:customStyle="1" w:styleId="WW-Absatz-Standardschriftart1111111">
    <w:name w:val="WW-Absatz-Standardschriftart1111111"/>
    <w:rsid w:val="00003EFF"/>
  </w:style>
  <w:style w:type="character" w:customStyle="1" w:styleId="WW-Absatz-Standardschriftart11111111">
    <w:name w:val="WW-Absatz-Standardschriftart11111111"/>
    <w:rsid w:val="00003EFF"/>
  </w:style>
  <w:style w:type="character" w:customStyle="1" w:styleId="WW-Absatz-Standardschriftart111111111">
    <w:name w:val="WW-Absatz-Standardschriftart111111111"/>
    <w:rsid w:val="00003EFF"/>
  </w:style>
  <w:style w:type="character" w:customStyle="1" w:styleId="WW-Absatz-Standardschriftart1111111111">
    <w:name w:val="WW-Absatz-Standardschriftart1111111111"/>
    <w:rsid w:val="00003EFF"/>
  </w:style>
  <w:style w:type="character" w:customStyle="1" w:styleId="WW-Absatz-Standardschriftart11111111111">
    <w:name w:val="WW-Absatz-Standardschriftart11111111111"/>
    <w:rsid w:val="00003EFF"/>
  </w:style>
  <w:style w:type="character" w:customStyle="1" w:styleId="WW-Absatz-Standardschriftart111111111111">
    <w:name w:val="WW-Absatz-Standardschriftart111111111111"/>
    <w:rsid w:val="00003EFF"/>
  </w:style>
  <w:style w:type="character" w:customStyle="1" w:styleId="WW-Absatz-Standardschriftart1111111111111">
    <w:name w:val="WW-Absatz-Standardschriftart1111111111111"/>
    <w:rsid w:val="00003EFF"/>
  </w:style>
  <w:style w:type="character" w:customStyle="1" w:styleId="WW8Num3z0">
    <w:name w:val="WW8Num3z0"/>
    <w:rsid w:val="00003EFF"/>
    <w:rPr>
      <w:rFonts w:ascii="Symbol" w:hAnsi="Symbol"/>
    </w:rPr>
  </w:style>
  <w:style w:type="character" w:customStyle="1" w:styleId="WW8Num4z0">
    <w:name w:val="WW8Num4z0"/>
    <w:rsid w:val="00003EFF"/>
    <w:rPr>
      <w:rFonts w:ascii="Wingdings" w:hAnsi="Wingdings"/>
    </w:rPr>
  </w:style>
  <w:style w:type="character" w:customStyle="1" w:styleId="WW8Num5z0">
    <w:name w:val="WW8Num5z0"/>
    <w:rsid w:val="00003EFF"/>
    <w:rPr>
      <w:rFonts w:ascii="Times New Roman" w:hAnsi="Times New Roman"/>
    </w:rPr>
  </w:style>
  <w:style w:type="character" w:customStyle="1" w:styleId="WW8Num11z0">
    <w:name w:val="WW8Num11z0"/>
    <w:rsid w:val="00003EFF"/>
    <w:rPr>
      <w:rFonts w:ascii="Wingdings" w:hAnsi="Wingdings"/>
    </w:rPr>
  </w:style>
  <w:style w:type="character" w:customStyle="1" w:styleId="WW8Num12z0">
    <w:name w:val="WW8Num12z0"/>
    <w:rsid w:val="00003EFF"/>
    <w:rPr>
      <w:rFonts w:ascii="Symbol" w:hAnsi="Symbol"/>
    </w:rPr>
  </w:style>
  <w:style w:type="character" w:customStyle="1" w:styleId="WW8Num13z0">
    <w:name w:val="WW8Num13z0"/>
    <w:rsid w:val="00003EFF"/>
    <w:rPr>
      <w:rFonts w:ascii="Bookman Old Style" w:hAnsi="Bookman Old Style"/>
    </w:rPr>
  </w:style>
  <w:style w:type="character" w:customStyle="1" w:styleId="WW8Num16z0">
    <w:name w:val="WW8Num16z0"/>
    <w:rsid w:val="00003EFF"/>
    <w:rPr>
      <w:rFonts w:ascii="Symbol" w:hAnsi="Symbol"/>
    </w:rPr>
  </w:style>
  <w:style w:type="character" w:customStyle="1" w:styleId="WW8Num26z0">
    <w:name w:val="WW8Num26z0"/>
    <w:rsid w:val="00003EFF"/>
    <w:rPr>
      <w:rFonts w:ascii="Symbol" w:hAnsi="Symbol"/>
      <w:b/>
    </w:rPr>
  </w:style>
  <w:style w:type="character" w:customStyle="1" w:styleId="WW8Num30z0">
    <w:name w:val="WW8Num30z0"/>
    <w:rsid w:val="00003EFF"/>
    <w:rPr>
      <w:b/>
    </w:rPr>
  </w:style>
  <w:style w:type="character" w:customStyle="1" w:styleId="WW8Num32z0">
    <w:name w:val="WW8Num32z0"/>
    <w:rsid w:val="00003EFF"/>
    <w:rPr>
      <w:rFonts w:ascii="Wingdings" w:hAnsi="Wingdings"/>
    </w:rPr>
  </w:style>
  <w:style w:type="character" w:customStyle="1" w:styleId="WW8Num44z0">
    <w:name w:val="WW8Num44z0"/>
    <w:rsid w:val="00003EFF"/>
    <w:rPr>
      <w:rFonts w:ascii="Wingdings" w:hAnsi="Wingdings"/>
    </w:rPr>
  </w:style>
  <w:style w:type="character" w:customStyle="1" w:styleId="WW8Num55z0">
    <w:name w:val="WW8Num55z0"/>
    <w:rsid w:val="00003EFF"/>
    <w:rPr>
      <w:rFonts w:ascii="Symbol" w:hAnsi="Symbol"/>
    </w:rPr>
  </w:style>
  <w:style w:type="character" w:customStyle="1" w:styleId="WW8Num55z1">
    <w:name w:val="WW8Num55z1"/>
    <w:rsid w:val="00003EFF"/>
    <w:rPr>
      <w:rFonts w:ascii="OpenSymbol" w:hAnsi="OpenSymbol"/>
    </w:rPr>
  </w:style>
  <w:style w:type="character" w:customStyle="1" w:styleId="WW8Num56z0">
    <w:name w:val="WW8Num56z0"/>
    <w:rsid w:val="00003EFF"/>
    <w:rPr>
      <w:rFonts w:ascii="Symbol" w:hAnsi="Symbol"/>
    </w:rPr>
  </w:style>
  <w:style w:type="character" w:customStyle="1" w:styleId="WW8Num56z1">
    <w:name w:val="WW8Num56z1"/>
    <w:rsid w:val="00003EFF"/>
    <w:rPr>
      <w:rFonts w:ascii="OpenSymbol" w:hAnsi="OpenSymbol"/>
    </w:rPr>
  </w:style>
  <w:style w:type="character" w:customStyle="1" w:styleId="WW8Num57z0">
    <w:name w:val="WW8Num57z0"/>
    <w:rsid w:val="00003EFF"/>
    <w:rPr>
      <w:rFonts w:ascii="Symbol" w:hAnsi="Symbol"/>
    </w:rPr>
  </w:style>
  <w:style w:type="character" w:customStyle="1" w:styleId="WW8Num57z1">
    <w:name w:val="WW8Num57z1"/>
    <w:rsid w:val="00003EFF"/>
    <w:rPr>
      <w:rFonts w:ascii="OpenSymbol" w:hAnsi="OpenSymbol"/>
    </w:rPr>
  </w:style>
  <w:style w:type="character" w:customStyle="1" w:styleId="WW-Absatz-Standardschriftart11111111111111">
    <w:name w:val="WW-Absatz-Standardschriftart11111111111111"/>
    <w:rsid w:val="00003EFF"/>
  </w:style>
  <w:style w:type="character" w:customStyle="1" w:styleId="WW8Num45z0">
    <w:name w:val="WW8Num45z0"/>
    <w:rsid w:val="00003EFF"/>
    <w:rPr>
      <w:rFonts w:ascii="Symbol" w:hAnsi="Symbol"/>
    </w:rPr>
  </w:style>
  <w:style w:type="character" w:customStyle="1" w:styleId="WW8Num58z0">
    <w:name w:val="WW8Num58z0"/>
    <w:rsid w:val="00003EFF"/>
    <w:rPr>
      <w:rFonts w:ascii="Symbol" w:hAnsi="Symbol"/>
    </w:rPr>
  </w:style>
  <w:style w:type="character" w:customStyle="1" w:styleId="WW8Num58z1">
    <w:name w:val="WW8Num58z1"/>
    <w:rsid w:val="00003EFF"/>
    <w:rPr>
      <w:rFonts w:ascii="OpenSymbol" w:hAnsi="OpenSymbol"/>
    </w:rPr>
  </w:style>
  <w:style w:type="character" w:customStyle="1" w:styleId="WW-Absatz-Standardschriftart111111111111111">
    <w:name w:val="WW-Absatz-Standardschriftart111111111111111"/>
    <w:rsid w:val="00003EFF"/>
  </w:style>
  <w:style w:type="character" w:customStyle="1" w:styleId="WW-Absatz-Standardschriftart1111111111111111">
    <w:name w:val="WW-Absatz-Standardschriftart1111111111111111"/>
    <w:rsid w:val="00003EFF"/>
  </w:style>
  <w:style w:type="character" w:customStyle="1" w:styleId="WW-Absatz-Standardschriftart11111111111111111">
    <w:name w:val="WW-Absatz-Standardschriftart11111111111111111"/>
    <w:rsid w:val="00003EFF"/>
  </w:style>
  <w:style w:type="character" w:customStyle="1" w:styleId="WW-Absatz-Standardschriftart111111111111111111">
    <w:name w:val="WW-Absatz-Standardschriftart111111111111111111"/>
    <w:rsid w:val="00003EFF"/>
  </w:style>
  <w:style w:type="character" w:customStyle="1" w:styleId="WW-Absatz-Standardschriftart1111111111111111111">
    <w:name w:val="WW-Absatz-Standardschriftart1111111111111111111"/>
    <w:rsid w:val="00003EFF"/>
  </w:style>
  <w:style w:type="character" w:customStyle="1" w:styleId="WW-Absatz-Standardschriftart11111111111111111111">
    <w:name w:val="WW-Absatz-Standardschriftart11111111111111111111"/>
    <w:rsid w:val="00003EFF"/>
  </w:style>
  <w:style w:type="character" w:customStyle="1" w:styleId="WW-Absatz-Standardschriftart111111111111111111111">
    <w:name w:val="WW-Absatz-Standardschriftart111111111111111111111"/>
    <w:rsid w:val="00003EFF"/>
  </w:style>
  <w:style w:type="character" w:customStyle="1" w:styleId="WW8Num14z0">
    <w:name w:val="WW8Num14z0"/>
    <w:rsid w:val="00003EFF"/>
    <w:rPr>
      <w:rFonts w:ascii="Symbol" w:hAnsi="Symbol"/>
    </w:rPr>
  </w:style>
  <w:style w:type="character" w:customStyle="1" w:styleId="WW8Num15z0">
    <w:name w:val="WW8Num15z0"/>
    <w:rsid w:val="00003EFF"/>
    <w:rPr>
      <w:b/>
    </w:rPr>
  </w:style>
  <w:style w:type="character" w:customStyle="1" w:styleId="WW8Num17z0">
    <w:name w:val="WW8Num17z0"/>
    <w:rsid w:val="00003EFF"/>
    <w:rPr>
      <w:rFonts w:ascii="Wingdings" w:hAnsi="Wingdings"/>
    </w:rPr>
  </w:style>
  <w:style w:type="character" w:customStyle="1" w:styleId="WW8Num20z0">
    <w:name w:val="WW8Num20z0"/>
    <w:rsid w:val="00003EFF"/>
    <w:rPr>
      <w:rFonts w:ascii="Wingdings" w:hAnsi="Wingdings"/>
    </w:rPr>
  </w:style>
  <w:style w:type="character" w:customStyle="1" w:styleId="WW8Num34z0">
    <w:name w:val="WW8Num34z0"/>
    <w:rsid w:val="00003EFF"/>
    <w:rPr>
      <w:rFonts w:ascii="Symbol" w:hAnsi="Symbol"/>
    </w:rPr>
  </w:style>
  <w:style w:type="character" w:customStyle="1" w:styleId="WW8Num49z0">
    <w:name w:val="WW8Num49z0"/>
    <w:rsid w:val="00003EFF"/>
    <w:rPr>
      <w:rFonts w:ascii="Symbol" w:hAnsi="Symbol"/>
    </w:rPr>
  </w:style>
  <w:style w:type="character" w:customStyle="1" w:styleId="WW-Absatz-Standardschriftart1111111111111111111111">
    <w:name w:val="WW-Absatz-Standardschriftart1111111111111111111111"/>
    <w:rsid w:val="00003EFF"/>
  </w:style>
  <w:style w:type="character" w:customStyle="1" w:styleId="WW8Num9z0">
    <w:name w:val="WW8Num9z0"/>
    <w:rsid w:val="00003EFF"/>
    <w:rPr>
      <w:rFonts w:ascii="Symbol" w:hAnsi="Symbol"/>
    </w:rPr>
  </w:style>
  <w:style w:type="character" w:customStyle="1" w:styleId="WW8Num18z0">
    <w:name w:val="WW8Num18z0"/>
    <w:rsid w:val="00003EFF"/>
    <w:rPr>
      <w:rFonts w:ascii="Symbol" w:hAnsi="Symbol"/>
    </w:rPr>
  </w:style>
  <w:style w:type="character" w:customStyle="1" w:styleId="WW8Num19z0">
    <w:name w:val="WW8Num19z0"/>
    <w:rsid w:val="00003EFF"/>
    <w:rPr>
      <w:rFonts w:ascii="Symbol" w:hAnsi="Symbol"/>
    </w:rPr>
  </w:style>
  <w:style w:type="character" w:customStyle="1" w:styleId="WW8Num22z0">
    <w:name w:val="WW8Num22z0"/>
    <w:rsid w:val="00003EFF"/>
    <w:rPr>
      <w:rFonts w:ascii="Wingdings" w:hAnsi="Wingdings"/>
    </w:rPr>
  </w:style>
  <w:style w:type="character" w:customStyle="1" w:styleId="WW8Num51z0">
    <w:name w:val="WW8Num51z0"/>
    <w:rsid w:val="00003EFF"/>
    <w:rPr>
      <w:rFonts w:ascii="Symbol" w:hAnsi="Symbol"/>
    </w:rPr>
  </w:style>
  <w:style w:type="character" w:customStyle="1" w:styleId="WW-Absatz-Standardschriftart11111111111111111111111">
    <w:name w:val="WW-Absatz-Standardschriftart11111111111111111111111"/>
    <w:rsid w:val="00003EFF"/>
  </w:style>
  <w:style w:type="character" w:customStyle="1" w:styleId="WW8Num33z0">
    <w:name w:val="WW8Num33z0"/>
    <w:rsid w:val="00003EFF"/>
    <w:rPr>
      <w:rFonts w:ascii="Wingdings" w:hAnsi="Wingdings"/>
    </w:rPr>
  </w:style>
  <w:style w:type="character" w:customStyle="1" w:styleId="WW8Num52z0">
    <w:name w:val="WW8Num52z0"/>
    <w:rsid w:val="00003EFF"/>
    <w:rPr>
      <w:rFonts w:ascii="Symbol" w:hAnsi="Symbol"/>
    </w:rPr>
  </w:style>
  <w:style w:type="character" w:customStyle="1" w:styleId="WW-Absatz-Standardschriftart111111111111111111111111">
    <w:name w:val="WW-Absatz-Standardschriftart111111111111111111111111"/>
    <w:rsid w:val="00003EFF"/>
  </w:style>
  <w:style w:type="character" w:customStyle="1" w:styleId="WW-Absatz-Standardschriftart1111111111111111111111111">
    <w:name w:val="WW-Absatz-Standardschriftart1111111111111111111111111"/>
    <w:rsid w:val="00003EFF"/>
  </w:style>
  <w:style w:type="character" w:customStyle="1" w:styleId="WW-Absatz-Standardschriftart11111111111111111111111111">
    <w:name w:val="WW-Absatz-Standardschriftart11111111111111111111111111"/>
    <w:rsid w:val="00003EFF"/>
  </w:style>
  <w:style w:type="character" w:customStyle="1" w:styleId="WW-Absatz-Standardschriftart111111111111111111111111111">
    <w:name w:val="WW-Absatz-Standardschriftart111111111111111111111111111"/>
    <w:rsid w:val="00003EFF"/>
  </w:style>
  <w:style w:type="character" w:customStyle="1" w:styleId="WW-Absatz-Standardschriftart1111111111111111111111111111">
    <w:name w:val="WW-Absatz-Standardschriftart1111111111111111111111111111"/>
    <w:rsid w:val="00003EFF"/>
  </w:style>
  <w:style w:type="character" w:customStyle="1" w:styleId="WW8Num21z0">
    <w:name w:val="WW8Num21z0"/>
    <w:rsid w:val="00003EFF"/>
    <w:rPr>
      <w:rFonts w:ascii="Bookman Old Style" w:hAnsi="Bookman Old Style"/>
    </w:rPr>
  </w:style>
  <w:style w:type="character" w:customStyle="1" w:styleId="WW8Num23z0">
    <w:name w:val="WW8Num23z0"/>
    <w:rsid w:val="00003EFF"/>
    <w:rPr>
      <w:rFonts w:ascii="Wingdings" w:hAnsi="Wingdings"/>
      <w:sz w:val="20"/>
    </w:rPr>
  </w:style>
  <w:style w:type="character" w:customStyle="1" w:styleId="WW8Num24z0">
    <w:name w:val="WW8Num24z0"/>
    <w:rsid w:val="00003EFF"/>
    <w:rPr>
      <w:rFonts w:ascii="Wingdings" w:hAnsi="Wingdings"/>
      <w:sz w:val="20"/>
    </w:rPr>
  </w:style>
  <w:style w:type="character" w:customStyle="1" w:styleId="WW8Num27z0">
    <w:name w:val="WW8Num27z0"/>
    <w:rsid w:val="00003EFF"/>
    <w:rPr>
      <w:rFonts w:ascii="Wingdings" w:hAnsi="Wingdings"/>
    </w:rPr>
  </w:style>
  <w:style w:type="character" w:customStyle="1" w:styleId="WW8Num43z0">
    <w:name w:val="WW8Num43z0"/>
    <w:rsid w:val="00003EFF"/>
    <w:rPr>
      <w:rFonts w:ascii="Wingdings" w:hAnsi="Wingdings"/>
    </w:rPr>
  </w:style>
  <w:style w:type="character" w:customStyle="1" w:styleId="WW8Num64z0">
    <w:name w:val="WW8Num64z0"/>
    <w:rsid w:val="00003EFF"/>
    <w:rPr>
      <w:rFonts w:ascii="Symbol" w:hAnsi="Symbol"/>
    </w:rPr>
  </w:style>
  <w:style w:type="character" w:customStyle="1" w:styleId="WW8Num66z0">
    <w:name w:val="WW8Num66z0"/>
    <w:rsid w:val="00003EFF"/>
    <w:rPr>
      <w:rFonts w:ascii="Symbol" w:hAnsi="Symbol"/>
    </w:rPr>
  </w:style>
  <w:style w:type="character" w:customStyle="1" w:styleId="WW8Num79z0">
    <w:name w:val="WW8Num79z0"/>
    <w:rsid w:val="00003EFF"/>
    <w:rPr>
      <w:rFonts w:ascii="Symbol" w:hAnsi="Symbol"/>
    </w:rPr>
  </w:style>
  <w:style w:type="character" w:customStyle="1" w:styleId="WW-Absatz-Standardschriftart11111111111111111111111111111">
    <w:name w:val="WW-Absatz-Standardschriftart11111111111111111111111111111"/>
    <w:rsid w:val="00003EFF"/>
  </w:style>
  <w:style w:type="character" w:customStyle="1" w:styleId="WW-Absatz-Standardschriftart111111111111111111111111111111">
    <w:name w:val="WW-Absatz-Standardschriftart111111111111111111111111111111"/>
    <w:rsid w:val="00003EFF"/>
  </w:style>
  <w:style w:type="character" w:customStyle="1" w:styleId="WW8Num6z0">
    <w:name w:val="WW8Num6z0"/>
    <w:rsid w:val="00003EFF"/>
    <w:rPr>
      <w:rFonts w:ascii="Wingdings" w:hAnsi="Wingdings"/>
    </w:rPr>
  </w:style>
  <w:style w:type="character" w:customStyle="1" w:styleId="WW8Num25z0">
    <w:name w:val="WW8Num25z0"/>
    <w:rsid w:val="00003EFF"/>
    <w:rPr>
      <w:rFonts w:ascii="Symbol" w:hAnsi="Symbol"/>
    </w:rPr>
  </w:style>
  <w:style w:type="character" w:customStyle="1" w:styleId="WW8Num28z0">
    <w:name w:val="WW8Num28z0"/>
    <w:rsid w:val="00003EFF"/>
    <w:rPr>
      <w:rFonts w:ascii="Symbol" w:hAnsi="Symbol"/>
    </w:rPr>
  </w:style>
  <w:style w:type="character" w:customStyle="1" w:styleId="WW8Num65z0">
    <w:name w:val="WW8Num65z0"/>
    <w:rsid w:val="00003EFF"/>
    <w:rPr>
      <w:rFonts w:ascii="Symbol" w:hAnsi="Symbol"/>
    </w:rPr>
  </w:style>
  <w:style w:type="character" w:customStyle="1" w:styleId="WW8Num67z0">
    <w:name w:val="WW8Num67z0"/>
    <w:rsid w:val="00003EFF"/>
    <w:rPr>
      <w:rFonts w:ascii="Symbol" w:hAnsi="Symbol"/>
    </w:rPr>
  </w:style>
  <w:style w:type="character" w:customStyle="1" w:styleId="WW8Num80z0">
    <w:name w:val="WW8Num80z0"/>
    <w:rsid w:val="00003EFF"/>
    <w:rPr>
      <w:rFonts w:ascii="Symbol" w:hAnsi="Symbol"/>
    </w:rPr>
  </w:style>
  <w:style w:type="character" w:customStyle="1" w:styleId="WW-Absatz-Standardschriftart1111111111111111111111111111111">
    <w:name w:val="WW-Absatz-Standardschriftart1111111111111111111111111111111"/>
    <w:rsid w:val="00003EFF"/>
  </w:style>
  <w:style w:type="character" w:customStyle="1" w:styleId="WW-Absatz-Standardschriftart11111111111111111111111111111111">
    <w:name w:val="WW-Absatz-Standardschriftart11111111111111111111111111111111"/>
    <w:rsid w:val="00003EFF"/>
  </w:style>
  <w:style w:type="character" w:customStyle="1" w:styleId="WW-Absatz-Standardschriftart111111111111111111111111111111111">
    <w:name w:val="WW-Absatz-Standardschriftart111111111111111111111111111111111"/>
    <w:rsid w:val="00003EFF"/>
  </w:style>
  <w:style w:type="character" w:customStyle="1" w:styleId="WW-Absatz-Standardschriftart1111111111111111111111111111111111">
    <w:name w:val="WW-Absatz-Standardschriftart1111111111111111111111111111111111"/>
    <w:rsid w:val="00003EFF"/>
  </w:style>
  <w:style w:type="character" w:customStyle="1" w:styleId="WW-Absatz-Standardschriftart11111111111111111111111111111111111">
    <w:name w:val="WW-Absatz-Standardschriftart11111111111111111111111111111111111"/>
    <w:rsid w:val="00003EFF"/>
  </w:style>
  <w:style w:type="character" w:customStyle="1" w:styleId="WW-Absatz-Standardschriftart111111111111111111111111111111111111">
    <w:name w:val="WW-Absatz-Standardschriftart111111111111111111111111111111111111"/>
    <w:rsid w:val="00003EFF"/>
  </w:style>
  <w:style w:type="character" w:customStyle="1" w:styleId="WW8Num14z1">
    <w:name w:val="WW8Num14z1"/>
    <w:rsid w:val="00003EFF"/>
    <w:rPr>
      <w:rFonts w:ascii="Courier New" w:hAnsi="Courier New"/>
    </w:rPr>
  </w:style>
  <w:style w:type="character" w:customStyle="1" w:styleId="WW8Num15z1">
    <w:name w:val="WW8Num15z1"/>
    <w:rsid w:val="00003EFF"/>
    <w:rPr>
      <w:rFonts w:ascii="OpenSymbol" w:hAnsi="OpenSymbol"/>
    </w:rPr>
  </w:style>
  <w:style w:type="character" w:customStyle="1" w:styleId="WW8Num16z1">
    <w:name w:val="WW8Num16z1"/>
    <w:rsid w:val="00003EFF"/>
    <w:rPr>
      <w:rFonts w:ascii="Courier New" w:hAnsi="Courier New"/>
    </w:rPr>
  </w:style>
  <w:style w:type="character" w:customStyle="1" w:styleId="WW8Num17z1">
    <w:name w:val="WW8Num17z1"/>
    <w:rsid w:val="00003EFF"/>
    <w:rPr>
      <w:rFonts w:ascii="Courier New" w:hAnsi="Courier New"/>
    </w:rPr>
  </w:style>
  <w:style w:type="character" w:customStyle="1" w:styleId="WW8Num18z1">
    <w:name w:val="WW8Num18z1"/>
    <w:rsid w:val="00003EFF"/>
    <w:rPr>
      <w:rFonts w:ascii="OpenSymbol" w:hAnsi="OpenSymbol"/>
    </w:rPr>
  </w:style>
  <w:style w:type="character" w:customStyle="1" w:styleId="WW8Num19z1">
    <w:name w:val="WW8Num19z1"/>
    <w:rsid w:val="00003EFF"/>
    <w:rPr>
      <w:rFonts w:ascii="Courier New" w:hAnsi="Courier New"/>
    </w:rPr>
  </w:style>
  <w:style w:type="character" w:customStyle="1" w:styleId="WW8Num21z1">
    <w:name w:val="WW8Num21z1"/>
    <w:rsid w:val="00003EFF"/>
    <w:rPr>
      <w:rFonts w:ascii="OpenSymbol" w:hAnsi="OpenSymbol"/>
    </w:rPr>
  </w:style>
  <w:style w:type="character" w:customStyle="1" w:styleId="Fuentedeprrafopredeter6">
    <w:name w:val="Fuente de párrafo predeter.6"/>
    <w:rsid w:val="00003EFF"/>
  </w:style>
  <w:style w:type="character" w:customStyle="1" w:styleId="WW-Absatz-Standardschriftart1111111111111111111111111111111111111">
    <w:name w:val="WW-Absatz-Standardschriftart1111111111111111111111111111111111111"/>
    <w:rsid w:val="00003EFF"/>
  </w:style>
  <w:style w:type="character" w:customStyle="1" w:styleId="WW-Absatz-Standardschriftart11111111111111111111111111111111111111">
    <w:name w:val="WW-Absatz-Standardschriftart11111111111111111111111111111111111111"/>
    <w:rsid w:val="00003EFF"/>
  </w:style>
  <w:style w:type="character" w:customStyle="1" w:styleId="WW-Absatz-Standardschriftart111111111111111111111111111111111111111">
    <w:name w:val="WW-Absatz-Standardschriftart111111111111111111111111111111111111111"/>
    <w:rsid w:val="00003EFF"/>
  </w:style>
  <w:style w:type="character" w:customStyle="1" w:styleId="WW-Absatz-Standardschriftart1111111111111111111111111111111111111111">
    <w:name w:val="WW-Absatz-Standardschriftart1111111111111111111111111111111111111111"/>
    <w:rsid w:val="00003EFF"/>
  </w:style>
  <w:style w:type="character" w:customStyle="1" w:styleId="WW-Absatz-Standardschriftart11111111111111111111111111111111111111111">
    <w:name w:val="WW-Absatz-Standardschriftart11111111111111111111111111111111111111111"/>
    <w:rsid w:val="00003EFF"/>
  </w:style>
  <w:style w:type="character" w:customStyle="1" w:styleId="WW8Num8z0">
    <w:name w:val="WW8Num8z0"/>
    <w:rsid w:val="00003EFF"/>
    <w:rPr>
      <w:rFonts w:ascii="Symbol" w:hAnsi="Symbol"/>
    </w:rPr>
  </w:style>
  <w:style w:type="character" w:customStyle="1" w:styleId="WW8Num11z1">
    <w:name w:val="WW8Num11z1"/>
    <w:rsid w:val="00003EFF"/>
    <w:rPr>
      <w:rFonts w:ascii="Courier New" w:hAnsi="Courier New"/>
    </w:rPr>
  </w:style>
  <w:style w:type="character" w:customStyle="1" w:styleId="WW-Absatz-Standardschriftart111111111111111111111111111111111111111111">
    <w:name w:val="WW-Absatz-Standardschriftart111111111111111111111111111111111111111111"/>
    <w:rsid w:val="00003EFF"/>
  </w:style>
  <w:style w:type="character" w:customStyle="1" w:styleId="WW8Num12z1">
    <w:name w:val="WW8Num12z1"/>
    <w:rsid w:val="00003EFF"/>
    <w:rPr>
      <w:rFonts w:ascii="Courier New" w:hAnsi="Courier New"/>
    </w:rPr>
  </w:style>
  <w:style w:type="character" w:customStyle="1" w:styleId="Fuentedeprrafopredeter5">
    <w:name w:val="Fuente de párrafo predeter.5"/>
    <w:rsid w:val="00003EFF"/>
  </w:style>
  <w:style w:type="character" w:customStyle="1" w:styleId="WW-Absatz-Standardschriftart1111111111111111111111111111111111111111111">
    <w:name w:val="WW-Absatz-Standardschriftart1111111111111111111111111111111111111111111"/>
    <w:rsid w:val="00003EFF"/>
  </w:style>
  <w:style w:type="character" w:customStyle="1" w:styleId="WW8Num13z1">
    <w:name w:val="WW8Num13z1"/>
    <w:rsid w:val="00003EFF"/>
    <w:rPr>
      <w:rFonts w:ascii="OpenSymbol" w:hAnsi="OpenSymbol"/>
    </w:rPr>
  </w:style>
  <w:style w:type="character" w:customStyle="1" w:styleId="WW-Absatz-Standardschriftart11111111111111111111111111111111111111111111">
    <w:name w:val="WW-Absatz-Standardschriftart11111111111111111111111111111111111111111111"/>
    <w:rsid w:val="00003EFF"/>
  </w:style>
  <w:style w:type="character" w:customStyle="1" w:styleId="Fuentedeprrafopredeter4">
    <w:name w:val="Fuente de párrafo predeter.4"/>
    <w:rsid w:val="00003EFF"/>
  </w:style>
  <w:style w:type="character" w:customStyle="1" w:styleId="Fuentedeprrafopredeter3">
    <w:name w:val="Fuente de párrafo predeter.3"/>
    <w:rsid w:val="00003EFF"/>
  </w:style>
  <w:style w:type="character" w:customStyle="1" w:styleId="WW-Absatz-Standardschriftart111111111111111111111111111111111111111111111">
    <w:name w:val="WW-Absatz-Standardschriftart111111111111111111111111111111111111111111111"/>
    <w:rsid w:val="00003EFF"/>
  </w:style>
  <w:style w:type="character" w:customStyle="1" w:styleId="WW-Absatz-Standardschriftart1111111111111111111111111111111111111111111111">
    <w:name w:val="WW-Absatz-Standardschriftart1111111111111111111111111111111111111111111111"/>
    <w:rsid w:val="00003EFF"/>
  </w:style>
  <w:style w:type="character" w:customStyle="1" w:styleId="WW8Num2z0">
    <w:name w:val="WW8Num2z0"/>
    <w:rsid w:val="00003EFF"/>
    <w:rPr>
      <w:rFonts w:ascii="Symbol" w:hAnsi="Symbol"/>
    </w:rPr>
  </w:style>
  <w:style w:type="character" w:customStyle="1" w:styleId="WW8Num17z2">
    <w:name w:val="WW8Num17z2"/>
    <w:rsid w:val="00003EFF"/>
    <w:rPr>
      <w:b w:val="0"/>
    </w:rPr>
  </w:style>
  <w:style w:type="character" w:customStyle="1" w:styleId="WW8Num19z2">
    <w:name w:val="WW8Num19z2"/>
    <w:rsid w:val="00003EFF"/>
    <w:rPr>
      <w:rFonts w:ascii="Wingdings" w:hAnsi="Wingdings"/>
    </w:rPr>
  </w:style>
  <w:style w:type="character" w:customStyle="1" w:styleId="WW8Num20z1">
    <w:name w:val="WW8Num20z1"/>
    <w:rsid w:val="00003EFF"/>
    <w:rPr>
      <w:rFonts w:ascii="Courier New" w:hAnsi="Courier New"/>
    </w:rPr>
  </w:style>
  <w:style w:type="character" w:customStyle="1" w:styleId="WW8Num20z2">
    <w:name w:val="WW8Num20z2"/>
    <w:rsid w:val="00003EFF"/>
    <w:rPr>
      <w:rFonts w:ascii="Wingdings" w:hAnsi="Wingdings"/>
    </w:rPr>
  </w:style>
  <w:style w:type="character" w:customStyle="1" w:styleId="WW8Num25z1">
    <w:name w:val="WW8Num25z1"/>
    <w:rsid w:val="00003EFF"/>
    <w:rPr>
      <w:rFonts w:ascii="Courier New" w:hAnsi="Courier New"/>
    </w:rPr>
  </w:style>
  <w:style w:type="character" w:customStyle="1" w:styleId="WW8Num25z2">
    <w:name w:val="WW8Num25z2"/>
    <w:rsid w:val="00003EFF"/>
    <w:rPr>
      <w:rFonts w:ascii="Wingdings" w:hAnsi="Wingdings"/>
    </w:rPr>
  </w:style>
  <w:style w:type="character" w:customStyle="1" w:styleId="WW8Num27z1">
    <w:name w:val="WW8Num27z1"/>
    <w:rsid w:val="00003EFF"/>
    <w:rPr>
      <w:rFonts w:ascii="Courier New" w:hAnsi="Courier New"/>
    </w:rPr>
  </w:style>
  <w:style w:type="character" w:customStyle="1" w:styleId="WW8Num27z2">
    <w:name w:val="WW8Num27z2"/>
    <w:rsid w:val="00003EFF"/>
    <w:rPr>
      <w:rFonts w:ascii="Wingdings" w:hAnsi="Wingdings"/>
    </w:rPr>
  </w:style>
  <w:style w:type="character" w:customStyle="1" w:styleId="WW8Num32z1">
    <w:name w:val="WW8Num32z1"/>
    <w:rsid w:val="00003EFF"/>
    <w:rPr>
      <w:rFonts w:ascii="Courier New" w:hAnsi="Courier New"/>
    </w:rPr>
  </w:style>
  <w:style w:type="character" w:customStyle="1" w:styleId="WW8Num32z2">
    <w:name w:val="WW8Num32z2"/>
    <w:rsid w:val="00003EFF"/>
    <w:rPr>
      <w:rFonts w:ascii="Wingdings" w:hAnsi="Wingdings"/>
    </w:rPr>
  </w:style>
  <w:style w:type="character" w:customStyle="1" w:styleId="WW8Num33z1">
    <w:name w:val="WW8Num33z1"/>
    <w:rsid w:val="00003EFF"/>
    <w:rPr>
      <w:rFonts w:ascii="Courier New" w:hAnsi="Courier New"/>
    </w:rPr>
  </w:style>
  <w:style w:type="character" w:customStyle="1" w:styleId="WW8Num33z2">
    <w:name w:val="WW8Num33z2"/>
    <w:rsid w:val="00003EFF"/>
    <w:rPr>
      <w:rFonts w:ascii="Wingdings" w:hAnsi="Wingdings"/>
    </w:rPr>
  </w:style>
  <w:style w:type="character" w:customStyle="1" w:styleId="WW8Num34z1">
    <w:name w:val="WW8Num34z1"/>
    <w:rsid w:val="00003EFF"/>
    <w:rPr>
      <w:rFonts w:ascii="Courier New" w:hAnsi="Courier New"/>
    </w:rPr>
  </w:style>
  <w:style w:type="character" w:customStyle="1" w:styleId="WW8Num34z2">
    <w:name w:val="WW8Num34z2"/>
    <w:rsid w:val="00003EFF"/>
    <w:rPr>
      <w:rFonts w:ascii="Wingdings" w:hAnsi="Wingdings"/>
    </w:rPr>
  </w:style>
  <w:style w:type="character" w:customStyle="1" w:styleId="WW8Num35z0">
    <w:name w:val="WW8Num35z0"/>
    <w:rsid w:val="00003EFF"/>
    <w:rPr>
      <w:rFonts w:ascii="Wingdings" w:hAnsi="Wingdings"/>
    </w:rPr>
  </w:style>
  <w:style w:type="character" w:customStyle="1" w:styleId="WW8Num35z1">
    <w:name w:val="WW8Num35z1"/>
    <w:rsid w:val="00003EFF"/>
    <w:rPr>
      <w:rFonts w:ascii="Courier New" w:hAnsi="Courier New"/>
    </w:rPr>
  </w:style>
  <w:style w:type="character" w:customStyle="1" w:styleId="WW8Num35z2">
    <w:name w:val="WW8Num35z2"/>
    <w:rsid w:val="00003EFF"/>
    <w:rPr>
      <w:rFonts w:ascii="Wingdings" w:hAnsi="Wingdings"/>
    </w:rPr>
  </w:style>
  <w:style w:type="character" w:customStyle="1" w:styleId="WW8Num36z2">
    <w:name w:val="WW8Num36z2"/>
    <w:rsid w:val="00003EFF"/>
    <w:rPr>
      <w:rFonts w:ascii="Wingdings" w:hAnsi="Wingdings"/>
    </w:rPr>
  </w:style>
  <w:style w:type="character" w:customStyle="1" w:styleId="WW8Num36z3">
    <w:name w:val="WW8Num36z3"/>
    <w:rsid w:val="00003EFF"/>
    <w:rPr>
      <w:rFonts w:ascii="Symbol" w:hAnsi="Symbol"/>
    </w:rPr>
  </w:style>
  <w:style w:type="character" w:customStyle="1" w:styleId="WW8Num37z2">
    <w:name w:val="WW8Num37z2"/>
    <w:rsid w:val="00003EFF"/>
    <w:rPr>
      <w:rFonts w:ascii="Wingdings" w:hAnsi="Wingdings"/>
    </w:rPr>
  </w:style>
  <w:style w:type="character" w:customStyle="1" w:styleId="WW8Num37z3">
    <w:name w:val="WW8Num37z3"/>
    <w:rsid w:val="00003EFF"/>
    <w:rPr>
      <w:rFonts w:ascii="Symbol" w:hAnsi="Symbol"/>
    </w:rPr>
  </w:style>
  <w:style w:type="character" w:customStyle="1" w:styleId="Fuentedeprrafopredeter2">
    <w:name w:val="Fuente de párrafo predeter.2"/>
    <w:rsid w:val="00003EFF"/>
  </w:style>
  <w:style w:type="character" w:customStyle="1" w:styleId="CarCar33">
    <w:name w:val="Car Car33"/>
    <w:rsid w:val="00003EFF"/>
    <w:rPr>
      <w:rFonts w:ascii="Times New Roman" w:hAnsi="Times New Roman"/>
      <w:b/>
      <w:sz w:val="28"/>
      <w:lang w:val="es-EC"/>
    </w:rPr>
  </w:style>
  <w:style w:type="character" w:customStyle="1" w:styleId="CarCar27">
    <w:name w:val="Car Car27"/>
    <w:rsid w:val="00003EFF"/>
    <w:rPr>
      <w:rFonts w:ascii="Arial" w:hAnsi="Arial"/>
      <w:spacing w:val="-2"/>
      <w:u w:val="single"/>
      <w:lang w:val="es-EC"/>
    </w:rPr>
  </w:style>
  <w:style w:type="character" w:customStyle="1" w:styleId="CarCar26">
    <w:name w:val="Car Car26"/>
    <w:rsid w:val="00003EFF"/>
    <w:rPr>
      <w:rFonts w:ascii="Times New Roman" w:hAnsi="Times New Roman"/>
      <w:sz w:val="24"/>
      <w:lang w:val="es-EC"/>
    </w:rPr>
  </w:style>
  <w:style w:type="character" w:customStyle="1" w:styleId="CarCar25">
    <w:name w:val="Car Car25"/>
    <w:rsid w:val="00003EFF"/>
    <w:rPr>
      <w:rFonts w:ascii="Times New Roman" w:hAnsi="Times New Roman"/>
      <w:sz w:val="20"/>
      <w:lang w:val="es-EC"/>
    </w:rPr>
  </w:style>
  <w:style w:type="character" w:customStyle="1" w:styleId="Smbolodenotaalpie">
    <w:name w:val="Símbolo de nota al pie"/>
    <w:rsid w:val="00003EFF"/>
    <w:rPr>
      <w:vertAlign w:val="superscript"/>
    </w:rPr>
  </w:style>
  <w:style w:type="character" w:customStyle="1" w:styleId="Refdecomentario2">
    <w:name w:val="Ref. de comentario2"/>
    <w:rsid w:val="00003EFF"/>
    <w:rPr>
      <w:sz w:val="16"/>
    </w:rPr>
  </w:style>
  <w:style w:type="character" w:customStyle="1" w:styleId="CarCar24">
    <w:name w:val="Car Car24"/>
    <w:rsid w:val="00003EFF"/>
    <w:rPr>
      <w:rFonts w:ascii="Times New Roman" w:hAnsi="Times New Roman"/>
      <w:sz w:val="20"/>
      <w:lang w:val="es-EC"/>
    </w:rPr>
  </w:style>
  <w:style w:type="character" w:customStyle="1" w:styleId="CarCar23">
    <w:name w:val="Car Car23"/>
    <w:rsid w:val="00003EFF"/>
    <w:rPr>
      <w:rFonts w:ascii="Tahoma" w:hAnsi="Tahoma"/>
      <w:sz w:val="16"/>
      <w:lang w:val="es-EC"/>
    </w:rPr>
  </w:style>
  <w:style w:type="character" w:customStyle="1" w:styleId="CarCar31">
    <w:name w:val="Car Car31"/>
    <w:rsid w:val="00003EFF"/>
    <w:rPr>
      <w:rFonts w:ascii="Cambria" w:hAnsi="Cambria"/>
      <w:i/>
      <w:color w:val="000080"/>
      <w:sz w:val="24"/>
      <w:lang w:val="es-EC"/>
    </w:rPr>
  </w:style>
  <w:style w:type="character" w:customStyle="1" w:styleId="CarCar29">
    <w:name w:val="Car Car29"/>
    <w:rsid w:val="00003EFF"/>
    <w:rPr>
      <w:rFonts w:ascii="Cambria" w:hAnsi="Cambria"/>
      <w:color w:val="808080"/>
      <w:sz w:val="20"/>
      <w:lang w:val="es-EC"/>
    </w:rPr>
  </w:style>
  <w:style w:type="character" w:customStyle="1" w:styleId="CarCar36">
    <w:name w:val="Car Car36"/>
    <w:rsid w:val="00003EFF"/>
    <w:rPr>
      <w:rFonts w:ascii="Courier New" w:hAnsi="Courier New"/>
      <w:b/>
      <w:spacing w:val="-2"/>
      <w:lang w:val="es-ES"/>
    </w:rPr>
  </w:style>
  <w:style w:type="character" w:customStyle="1" w:styleId="CarCar35">
    <w:name w:val="Car Car35"/>
    <w:rsid w:val="00003EFF"/>
    <w:rPr>
      <w:rFonts w:ascii="Arial" w:hAnsi="Arial"/>
      <w:b/>
      <w:spacing w:val="-3"/>
      <w:sz w:val="24"/>
      <w:lang w:val="en-US"/>
    </w:rPr>
  </w:style>
  <w:style w:type="character" w:customStyle="1" w:styleId="CarCar34">
    <w:name w:val="Car Car34"/>
    <w:rsid w:val="00003EFF"/>
    <w:rPr>
      <w:rFonts w:ascii="Arial" w:hAnsi="Arial"/>
      <w:b/>
      <w:sz w:val="26"/>
      <w:lang w:val="es-EC"/>
    </w:rPr>
  </w:style>
  <w:style w:type="character" w:customStyle="1" w:styleId="CarCar32">
    <w:name w:val="Car Car32"/>
    <w:rsid w:val="00003EFF"/>
    <w:rPr>
      <w:rFonts w:ascii="Times New Roman" w:hAnsi="Times New Roman"/>
      <w:b/>
      <w:i/>
      <w:sz w:val="26"/>
      <w:lang w:val="es-EC"/>
    </w:rPr>
  </w:style>
  <w:style w:type="character" w:customStyle="1" w:styleId="CarCar30">
    <w:name w:val="Car Car30"/>
    <w:rsid w:val="00003EFF"/>
    <w:rPr>
      <w:rFonts w:ascii="Flat Brush" w:hAnsi="Flat Brush"/>
      <w:b/>
      <w:sz w:val="32"/>
      <w:lang w:val="es-ES"/>
    </w:rPr>
  </w:style>
  <w:style w:type="character" w:customStyle="1" w:styleId="CarCar28">
    <w:name w:val="Car Car28"/>
    <w:rsid w:val="00003EFF"/>
    <w:rPr>
      <w:rFonts w:ascii="Dolphin" w:hAnsi="Dolphin"/>
      <w:b/>
      <w:sz w:val="36"/>
      <w:lang w:val="es-ES"/>
    </w:rPr>
  </w:style>
  <w:style w:type="character" w:customStyle="1" w:styleId="Encabezado2Car1">
    <w:name w:val="Encabezado 2 Car1"/>
    <w:rsid w:val="00003EFF"/>
    <w:rPr>
      <w:rFonts w:ascii="Courier New" w:hAnsi="Courier New"/>
      <w:sz w:val="20"/>
      <w:lang w:val="en-US"/>
    </w:rPr>
  </w:style>
  <w:style w:type="character" w:customStyle="1" w:styleId="WW8Num1z0">
    <w:name w:val="WW8Num1z0"/>
    <w:rsid w:val="00003EFF"/>
    <w:rPr>
      <w:rFonts w:ascii="Symbol" w:hAnsi="Symbol"/>
    </w:rPr>
  </w:style>
  <w:style w:type="character" w:customStyle="1" w:styleId="WW8Num4z1">
    <w:name w:val="WW8Num4z1"/>
    <w:rsid w:val="00003EFF"/>
    <w:rPr>
      <w:rFonts w:ascii="Courier New" w:hAnsi="Courier New"/>
    </w:rPr>
  </w:style>
  <w:style w:type="character" w:customStyle="1" w:styleId="WW8Num4z3">
    <w:name w:val="WW8Num4z3"/>
    <w:rsid w:val="00003EFF"/>
    <w:rPr>
      <w:rFonts w:ascii="Symbol" w:hAnsi="Symbol"/>
    </w:rPr>
  </w:style>
  <w:style w:type="character" w:customStyle="1" w:styleId="WW8Num5z1">
    <w:name w:val="WW8Num5z1"/>
    <w:rsid w:val="00003EFF"/>
    <w:rPr>
      <w:rFonts w:ascii="Courier New" w:hAnsi="Courier New"/>
    </w:rPr>
  </w:style>
  <w:style w:type="character" w:customStyle="1" w:styleId="WW8Num5z2">
    <w:name w:val="WW8Num5z2"/>
    <w:rsid w:val="00003EFF"/>
    <w:rPr>
      <w:rFonts w:ascii="Wingdings" w:hAnsi="Wingdings"/>
    </w:rPr>
  </w:style>
  <w:style w:type="character" w:customStyle="1" w:styleId="WW8Num5z3">
    <w:name w:val="WW8Num5z3"/>
    <w:rsid w:val="00003EFF"/>
    <w:rPr>
      <w:rFonts w:ascii="Symbol" w:hAnsi="Symbol"/>
    </w:rPr>
  </w:style>
  <w:style w:type="character" w:customStyle="1" w:styleId="WW8Num6z1">
    <w:name w:val="WW8Num6z1"/>
    <w:rsid w:val="00003EFF"/>
    <w:rPr>
      <w:rFonts w:ascii="Courier New" w:hAnsi="Courier New"/>
    </w:rPr>
  </w:style>
  <w:style w:type="character" w:customStyle="1" w:styleId="WW8Num6z3">
    <w:name w:val="WW8Num6z3"/>
    <w:rsid w:val="00003EFF"/>
    <w:rPr>
      <w:rFonts w:ascii="Symbol" w:hAnsi="Symbol"/>
    </w:rPr>
  </w:style>
  <w:style w:type="character" w:customStyle="1" w:styleId="WW8Num7z1">
    <w:name w:val="WW8Num7z1"/>
    <w:rsid w:val="00003EFF"/>
    <w:rPr>
      <w:rFonts w:ascii="Courier New" w:hAnsi="Courier New"/>
    </w:rPr>
  </w:style>
  <w:style w:type="character" w:customStyle="1" w:styleId="WW8Num7z3">
    <w:name w:val="WW8Num7z3"/>
    <w:rsid w:val="00003EFF"/>
    <w:rPr>
      <w:rFonts w:ascii="Symbol" w:hAnsi="Symbol"/>
    </w:rPr>
  </w:style>
  <w:style w:type="character" w:customStyle="1" w:styleId="WW8Num9z1">
    <w:name w:val="WW8Num9z1"/>
    <w:rsid w:val="00003EFF"/>
    <w:rPr>
      <w:rFonts w:ascii="Courier New" w:hAnsi="Courier New"/>
    </w:rPr>
  </w:style>
  <w:style w:type="character" w:customStyle="1" w:styleId="WW8Num9z2">
    <w:name w:val="WW8Num9z2"/>
    <w:rsid w:val="00003EFF"/>
    <w:rPr>
      <w:rFonts w:ascii="Wingdings" w:hAnsi="Wingdings"/>
    </w:rPr>
  </w:style>
  <w:style w:type="character" w:customStyle="1" w:styleId="WW8Num10z3">
    <w:name w:val="WW8Num10z3"/>
    <w:rsid w:val="00003EFF"/>
    <w:rPr>
      <w:rFonts w:ascii="Symbol" w:hAnsi="Symbol"/>
    </w:rPr>
  </w:style>
  <w:style w:type="character" w:customStyle="1" w:styleId="WW8Num10z4">
    <w:name w:val="WW8Num10z4"/>
    <w:rsid w:val="00003EFF"/>
    <w:rPr>
      <w:rFonts w:ascii="Courier New" w:hAnsi="Courier New"/>
    </w:rPr>
  </w:style>
  <w:style w:type="character" w:customStyle="1" w:styleId="WW8Num11z3">
    <w:name w:val="WW8Num11z3"/>
    <w:rsid w:val="00003EFF"/>
    <w:rPr>
      <w:rFonts w:ascii="Symbol" w:hAnsi="Symbol"/>
    </w:rPr>
  </w:style>
  <w:style w:type="character" w:customStyle="1" w:styleId="WW8Num12z2">
    <w:name w:val="WW8Num12z2"/>
    <w:rsid w:val="00003EFF"/>
    <w:rPr>
      <w:rFonts w:ascii="Wingdings" w:hAnsi="Wingdings"/>
    </w:rPr>
  </w:style>
  <w:style w:type="character" w:customStyle="1" w:styleId="WW8Num14z2">
    <w:name w:val="WW8Num14z2"/>
    <w:rsid w:val="00003EFF"/>
    <w:rPr>
      <w:rFonts w:ascii="Wingdings" w:hAnsi="Wingdings"/>
    </w:rPr>
  </w:style>
  <w:style w:type="character" w:customStyle="1" w:styleId="WW8Num16z2">
    <w:name w:val="WW8Num16z2"/>
    <w:rsid w:val="00003EFF"/>
    <w:rPr>
      <w:rFonts w:ascii="Wingdings" w:hAnsi="Wingdings"/>
    </w:rPr>
  </w:style>
  <w:style w:type="character" w:customStyle="1" w:styleId="WW8Num17z3">
    <w:name w:val="WW8Num17z3"/>
    <w:rsid w:val="00003EFF"/>
    <w:rPr>
      <w:rFonts w:ascii="Symbol" w:hAnsi="Symbol"/>
    </w:rPr>
  </w:style>
  <w:style w:type="character" w:customStyle="1" w:styleId="WW8Num20z3">
    <w:name w:val="WW8Num20z3"/>
    <w:rsid w:val="00003EFF"/>
    <w:rPr>
      <w:rFonts w:ascii="Symbol" w:hAnsi="Symbol"/>
    </w:rPr>
  </w:style>
  <w:style w:type="character" w:customStyle="1" w:styleId="WW8Num20z4">
    <w:name w:val="WW8Num20z4"/>
    <w:rsid w:val="00003EFF"/>
    <w:rPr>
      <w:rFonts w:ascii="Courier New" w:hAnsi="Courier New"/>
    </w:rPr>
  </w:style>
  <w:style w:type="character" w:customStyle="1" w:styleId="WW8Num22z1">
    <w:name w:val="WW8Num22z1"/>
    <w:rsid w:val="00003EFF"/>
    <w:rPr>
      <w:rFonts w:ascii="Courier New" w:hAnsi="Courier New"/>
    </w:rPr>
  </w:style>
  <w:style w:type="character" w:customStyle="1" w:styleId="WW8Num22z3">
    <w:name w:val="WW8Num22z3"/>
    <w:rsid w:val="00003EFF"/>
    <w:rPr>
      <w:rFonts w:ascii="Symbol" w:hAnsi="Symbol"/>
    </w:rPr>
  </w:style>
  <w:style w:type="character" w:customStyle="1" w:styleId="WW8Num23z1">
    <w:name w:val="WW8Num23z1"/>
    <w:rsid w:val="00003EFF"/>
    <w:rPr>
      <w:rFonts w:ascii="Symbol" w:hAnsi="Symbol"/>
      <w:sz w:val="20"/>
    </w:rPr>
  </w:style>
  <w:style w:type="character" w:customStyle="1" w:styleId="WW8Num24z1">
    <w:name w:val="WW8Num24z1"/>
    <w:rsid w:val="00003EFF"/>
    <w:rPr>
      <w:rFonts w:ascii="Symbol" w:hAnsi="Symbol"/>
      <w:sz w:val="20"/>
    </w:rPr>
  </w:style>
  <w:style w:type="character" w:customStyle="1" w:styleId="WW8Num27z3">
    <w:name w:val="WW8Num27z3"/>
    <w:rsid w:val="00003EFF"/>
    <w:rPr>
      <w:rFonts w:ascii="Symbol" w:hAnsi="Symbol"/>
    </w:rPr>
  </w:style>
  <w:style w:type="character" w:customStyle="1" w:styleId="WW8Num31z0">
    <w:name w:val="WW8Num31z0"/>
    <w:rsid w:val="00003EFF"/>
    <w:rPr>
      <w:rFonts w:ascii="Symbol" w:hAnsi="Symbol"/>
    </w:rPr>
  </w:style>
  <w:style w:type="character" w:customStyle="1" w:styleId="WW8Num31z1">
    <w:name w:val="WW8Num31z1"/>
    <w:rsid w:val="00003EFF"/>
    <w:rPr>
      <w:rFonts w:ascii="Courier New" w:hAnsi="Courier New"/>
    </w:rPr>
  </w:style>
  <w:style w:type="character" w:customStyle="1" w:styleId="WW8Num31z2">
    <w:name w:val="WW8Num31z2"/>
    <w:rsid w:val="00003EFF"/>
    <w:rPr>
      <w:rFonts w:ascii="Wingdings" w:hAnsi="Wingdings"/>
    </w:rPr>
  </w:style>
  <w:style w:type="character" w:customStyle="1" w:styleId="WW8Num32z3">
    <w:name w:val="WW8Num32z3"/>
    <w:rsid w:val="00003EFF"/>
    <w:rPr>
      <w:rFonts w:ascii="Symbol" w:hAnsi="Symbol"/>
    </w:rPr>
  </w:style>
  <w:style w:type="character" w:customStyle="1" w:styleId="WW8Num33z3">
    <w:name w:val="WW8Num33z3"/>
    <w:rsid w:val="00003EFF"/>
    <w:rPr>
      <w:rFonts w:ascii="Symbol" w:hAnsi="Symbol"/>
    </w:rPr>
  </w:style>
  <w:style w:type="character" w:customStyle="1" w:styleId="WW8Num35z3">
    <w:name w:val="WW8Num35z3"/>
    <w:rsid w:val="00003EFF"/>
    <w:rPr>
      <w:rFonts w:ascii="Symbol" w:hAnsi="Symbol"/>
    </w:rPr>
  </w:style>
  <w:style w:type="character" w:customStyle="1" w:styleId="WW8Num38z3">
    <w:name w:val="WW8Num38z3"/>
    <w:rsid w:val="00003EFF"/>
    <w:rPr>
      <w:rFonts w:ascii="Symbol" w:hAnsi="Symbol"/>
    </w:rPr>
  </w:style>
  <w:style w:type="character" w:customStyle="1" w:styleId="WW8Num39z3">
    <w:name w:val="WW8Num39z3"/>
    <w:rsid w:val="00003EFF"/>
    <w:rPr>
      <w:rFonts w:ascii="Symbol" w:hAnsi="Symbol"/>
    </w:rPr>
  </w:style>
  <w:style w:type="character" w:customStyle="1" w:styleId="WW8Num40z3">
    <w:name w:val="WW8Num40z3"/>
    <w:rsid w:val="00003EFF"/>
    <w:rPr>
      <w:rFonts w:ascii="Symbol" w:hAnsi="Symbol"/>
    </w:rPr>
  </w:style>
  <w:style w:type="character" w:customStyle="1" w:styleId="WW8Num41z0">
    <w:name w:val="WW8Num41z0"/>
    <w:rsid w:val="00003EFF"/>
    <w:rPr>
      <w:rFonts w:ascii="Wingdings" w:hAnsi="Wingdings"/>
    </w:rPr>
  </w:style>
  <w:style w:type="character" w:customStyle="1" w:styleId="WW8Num41z1">
    <w:name w:val="WW8Num41z1"/>
    <w:rsid w:val="00003EFF"/>
    <w:rPr>
      <w:rFonts w:ascii="Courier New" w:hAnsi="Courier New"/>
    </w:rPr>
  </w:style>
  <w:style w:type="character" w:customStyle="1" w:styleId="WW8Num41z3">
    <w:name w:val="WW8Num41z3"/>
    <w:rsid w:val="00003EFF"/>
    <w:rPr>
      <w:rFonts w:ascii="Symbol" w:hAnsi="Symbol"/>
    </w:rPr>
  </w:style>
  <w:style w:type="character" w:customStyle="1" w:styleId="WW8Num42z0">
    <w:name w:val="WW8Num42z0"/>
    <w:rsid w:val="00003EFF"/>
    <w:rPr>
      <w:rFonts w:ascii="Wingdings" w:hAnsi="Wingdings"/>
    </w:rPr>
  </w:style>
  <w:style w:type="character" w:customStyle="1" w:styleId="WW8Num42z1">
    <w:name w:val="WW8Num42z1"/>
    <w:rsid w:val="00003EFF"/>
    <w:rPr>
      <w:rFonts w:ascii="Courier New" w:hAnsi="Courier New"/>
    </w:rPr>
  </w:style>
  <w:style w:type="character" w:customStyle="1" w:styleId="WW8Num42z3">
    <w:name w:val="WW8Num42z3"/>
    <w:rsid w:val="00003EFF"/>
    <w:rPr>
      <w:rFonts w:ascii="Symbol" w:hAnsi="Symbol"/>
    </w:rPr>
  </w:style>
  <w:style w:type="character" w:customStyle="1" w:styleId="WW8Num43z1">
    <w:name w:val="WW8Num43z1"/>
    <w:rsid w:val="00003EFF"/>
    <w:rPr>
      <w:rFonts w:ascii="Courier New" w:hAnsi="Courier New"/>
    </w:rPr>
  </w:style>
  <w:style w:type="character" w:customStyle="1" w:styleId="WW8Num43z3">
    <w:name w:val="WW8Num43z3"/>
    <w:rsid w:val="00003EFF"/>
    <w:rPr>
      <w:rFonts w:ascii="Symbol" w:hAnsi="Symbol"/>
    </w:rPr>
  </w:style>
  <w:style w:type="character" w:customStyle="1" w:styleId="WW8Num44z1">
    <w:name w:val="WW8Num44z1"/>
    <w:rsid w:val="00003EFF"/>
    <w:rPr>
      <w:rFonts w:ascii="Courier New" w:hAnsi="Courier New"/>
    </w:rPr>
  </w:style>
  <w:style w:type="character" w:customStyle="1" w:styleId="WW8Num44z3">
    <w:name w:val="WW8Num44z3"/>
    <w:rsid w:val="00003EFF"/>
    <w:rPr>
      <w:rFonts w:ascii="Symbol" w:hAnsi="Symbol"/>
    </w:rPr>
  </w:style>
  <w:style w:type="character" w:customStyle="1" w:styleId="Fuentedeprrafopredeter1">
    <w:name w:val="Fuente de párrafo predeter.1"/>
    <w:rsid w:val="00003EFF"/>
  </w:style>
  <w:style w:type="character" w:customStyle="1" w:styleId="ParteCar">
    <w:name w:val="Parte Car"/>
    <w:rsid w:val="00003EFF"/>
    <w:rPr>
      <w:rFonts w:ascii="Courier New" w:hAnsi="Courier New"/>
      <w:b/>
      <w:spacing w:val="-2"/>
      <w:sz w:val="22"/>
      <w:lang w:val="es-ES"/>
    </w:rPr>
  </w:style>
  <w:style w:type="character" w:customStyle="1" w:styleId="CaptuloCar">
    <w:name w:val="Capítulo Car"/>
    <w:aliases w:val="Párrafo de lista Car,List Paragraph Car,Bullet 1 Car,Use Case List Paragraph Car,TIT 2 IND Car,Párrafo de Viñeta Car,tEXTO Car,Lista vistosa - Énfasis 11 Car,Bullet List Car,FooterText Car,numbered Car,Paragraphe de liste1 Car,lp1 Car"/>
    <w:uiPriority w:val="34"/>
    <w:qFormat/>
    <w:rsid w:val="00003EFF"/>
    <w:rPr>
      <w:rFonts w:ascii="Arial" w:hAnsi="Arial"/>
      <w:b/>
      <w:spacing w:val="-3"/>
      <w:sz w:val="24"/>
      <w:lang w:val="en-US"/>
    </w:rPr>
  </w:style>
  <w:style w:type="character" w:customStyle="1" w:styleId="ArtculoCar">
    <w:name w:val="Artículo Car"/>
    <w:rsid w:val="00003EFF"/>
    <w:rPr>
      <w:rFonts w:ascii="Arial" w:hAnsi="Arial"/>
      <w:b/>
      <w:spacing w:val="-2"/>
      <w:lang w:val="es-ES"/>
    </w:rPr>
  </w:style>
  <w:style w:type="character" w:customStyle="1" w:styleId="CarCar17">
    <w:name w:val="Car Car17"/>
    <w:rsid w:val="00003EFF"/>
    <w:rPr>
      <w:rFonts w:ascii="Arial" w:hAnsi="Arial"/>
      <w:b/>
      <w:spacing w:val="-3"/>
      <w:sz w:val="24"/>
      <w:lang w:val="es-ES"/>
    </w:rPr>
  </w:style>
  <w:style w:type="character" w:customStyle="1" w:styleId="CarCar16">
    <w:name w:val="Car Car16"/>
    <w:rsid w:val="00003EFF"/>
    <w:rPr>
      <w:rFonts w:ascii="Arial" w:hAnsi="Arial"/>
      <w:b/>
      <w:spacing w:val="-3"/>
      <w:sz w:val="24"/>
      <w:lang w:val="es-EC"/>
    </w:rPr>
  </w:style>
  <w:style w:type="character" w:customStyle="1" w:styleId="CarCar15">
    <w:name w:val="Car Car15"/>
    <w:rsid w:val="00003EFF"/>
    <w:rPr>
      <w:rFonts w:ascii="Arial" w:hAnsi="Arial"/>
      <w:b/>
      <w:sz w:val="28"/>
      <w:lang w:val="es-ES"/>
    </w:rPr>
  </w:style>
  <w:style w:type="character" w:customStyle="1" w:styleId="CarCar14">
    <w:name w:val="Car Car14"/>
    <w:rsid w:val="00003EFF"/>
    <w:rPr>
      <w:rFonts w:ascii="Flat Brush" w:hAnsi="Flat Brush"/>
      <w:b/>
      <w:sz w:val="32"/>
      <w:lang w:val="es-ES"/>
    </w:rPr>
  </w:style>
  <w:style w:type="character" w:customStyle="1" w:styleId="CarCar13">
    <w:name w:val="Car Car13"/>
    <w:rsid w:val="00003EFF"/>
    <w:rPr>
      <w:rFonts w:ascii="Arial" w:hAnsi="Arial"/>
      <w:sz w:val="32"/>
      <w:lang w:val="es-ES"/>
    </w:rPr>
  </w:style>
  <w:style w:type="character" w:customStyle="1" w:styleId="CarCar12">
    <w:name w:val="Car Car12"/>
    <w:rsid w:val="00003EFF"/>
    <w:rPr>
      <w:rFonts w:ascii="Dolphin" w:hAnsi="Dolphin"/>
      <w:b/>
      <w:sz w:val="36"/>
      <w:lang w:val="es-ES"/>
    </w:rPr>
  </w:style>
  <w:style w:type="character" w:customStyle="1" w:styleId="Encabezado2Car">
    <w:name w:val="Encabezado 2 Car"/>
    <w:rsid w:val="00003EFF"/>
    <w:rPr>
      <w:rFonts w:ascii="Courier New" w:hAnsi="Courier New"/>
      <w:lang w:val="en-US"/>
    </w:rPr>
  </w:style>
  <w:style w:type="character" w:customStyle="1" w:styleId="Refdecomentario1">
    <w:name w:val="Ref. de comentario1"/>
    <w:rsid w:val="00003EFF"/>
    <w:rPr>
      <w:sz w:val="16"/>
    </w:rPr>
  </w:style>
  <w:style w:type="character" w:customStyle="1" w:styleId="CarCar4">
    <w:name w:val="Car Car4"/>
    <w:rsid w:val="00003EFF"/>
    <w:rPr>
      <w:rFonts w:ascii="Arial" w:hAnsi="Arial"/>
      <w:spacing w:val="-2"/>
      <w:sz w:val="22"/>
      <w:lang w:val="es-EC"/>
    </w:rPr>
  </w:style>
  <w:style w:type="character" w:customStyle="1" w:styleId="CarCar6">
    <w:name w:val="Car Car6"/>
    <w:rsid w:val="00003EFF"/>
    <w:rPr>
      <w:rFonts w:ascii="Arial" w:hAnsi="Arial"/>
      <w:lang w:val="es-ES"/>
    </w:rPr>
  </w:style>
  <w:style w:type="character" w:customStyle="1" w:styleId="CarCar7">
    <w:name w:val="Car Car7"/>
    <w:rsid w:val="00003EFF"/>
    <w:rPr>
      <w:rFonts w:ascii="Arial" w:hAnsi="Arial"/>
      <w:color w:val="000000"/>
      <w:sz w:val="22"/>
      <w:lang w:val="es-ES"/>
    </w:rPr>
  </w:style>
  <w:style w:type="character" w:customStyle="1" w:styleId="CarCar5">
    <w:name w:val="Car Car5"/>
    <w:rsid w:val="00003EFF"/>
    <w:rPr>
      <w:rFonts w:ascii="Arial" w:hAnsi="Arial"/>
      <w:color w:val="0000FF"/>
      <w:sz w:val="22"/>
      <w:lang w:val="es-ES"/>
    </w:rPr>
  </w:style>
  <w:style w:type="character" w:customStyle="1" w:styleId="CarCar10">
    <w:name w:val="Car Car10"/>
    <w:rsid w:val="00003EFF"/>
    <w:rPr>
      <w:rFonts w:ascii="Arial" w:hAnsi="Arial"/>
      <w:spacing w:val="-2"/>
      <w:sz w:val="22"/>
      <w:u w:val="single"/>
      <w:lang w:val="es-EC"/>
    </w:rPr>
  </w:style>
  <w:style w:type="character" w:customStyle="1" w:styleId="CarCar3">
    <w:name w:val="Car Car3"/>
    <w:rsid w:val="00003EFF"/>
    <w:rPr>
      <w:rFonts w:ascii="Arial" w:hAnsi="Arial"/>
      <w:b/>
      <w:spacing w:val="-2"/>
      <w:sz w:val="22"/>
      <w:lang w:val="es-EC"/>
    </w:rPr>
  </w:style>
  <w:style w:type="character" w:customStyle="1" w:styleId="CarCar8">
    <w:name w:val="Car Car8"/>
    <w:rsid w:val="00003EFF"/>
    <w:rPr>
      <w:rFonts w:ascii="Arial" w:hAnsi="Arial"/>
      <w:color w:val="0000FF"/>
      <w:lang w:val="es-ES"/>
    </w:rPr>
  </w:style>
  <w:style w:type="character" w:styleId="Nmerodepgina">
    <w:name w:val="page number"/>
    <w:basedOn w:val="Fuentedeprrafopredeter1"/>
    <w:rsid w:val="00003EFF"/>
  </w:style>
  <w:style w:type="character" w:customStyle="1" w:styleId="piedepginaCarCar">
    <w:name w:val="pie de página Car Car"/>
    <w:rsid w:val="00003EFF"/>
    <w:rPr>
      <w:rFonts w:ascii="Courier New" w:hAnsi="Courier New"/>
      <w:sz w:val="24"/>
      <w:lang w:val="es-ES"/>
    </w:rPr>
  </w:style>
  <w:style w:type="character" w:customStyle="1" w:styleId="CarCar2">
    <w:name w:val="Car Car2"/>
    <w:rsid w:val="00003EFF"/>
    <w:rPr>
      <w:rFonts w:ascii="Courier New" w:hAnsi="Courier New"/>
      <w:sz w:val="24"/>
      <w:lang w:val="es-ES"/>
    </w:rPr>
  </w:style>
  <w:style w:type="character" w:customStyle="1" w:styleId="CarCar">
    <w:name w:val="Car Car"/>
    <w:rsid w:val="00003EFF"/>
    <w:rPr>
      <w:rFonts w:ascii="Tahoma" w:hAnsi="Tahoma"/>
      <w:sz w:val="16"/>
      <w:lang w:val="es-EC"/>
    </w:rPr>
  </w:style>
  <w:style w:type="character" w:customStyle="1" w:styleId="CarCar11">
    <w:name w:val="Car Car11"/>
    <w:rsid w:val="00003EFF"/>
    <w:rPr>
      <w:rFonts w:ascii="Tahoma" w:hAnsi="Tahoma"/>
      <w:sz w:val="24"/>
      <w:lang w:val="es-EC"/>
    </w:rPr>
  </w:style>
  <w:style w:type="character" w:customStyle="1" w:styleId="CarCar9">
    <w:name w:val="Car Car9"/>
    <w:rsid w:val="00003EFF"/>
    <w:rPr>
      <w:lang w:val="es-ES"/>
    </w:rPr>
  </w:style>
  <w:style w:type="character" w:customStyle="1" w:styleId="CarCar1">
    <w:name w:val="Car Car1"/>
    <w:rsid w:val="00003EFF"/>
    <w:rPr>
      <w:sz w:val="24"/>
      <w:lang w:val="es-ES"/>
    </w:rPr>
  </w:style>
  <w:style w:type="character" w:styleId="Textoennegrita">
    <w:name w:val="Strong"/>
    <w:qFormat/>
    <w:rsid w:val="00003EFF"/>
    <w:rPr>
      <w:b/>
    </w:rPr>
  </w:style>
  <w:style w:type="character" w:customStyle="1" w:styleId="Carcterdenumeracin">
    <w:name w:val="Carácter de numeración"/>
    <w:rsid w:val="00003EFF"/>
  </w:style>
  <w:style w:type="character" w:customStyle="1" w:styleId="CarCar22">
    <w:name w:val="Car Car22"/>
    <w:rsid w:val="00003EFF"/>
    <w:rPr>
      <w:rFonts w:ascii="Arial" w:hAnsi="Arial"/>
      <w:b/>
      <w:spacing w:val="-2"/>
      <w:lang w:val="es-EC"/>
    </w:rPr>
  </w:style>
  <w:style w:type="character" w:customStyle="1" w:styleId="CarCar21">
    <w:name w:val="Car Car21"/>
    <w:rsid w:val="00003EFF"/>
    <w:rPr>
      <w:rFonts w:ascii="Courier New" w:hAnsi="Courier New"/>
      <w:sz w:val="24"/>
    </w:rPr>
  </w:style>
  <w:style w:type="character" w:customStyle="1" w:styleId="CarCar20">
    <w:name w:val="Car Car20"/>
    <w:rsid w:val="00003EFF"/>
    <w:rPr>
      <w:rFonts w:ascii="Courier New" w:hAnsi="Courier New"/>
      <w:sz w:val="24"/>
    </w:rPr>
  </w:style>
  <w:style w:type="character" w:customStyle="1" w:styleId="CarCar19">
    <w:name w:val="Car Car19"/>
    <w:rsid w:val="00003EFF"/>
    <w:rPr>
      <w:rFonts w:ascii="Times New Roman" w:hAnsi="Times New Roman"/>
      <w:sz w:val="24"/>
    </w:rPr>
  </w:style>
  <w:style w:type="character" w:customStyle="1" w:styleId="CarCar18">
    <w:name w:val="Car Car18"/>
    <w:rsid w:val="00003EFF"/>
    <w:rPr>
      <w:rFonts w:ascii="Times New Roman" w:hAnsi="Times New Roman"/>
      <w:b/>
      <w:sz w:val="20"/>
      <w:lang w:val="es-EC"/>
    </w:rPr>
  </w:style>
  <w:style w:type="character" w:customStyle="1" w:styleId="Refdenotaalpie1">
    <w:name w:val="Ref. de nota al pie1"/>
    <w:rsid w:val="00003EFF"/>
    <w:rPr>
      <w:vertAlign w:val="superscript"/>
    </w:rPr>
  </w:style>
  <w:style w:type="character" w:customStyle="1" w:styleId="Vietas">
    <w:name w:val="Viñetas"/>
    <w:rsid w:val="00003EFF"/>
    <w:rPr>
      <w:rFonts w:ascii="OpenSymbol" w:hAnsi="OpenSymbol"/>
    </w:rPr>
  </w:style>
  <w:style w:type="character" w:customStyle="1" w:styleId="Smbolodenotafinal">
    <w:name w:val="Símbolo de nota final"/>
    <w:rsid w:val="00003EFF"/>
    <w:rPr>
      <w:vertAlign w:val="superscript"/>
    </w:rPr>
  </w:style>
  <w:style w:type="character" w:customStyle="1" w:styleId="WW-Smbolodenotafinal">
    <w:name w:val="WW-Símbolo de nota final"/>
    <w:rsid w:val="00003EFF"/>
  </w:style>
  <w:style w:type="character" w:customStyle="1" w:styleId="Refdenotaalfinal1">
    <w:name w:val="Ref. de nota al final1"/>
    <w:rsid w:val="00003EFF"/>
    <w:rPr>
      <w:vertAlign w:val="superscript"/>
    </w:rPr>
  </w:style>
  <w:style w:type="character" w:customStyle="1" w:styleId="Refdenotaalpie2">
    <w:name w:val="Ref. de nota al pie2"/>
    <w:rsid w:val="00003EFF"/>
    <w:rPr>
      <w:vertAlign w:val="superscript"/>
    </w:rPr>
  </w:style>
  <w:style w:type="character" w:customStyle="1" w:styleId="Refdenotaalfinal2">
    <w:name w:val="Ref. de nota al final2"/>
    <w:rsid w:val="00003EFF"/>
    <w:rPr>
      <w:vertAlign w:val="superscript"/>
    </w:rPr>
  </w:style>
  <w:style w:type="character" w:customStyle="1" w:styleId="Refdenotaalpie3">
    <w:name w:val="Ref. de nota al pie3"/>
    <w:rsid w:val="00003EFF"/>
    <w:rPr>
      <w:vertAlign w:val="superscript"/>
    </w:rPr>
  </w:style>
  <w:style w:type="character" w:customStyle="1" w:styleId="Refdenotaalfinal3">
    <w:name w:val="Ref. de nota al final3"/>
    <w:rsid w:val="00003EFF"/>
    <w:rPr>
      <w:vertAlign w:val="superscript"/>
    </w:rPr>
  </w:style>
  <w:style w:type="character" w:customStyle="1" w:styleId="Refdenotaalpie4">
    <w:name w:val="Ref. de nota al pie4"/>
    <w:rsid w:val="00003EFF"/>
    <w:rPr>
      <w:vertAlign w:val="superscript"/>
    </w:rPr>
  </w:style>
  <w:style w:type="character" w:customStyle="1" w:styleId="Refdenotaalfinal4">
    <w:name w:val="Ref. de nota al final4"/>
    <w:rsid w:val="00003EFF"/>
    <w:rPr>
      <w:vertAlign w:val="superscript"/>
    </w:rPr>
  </w:style>
  <w:style w:type="character" w:customStyle="1" w:styleId="Caracteresdenotaalpie">
    <w:name w:val="Caracteres de nota al pie"/>
    <w:rsid w:val="00003EFF"/>
    <w:rPr>
      <w:vertAlign w:val="superscript"/>
    </w:rPr>
  </w:style>
  <w:style w:type="character" w:customStyle="1" w:styleId="Caracteresdenotafinal">
    <w:name w:val="Caracteres de nota final"/>
    <w:rsid w:val="00003EFF"/>
    <w:rPr>
      <w:vertAlign w:val="superscript"/>
    </w:rPr>
  </w:style>
  <w:style w:type="character" w:styleId="Refdenotaalpie">
    <w:name w:val="footnote reference"/>
    <w:uiPriority w:val="99"/>
    <w:rsid w:val="00003EFF"/>
    <w:rPr>
      <w:vertAlign w:val="superscript"/>
    </w:rPr>
  </w:style>
  <w:style w:type="character" w:styleId="Refdenotaalfinal">
    <w:name w:val="endnote reference"/>
    <w:rsid w:val="00003EFF"/>
    <w:rPr>
      <w:vertAlign w:val="superscript"/>
    </w:rPr>
  </w:style>
  <w:style w:type="character" w:customStyle="1" w:styleId="Smbolosdenumeracin">
    <w:name w:val="Símbolos de numeración"/>
    <w:rsid w:val="00003EFF"/>
  </w:style>
  <w:style w:type="paragraph" w:customStyle="1" w:styleId="Encabezado6">
    <w:name w:val="Encabezado6"/>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styleId="Textoindependiente">
    <w:name w:val="Body Text"/>
    <w:basedOn w:val="Normal"/>
    <w:link w:val="TextoindependienteCar"/>
    <w:rsid w:val="00003EFF"/>
    <w:pPr>
      <w:widowControl w:val="0"/>
      <w:suppressAutoHyphens/>
      <w:spacing w:after="0" w:line="240" w:lineRule="auto"/>
      <w:jc w:val="both"/>
    </w:pPr>
    <w:rPr>
      <w:rFonts w:ascii="Arial" w:eastAsia="Times New Roman" w:hAnsi="Arial"/>
      <w:spacing w:val="-2"/>
      <w:szCs w:val="20"/>
      <w:u w:val="single"/>
      <w:lang w:eastAsia="hi-IN" w:bidi="hi-IN"/>
    </w:rPr>
  </w:style>
  <w:style w:type="character" w:customStyle="1" w:styleId="TextoindependienteCar">
    <w:name w:val="Texto independiente Car"/>
    <w:basedOn w:val="Fuentedeprrafopredeter"/>
    <w:link w:val="Textoindependiente"/>
    <w:rsid w:val="00003EFF"/>
    <w:rPr>
      <w:rFonts w:ascii="Arial" w:eastAsia="Times New Roman" w:hAnsi="Arial" w:cs="Times New Roman"/>
      <w:spacing w:val="-2"/>
      <w:szCs w:val="20"/>
      <w:u w:val="single"/>
      <w:lang w:val="es-EC" w:eastAsia="hi-IN" w:bidi="hi-IN"/>
    </w:rPr>
  </w:style>
  <w:style w:type="paragraph" w:styleId="Lista">
    <w:name w:val="List"/>
    <w:basedOn w:val="Textoindependiente"/>
    <w:rsid w:val="00003EFF"/>
  </w:style>
  <w:style w:type="paragraph" w:customStyle="1" w:styleId="Etiqueta">
    <w:name w:val="Etiqueta"/>
    <w:basedOn w:val="Normal"/>
    <w:rsid w:val="00003EFF"/>
    <w:pPr>
      <w:suppressLineNumbers/>
      <w:suppressAutoHyphens/>
      <w:spacing w:before="120" w:after="120" w:line="240" w:lineRule="auto"/>
    </w:pPr>
    <w:rPr>
      <w:rFonts w:ascii="Times New Roman" w:eastAsia="Times New Roman" w:hAnsi="Times New Roman"/>
      <w:i/>
      <w:sz w:val="24"/>
      <w:szCs w:val="20"/>
      <w:lang w:eastAsia="hi-IN" w:bidi="hi-IN"/>
    </w:rPr>
  </w:style>
  <w:style w:type="paragraph" w:customStyle="1" w:styleId="ndice">
    <w:name w:val="Índice"/>
    <w:basedOn w:val="Normal"/>
    <w:rsid w:val="00003EFF"/>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5">
    <w:name w:val="Encabezado5"/>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4">
    <w:name w:val="Encabezado4"/>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3">
    <w:name w:val="Encabezado3"/>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2">
    <w:name w:val="Encabezado2"/>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xl74">
    <w:name w:val="xl74"/>
    <w:basedOn w:val="Normal"/>
    <w:rsid w:val="00003EFF"/>
    <w:pPr>
      <w:suppressAutoHyphens/>
      <w:spacing w:before="280" w:after="280" w:line="240" w:lineRule="auto"/>
      <w:jc w:val="center"/>
    </w:pPr>
    <w:rPr>
      <w:rFonts w:ascii="Arial" w:eastAsia="Times New Roman" w:hAnsi="Arial"/>
      <w:b/>
      <w:sz w:val="24"/>
      <w:szCs w:val="20"/>
      <w:lang w:val="es-ES" w:eastAsia="hi-IN" w:bidi="hi-IN"/>
    </w:rPr>
  </w:style>
  <w:style w:type="paragraph" w:styleId="Sangradetextonormal">
    <w:name w:val="Body Text Indent"/>
    <w:basedOn w:val="Normal"/>
    <w:link w:val="SangradetextonormalCar"/>
    <w:rsid w:val="00003EFF"/>
    <w:pPr>
      <w:suppressAutoHyphens/>
      <w:spacing w:after="120" w:line="240" w:lineRule="auto"/>
      <w:ind w:left="283"/>
    </w:pPr>
    <w:rPr>
      <w:rFonts w:ascii="Times New Roman" w:eastAsia="Times New Roman" w:hAnsi="Times New Roman"/>
      <w:sz w:val="24"/>
      <w:szCs w:val="20"/>
      <w:lang w:eastAsia="hi-IN" w:bidi="hi-IN"/>
    </w:rPr>
  </w:style>
  <w:style w:type="character" w:customStyle="1" w:styleId="SangradetextonormalCar">
    <w:name w:val="Sangría de texto normal Car"/>
    <w:basedOn w:val="Fuentedeprrafopredeter"/>
    <w:link w:val="Sangradetextonormal"/>
    <w:rsid w:val="00003EFF"/>
    <w:rPr>
      <w:rFonts w:ascii="Times New Roman" w:eastAsia="Times New Roman" w:hAnsi="Times New Roman" w:cs="Times New Roman"/>
      <w:sz w:val="24"/>
      <w:szCs w:val="20"/>
      <w:lang w:val="es-EC" w:eastAsia="hi-IN" w:bidi="hi-IN"/>
    </w:rPr>
  </w:style>
  <w:style w:type="paragraph" w:customStyle="1" w:styleId="p4">
    <w:name w:val="p4"/>
    <w:basedOn w:val="Normal"/>
    <w:rsid w:val="00003EFF"/>
    <w:pPr>
      <w:widowControl w:val="0"/>
      <w:suppressAutoHyphens/>
      <w:spacing w:after="0" w:line="240" w:lineRule="atLeast"/>
      <w:jc w:val="both"/>
    </w:pPr>
    <w:rPr>
      <w:rFonts w:ascii="Courier New" w:eastAsia="Times New Roman" w:hAnsi="Courier New"/>
      <w:sz w:val="20"/>
      <w:szCs w:val="20"/>
      <w:lang w:val="es-ES" w:eastAsia="hi-IN" w:bidi="hi-IN"/>
    </w:rPr>
  </w:style>
  <w:style w:type="paragraph" w:customStyle="1" w:styleId="TextoArtculo">
    <w:name w:val="Texto Artículo"/>
    <w:next w:val="Normal"/>
    <w:rsid w:val="00003EFF"/>
    <w:pPr>
      <w:suppressAutoHyphens/>
      <w:spacing w:after="0" w:line="240" w:lineRule="auto"/>
      <w:ind w:left="90" w:right="1"/>
      <w:jc w:val="both"/>
    </w:pPr>
    <w:rPr>
      <w:rFonts w:ascii="Verdana" w:eastAsia="Arial" w:hAnsi="Verdana" w:cs="Times New Roman"/>
      <w:color w:val="000000"/>
      <w:sz w:val="20"/>
      <w:szCs w:val="20"/>
      <w:lang w:val="es-ES" w:eastAsia="hi-IN" w:bidi="hi-IN"/>
    </w:rPr>
  </w:style>
  <w:style w:type="paragraph" w:customStyle="1" w:styleId="Style2">
    <w:name w:val="Style 2"/>
    <w:basedOn w:val="Normal"/>
    <w:rsid w:val="00003EFF"/>
    <w:pPr>
      <w:widowControl w:val="0"/>
      <w:suppressAutoHyphens/>
      <w:spacing w:after="0" w:line="240" w:lineRule="auto"/>
      <w:ind w:left="288" w:right="72" w:hanging="288"/>
      <w:jc w:val="both"/>
    </w:pPr>
    <w:rPr>
      <w:rFonts w:ascii="Times New Roman" w:eastAsia="Times New Roman" w:hAnsi="Times New Roman"/>
      <w:sz w:val="24"/>
      <w:szCs w:val="20"/>
      <w:lang w:val="en-US" w:eastAsia="hi-IN" w:bidi="hi-IN"/>
    </w:rPr>
  </w:style>
  <w:style w:type="paragraph" w:styleId="Textonotapie">
    <w:name w:val="footnote text"/>
    <w:basedOn w:val="Normal"/>
    <w:link w:val="TextonotapieCar"/>
    <w:uiPriority w:val="99"/>
    <w:rsid w:val="00003EFF"/>
    <w:pPr>
      <w:suppressAutoHyphens/>
      <w:spacing w:after="0" w:line="240" w:lineRule="auto"/>
    </w:pPr>
    <w:rPr>
      <w:rFonts w:ascii="Times New Roman" w:eastAsia="Times New Roman" w:hAnsi="Times New Roman"/>
      <w:sz w:val="20"/>
      <w:szCs w:val="20"/>
      <w:lang w:eastAsia="hi-IN" w:bidi="hi-IN"/>
    </w:rPr>
  </w:style>
  <w:style w:type="character" w:customStyle="1" w:styleId="TextonotapieCar">
    <w:name w:val="Texto nota pie Car"/>
    <w:basedOn w:val="Fuentedeprrafopredeter"/>
    <w:link w:val="Textonotapie"/>
    <w:uiPriority w:val="99"/>
    <w:rsid w:val="00003EFF"/>
    <w:rPr>
      <w:rFonts w:ascii="Times New Roman" w:eastAsia="Times New Roman" w:hAnsi="Times New Roman" w:cs="Times New Roman"/>
      <w:sz w:val="20"/>
      <w:szCs w:val="20"/>
      <w:lang w:val="es-EC" w:eastAsia="hi-IN" w:bidi="hi-IN"/>
    </w:rPr>
  </w:style>
  <w:style w:type="paragraph" w:customStyle="1" w:styleId="Textocomentario2">
    <w:name w:val="Texto comentario2"/>
    <w:basedOn w:val="Normal"/>
    <w:rsid w:val="00003EFF"/>
    <w:pPr>
      <w:suppressAutoHyphens/>
      <w:spacing w:after="0" w:line="240" w:lineRule="auto"/>
    </w:pPr>
    <w:rPr>
      <w:rFonts w:ascii="Times New Roman" w:eastAsia="Times New Roman" w:hAnsi="Times New Roman"/>
      <w:sz w:val="20"/>
      <w:szCs w:val="20"/>
      <w:lang w:eastAsia="hi-IN" w:bidi="hi-IN"/>
    </w:rPr>
  </w:style>
  <w:style w:type="paragraph" w:styleId="Textodeglobo">
    <w:name w:val="Balloon Text"/>
    <w:basedOn w:val="Normal"/>
    <w:link w:val="TextodegloboCar"/>
    <w:rsid w:val="00003EFF"/>
    <w:pPr>
      <w:suppressAutoHyphens/>
      <w:spacing w:after="0" w:line="240" w:lineRule="auto"/>
    </w:pPr>
    <w:rPr>
      <w:rFonts w:ascii="Tahoma" w:eastAsia="Times New Roman" w:hAnsi="Tahoma"/>
      <w:sz w:val="16"/>
      <w:szCs w:val="20"/>
      <w:lang w:eastAsia="hi-IN" w:bidi="hi-IN"/>
    </w:rPr>
  </w:style>
  <w:style w:type="character" w:customStyle="1" w:styleId="TextodegloboCar">
    <w:name w:val="Texto de globo Car"/>
    <w:basedOn w:val="Fuentedeprrafopredeter"/>
    <w:link w:val="Textodeglobo"/>
    <w:rsid w:val="00003EFF"/>
    <w:rPr>
      <w:rFonts w:ascii="Tahoma" w:eastAsia="Times New Roman" w:hAnsi="Tahoma" w:cs="Times New Roman"/>
      <w:sz w:val="16"/>
      <w:szCs w:val="20"/>
      <w:lang w:val="es-EC" w:eastAsia="hi-IN" w:bidi="hi-IN"/>
    </w:rPr>
  </w:style>
  <w:style w:type="paragraph" w:styleId="Encabezado">
    <w:name w:val="header"/>
    <w:basedOn w:val="Normal"/>
    <w:link w:val="EncabezadoCar"/>
    <w:rsid w:val="00003EFF"/>
    <w:pPr>
      <w:widowControl w:val="0"/>
      <w:suppressAutoHyphens/>
      <w:spacing w:after="0" w:line="240" w:lineRule="auto"/>
    </w:pPr>
    <w:rPr>
      <w:rFonts w:ascii="Courier New" w:eastAsia="Times New Roman" w:hAnsi="Courier New"/>
      <w:sz w:val="20"/>
      <w:szCs w:val="20"/>
      <w:lang w:val="en-US" w:eastAsia="hi-IN" w:bidi="hi-IN"/>
    </w:rPr>
  </w:style>
  <w:style w:type="character" w:customStyle="1" w:styleId="EncabezadoCar">
    <w:name w:val="Encabezado Car"/>
    <w:basedOn w:val="Fuentedeprrafopredeter"/>
    <w:link w:val="Encabezado"/>
    <w:rsid w:val="00003EFF"/>
    <w:rPr>
      <w:rFonts w:ascii="Courier New" w:eastAsia="Times New Roman" w:hAnsi="Courier New" w:cs="Times New Roman"/>
      <w:sz w:val="20"/>
      <w:szCs w:val="20"/>
      <w:lang w:val="en-US" w:eastAsia="hi-IN" w:bidi="hi-IN"/>
    </w:rPr>
  </w:style>
  <w:style w:type="paragraph" w:customStyle="1" w:styleId="Textodenotaalfinal">
    <w:name w:val="Texto de nota al final"/>
    <w:basedOn w:val="Normal"/>
    <w:rsid w:val="00003EFF"/>
    <w:pPr>
      <w:widowControl w:val="0"/>
      <w:suppressAutoHyphens/>
      <w:spacing w:after="0" w:line="240" w:lineRule="auto"/>
    </w:pPr>
    <w:rPr>
      <w:rFonts w:ascii="Courier New" w:eastAsia="Times New Roman" w:hAnsi="Courier New"/>
      <w:sz w:val="24"/>
      <w:szCs w:val="20"/>
      <w:lang w:val="es-ES" w:eastAsia="hi-IN" w:bidi="hi-IN"/>
    </w:rPr>
  </w:style>
  <w:style w:type="paragraph" w:customStyle="1" w:styleId="Encabezado1">
    <w:name w:val="Encabezado1"/>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Listaconvietas1">
    <w:name w:val="Lista con viñetas1"/>
    <w:basedOn w:val="Normal"/>
    <w:rsid w:val="00003EFF"/>
    <w:pPr>
      <w:widowControl w:val="0"/>
      <w:suppressAutoHyphens/>
      <w:spacing w:after="0" w:line="240" w:lineRule="auto"/>
      <w:ind w:left="926" w:hanging="360"/>
    </w:pPr>
    <w:rPr>
      <w:rFonts w:ascii="MS Mincho" w:eastAsia="Times New Roman" w:hAnsi="MS Mincho"/>
      <w:sz w:val="20"/>
      <w:szCs w:val="20"/>
      <w:lang w:val="en-US" w:eastAsia="hi-IN" w:bidi="hi-IN"/>
    </w:rPr>
  </w:style>
  <w:style w:type="paragraph" w:customStyle="1" w:styleId="Listaconvietas31">
    <w:name w:val="Lista con viñetas 31"/>
    <w:basedOn w:val="Normal"/>
    <w:rsid w:val="00003EFF"/>
    <w:pPr>
      <w:suppressAutoHyphens/>
      <w:spacing w:after="0" w:line="240" w:lineRule="auto"/>
      <w:ind w:left="1080"/>
    </w:pPr>
    <w:rPr>
      <w:rFonts w:ascii="Times New Roman" w:eastAsia="Times New Roman" w:hAnsi="Times New Roman"/>
      <w:sz w:val="24"/>
      <w:szCs w:val="20"/>
      <w:lang w:eastAsia="hi-IN" w:bidi="hi-IN"/>
    </w:rPr>
  </w:style>
  <w:style w:type="paragraph" w:customStyle="1" w:styleId="Listaconvietas41">
    <w:name w:val="Lista con viñetas 41"/>
    <w:basedOn w:val="Normal"/>
    <w:rsid w:val="00003EFF"/>
    <w:pPr>
      <w:suppressAutoHyphens/>
      <w:spacing w:after="0" w:line="240" w:lineRule="auto"/>
      <w:ind w:left="1440"/>
    </w:pPr>
    <w:rPr>
      <w:rFonts w:ascii="Times New Roman" w:eastAsia="Times New Roman" w:hAnsi="Times New Roman"/>
      <w:sz w:val="24"/>
      <w:szCs w:val="20"/>
      <w:lang w:eastAsia="hi-IN" w:bidi="hi-IN"/>
    </w:rPr>
  </w:style>
  <w:style w:type="paragraph" w:customStyle="1" w:styleId="Textoindependiente31">
    <w:name w:val="Texto independiente 31"/>
    <w:basedOn w:val="Normal"/>
    <w:rsid w:val="00003EFF"/>
    <w:pPr>
      <w:widowControl w:val="0"/>
      <w:suppressAutoHyphens/>
      <w:spacing w:after="0" w:line="240" w:lineRule="auto"/>
      <w:jc w:val="both"/>
    </w:pPr>
    <w:rPr>
      <w:rFonts w:ascii="Arial" w:eastAsia="Times New Roman" w:hAnsi="Arial"/>
      <w:spacing w:val="-2"/>
      <w:szCs w:val="20"/>
      <w:lang w:eastAsia="hi-IN" w:bidi="hi-IN"/>
    </w:rPr>
  </w:style>
  <w:style w:type="paragraph" w:customStyle="1" w:styleId="Textocomentario1">
    <w:name w:val="Texto comentario1"/>
    <w:basedOn w:val="Normal"/>
    <w:rsid w:val="00003EFF"/>
    <w:pPr>
      <w:widowControl w:val="0"/>
      <w:suppressAutoHyphens/>
      <w:spacing w:after="0" w:line="240" w:lineRule="auto"/>
    </w:pPr>
    <w:rPr>
      <w:rFonts w:ascii="MS Mincho" w:eastAsia="Times New Roman" w:hAnsi="MS Mincho"/>
      <w:sz w:val="20"/>
      <w:szCs w:val="20"/>
      <w:lang w:eastAsia="hi-IN" w:bidi="hi-IN"/>
    </w:rPr>
  </w:style>
  <w:style w:type="paragraph" w:customStyle="1" w:styleId="Textoindependiente21">
    <w:name w:val="Texto independiente 21"/>
    <w:basedOn w:val="Normal"/>
    <w:rsid w:val="00003EFF"/>
    <w:pPr>
      <w:widowControl w:val="0"/>
      <w:suppressAutoHyphens/>
      <w:spacing w:after="0" w:line="240" w:lineRule="auto"/>
      <w:jc w:val="both"/>
    </w:pPr>
    <w:rPr>
      <w:rFonts w:ascii="Arial" w:eastAsia="Times New Roman" w:hAnsi="Arial"/>
      <w:color w:val="000000"/>
      <w:szCs w:val="20"/>
      <w:lang w:val="es-ES" w:eastAsia="hi-IN" w:bidi="hi-IN"/>
    </w:rPr>
  </w:style>
  <w:style w:type="paragraph" w:customStyle="1" w:styleId="Sangra2detindependiente1">
    <w:name w:val="Sangría 2 de t. independiente1"/>
    <w:basedOn w:val="Normal"/>
    <w:rsid w:val="00003EFF"/>
    <w:pPr>
      <w:widowControl w:val="0"/>
      <w:suppressAutoHyphens/>
      <w:spacing w:after="0" w:line="240" w:lineRule="auto"/>
      <w:ind w:left="1418"/>
      <w:jc w:val="both"/>
    </w:pPr>
    <w:rPr>
      <w:rFonts w:ascii="Arial" w:eastAsia="Times New Roman" w:hAnsi="Arial"/>
      <w:color w:val="0000FF"/>
      <w:szCs w:val="20"/>
      <w:lang w:val="es-ES" w:eastAsia="hi-IN" w:bidi="hi-IN"/>
    </w:rPr>
  </w:style>
  <w:style w:type="paragraph" w:styleId="Subttulo">
    <w:name w:val="Subtitle"/>
    <w:basedOn w:val="Normal"/>
    <w:next w:val="Textoindependiente"/>
    <w:link w:val="SubttuloCar"/>
    <w:qFormat/>
    <w:rsid w:val="00003EFF"/>
    <w:pPr>
      <w:widowControl w:val="0"/>
      <w:suppressAutoHyphens/>
      <w:spacing w:after="0" w:line="240" w:lineRule="auto"/>
      <w:jc w:val="both"/>
    </w:pPr>
    <w:rPr>
      <w:rFonts w:ascii="Arial" w:eastAsia="Times New Roman" w:hAnsi="Arial"/>
      <w:b/>
      <w:spacing w:val="-2"/>
      <w:szCs w:val="20"/>
      <w:lang w:eastAsia="hi-IN" w:bidi="hi-IN"/>
    </w:rPr>
  </w:style>
  <w:style w:type="character" w:customStyle="1" w:styleId="SubttuloCar">
    <w:name w:val="Subtítulo Car"/>
    <w:basedOn w:val="Fuentedeprrafopredeter"/>
    <w:link w:val="Subttulo"/>
    <w:rsid w:val="00003EFF"/>
    <w:rPr>
      <w:rFonts w:ascii="Arial" w:eastAsia="Times New Roman" w:hAnsi="Arial" w:cs="Times New Roman"/>
      <w:b/>
      <w:spacing w:val="-2"/>
      <w:szCs w:val="20"/>
      <w:lang w:val="es-EC" w:eastAsia="hi-IN" w:bidi="hi-IN"/>
    </w:rPr>
  </w:style>
  <w:style w:type="paragraph" w:customStyle="1" w:styleId="xl32">
    <w:name w:val="xl32"/>
    <w:basedOn w:val="Normal"/>
    <w:rsid w:val="00003EFF"/>
    <w:pPr>
      <w:suppressAutoHyphens/>
      <w:spacing w:before="280" w:after="280" w:line="240" w:lineRule="auto"/>
    </w:pPr>
    <w:rPr>
      <w:rFonts w:ascii="Arial" w:eastAsia="Times New Roman" w:hAnsi="Arial"/>
      <w:sz w:val="18"/>
      <w:szCs w:val="20"/>
      <w:lang w:val="es-ES" w:eastAsia="hi-IN" w:bidi="hi-IN"/>
    </w:rPr>
  </w:style>
  <w:style w:type="paragraph" w:customStyle="1" w:styleId="font5">
    <w:name w:val="font5"/>
    <w:basedOn w:val="Normal"/>
    <w:rsid w:val="00003EFF"/>
    <w:pPr>
      <w:suppressAutoHyphens/>
      <w:spacing w:before="280" w:after="280" w:line="240" w:lineRule="auto"/>
    </w:pPr>
    <w:rPr>
      <w:rFonts w:ascii="Arial" w:eastAsia="Times New Roman" w:hAnsi="Arial"/>
      <w:sz w:val="14"/>
      <w:szCs w:val="20"/>
      <w:lang w:val="es-ES" w:eastAsia="hi-IN" w:bidi="hi-IN"/>
    </w:rPr>
  </w:style>
  <w:style w:type="paragraph" w:customStyle="1" w:styleId="xl69">
    <w:name w:val="xl69"/>
    <w:basedOn w:val="Normal"/>
    <w:rsid w:val="00003EFF"/>
    <w:pPr>
      <w:suppressAutoHyphens/>
      <w:spacing w:before="280" w:after="280" w:line="240" w:lineRule="auto"/>
    </w:pPr>
    <w:rPr>
      <w:rFonts w:ascii="Arial" w:eastAsia="Times New Roman" w:hAnsi="Arial"/>
      <w:b/>
      <w:sz w:val="18"/>
      <w:szCs w:val="20"/>
      <w:lang w:val="es-ES" w:eastAsia="hi-IN" w:bidi="hi-IN"/>
    </w:rPr>
  </w:style>
  <w:style w:type="paragraph" w:customStyle="1" w:styleId="Sangra3detindependiente1">
    <w:name w:val="Sangría 3 de t. independiente1"/>
    <w:basedOn w:val="Normal"/>
    <w:rsid w:val="00003EFF"/>
    <w:pPr>
      <w:widowControl w:val="0"/>
      <w:suppressAutoHyphens/>
      <w:spacing w:after="0" w:line="240" w:lineRule="auto"/>
      <w:ind w:left="284" w:hanging="284"/>
      <w:jc w:val="both"/>
    </w:pPr>
    <w:rPr>
      <w:rFonts w:ascii="Arial" w:eastAsia="Times New Roman" w:hAnsi="Arial"/>
      <w:color w:val="0000FF"/>
      <w:sz w:val="20"/>
      <w:szCs w:val="20"/>
      <w:lang w:val="es-ES" w:eastAsia="hi-IN" w:bidi="hi-IN"/>
    </w:rPr>
  </w:style>
  <w:style w:type="paragraph" w:customStyle="1" w:styleId="xl25">
    <w:name w:val="xl25"/>
    <w:basedOn w:val="Normal"/>
    <w:uiPriority w:val="99"/>
    <w:rsid w:val="00003EFF"/>
    <w:pPr>
      <w:shd w:val="clear" w:color="auto" w:fill="FFFFFF"/>
      <w:suppressAutoHyphens/>
      <w:spacing w:before="280" w:after="280" w:line="240" w:lineRule="auto"/>
    </w:pPr>
    <w:rPr>
      <w:rFonts w:ascii="Arial" w:eastAsia="Times New Roman" w:hAnsi="Arial"/>
      <w:b/>
      <w:sz w:val="24"/>
      <w:szCs w:val="20"/>
      <w:lang w:val="es-ES" w:eastAsia="hi-IN" w:bidi="hi-IN"/>
    </w:rPr>
  </w:style>
  <w:style w:type="paragraph" w:customStyle="1" w:styleId="xl33">
    <w:name w:val="xl33"/>
    <w:basedOn w:val="Normal"/>
    <w:rsid w:val="00003EFF"/>
    <w:pPr>
      <w:suppressAutoHyphens/>
      <w:spacing w:before="280" w:after="280" w:line="240" w:lineRule="auto"/>
    </w:pPr>
    <w:rPr>
      <w:rFonts w:ascii="Arial" w:eastAsia="Times New Roman" w:hAnsi="Arial"/>
      <w:b/>
      <w:color w:val="000000"/>
      <w:sz w:val="18"/>
      <w:szCs w:val="20"/>
      <w:lang w:val="es-ES" w:eastAsia="hi-IN" w:bidi="hi-IN"/>
    </w:rPr>
  </w:style>
  <w:style w:type="paragraph" w:customStyle="1" w:styleId="xl107">
    <w:name w:val="xl107"/>
    <w:basedOn w:val="Normal"/>
    <w:rsid w:val="00003EFF"/>
    <w:pPr>
      <w:suppressAutoHyphens/>
      <w:spacing w:before="280" w:after="280" w:line="240" w:lineRule="auto"/>
    </w:pPr>
    <w:rPr>
      <w:rFonts w:ascii="Bookman Old Style" w:eastAsia="Times New Roman" w:hAnsi="Bookman Old Style"/>
      <w:b/>
      <w:sz w:val="16"/>
      <w:szCs w:val="20"/>
      <w:lang w:val="es-ES" w:eastAsia="hi-IN" w:bidi="hi-IN"/>
    </w:rPr>
  </w:style>
  <w:style w:type="paragraph" w:customStyle="1" w:styleId="xl59">
    <w:name w:val="xl59"/>
    <w:basedOn w:val="Normal"/>
    <w:rsid w:val="00003EFF"/>
    <w:pPr>
      <w:suppressAutoHyphens/>
      <w:spacing w:before="280" w:after="280" w:line="240" w:lineRule="auto"/>
      <w:jc w:val="center"/>
    </w:pPr>
    <w:rPr>
      <w:rFonts w:ascii="Arial" w:eastAsia="Times New Roman" w:hAnsi="Arial"/>
      <w:sz w:val="18"/>
      <w:szCs w:val="20"/>
      <w:lang w:val="es-ES" w:eastAsia="hi-IN" w:bidi="hi-IN"/>
    </w:rPr>
  </w:style>
  <w:style w:type="paragraph" w:styleId="Piedepgina">
    <w:name w:val="footer"/>
    <w:basedOn w:val="Normal"/>
    <w:link w:val="PiedepginaCar"/>
    <w:uiPriority w:val="99"/>
    <w:rsid w:val="00003EFF"/>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PiedepginaCar">
    <w:name w:val="Pie de página Car"/>
    <w:basedOn w:val="Fuentedeprrafopredeter"/>
    <w:link w:val="Piedepgina"/>
    <w:uiPriority w:val="99"/>
    <w:rsid w:val="00003EFF"/>
    <w:rPr>
      <w:rFonts w:ascii="Courier New" w:eastAsia="Times New Roman" w:hAnsi="Courier New" w:cs="Times New Roman"/>
      <w:sz w:val="24"/>
      <w:szCs w:val="20"/>
      <w:lang w:val="es-ES" w:eastAsia="hi-IN" w:bidi="hi-IN"/>
    </w:rPr>
  </w:style>
  <w:style w:type="paragraph" w:styleId="Ttulo">
    <w:name w:val="Title"/>
    <w:basedOn w:val="Normal"/>
    <w:next w:val="Subttulo"/>
    <w:link w:val="TtuloCar"/>
    <w:qFormat/>
    <w:rsid w:val="00003EFF"/>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TtuloCar">
    <w:name w:val="Título Car"/>
    <w:basedOn w:val="Fuentedeprrafopredeter"/>
    <w:link w:val="Ttulo"/>
    <w:rsid w:val="00003EFF"/>
    <w:rPr>
      <w:rFonts w:ascii="Courier New" w:eastAsia="Times New Roman" w:hAnsi="Courier New" w:cs="Times New Roman"/>
      <w:sz w:val="24"/>
      <w:szCs w:val="20"/>
      <w:lang w:val="es-ES" w:eastAsia="hi-IN" w:bidi="hi-IN"/>
    </w:rPr>
  </w:style>
  <w:style w:type="paragraph" w:customStyle="1" w:styleId="Mapadeldocumento1">
    <w:name w:val="Mapa del documento1"/>
    <w:basedOn w:val="Normal"/>
    <w:rsid w:val="00003EFF"/>
    <w:pPr>
      <w:shd w:val="clear" w:color="auto" w:fill="000080"/>
      <w:suppressAutoHyphens/>
      <w:spacing w:after="0" w:line="240" w:lineRule="auto"/>
    </w:pPr>
    <w:rPr>
      <w:rFonts w:ascii="Tahoma" w:eastAsia="Times New Roman" w:hAnsi="Tahoma"/>
      <w:sz w:val="24"/>
      <w:szCs w:val="20"/>
      <w:lang w:eastAsia="hi-IN" w:bidi="hi-IN"/>
    </w:rPr>
  </w:style>
  <w:style w:type="paragraph" w:customStyle="1" w:styleId="Textoindependiente22">
    <w:name w:val="Texto independiente 22"/>
    <w:basedOn w:val="Normal"/>
    <w:rsid w:val="00003EFF"/>
    <w:pPr>
      <w:widowControl w:val="0"/>
      <w:suppressAutoHyphens/>
      <w:spacing w:after="0" w:line="240" w:lineRule="auto"/>
      <w:jc w:val="both"/>
    </w:pPr>
    <w:rPr>
      <w:rFonts w:ascii="Arial" w:eastAsia="Times New Roman" w:hAnsi="Arial"/>
      <w:sz w:val="24"/>
      <w:szCs w:val="20"/>
      <w:lang w:val="es-ES" w:eastAsia="hi-IN" w:bidi="hi-IN"/>
    </w:rPr>
  </w:style>
  <w:style w:type="paragraph" w:styleId="Firma">
    <w:name w:val="Signature"/>
    <w:basedOn w:val="Normal"/>
    <w:link w:val="FirmaCar"/>
    <w:rsid w:val="00003EFF"/>
    <w:pPr>
      <w:suppressAutoHyphens/>
      <w:spacing w:after="0" w:line="240" w:lineRule="auto"/>
      <w:ind w:left="4252"/>
    </w:pPr>
    <w:rPr>
      <w:rFonts w:ascii="Times New Roman" w:eastAsia="Times New Roman" w:hAnsi="Times New Roman"/>
      <w:sz w:val="24"/>
      <w:szCs w:val="20"/>
      <w:lang w:val="es-ES" w:eastAsia="hi-IN" w:bidi="hi-IN"/>
    </w:rPr>
  </w:style>
  <w:style w:type="character" w:customStyle="1" w:styleId="FirmaCar">
    <w:name w:val="Firma Car"/>
    <w:basedOn w:val="Fuentedeprrafopredeter"/>
    <w:link w:val="Firma"/>
    <w:rsid w:val="00003EFF"/>
    <w:rPr>
      <w:rFonts w:ascii="Times New Roman" w:eastAsia="Times New Roman" w:hAnsi="Times New Roman" w:cs="Times New Roman"/>
      <w:sz w:val="24"/>
      <w:szCs w:val="20"/>
      <w:lang w:val="es-ES" w:eastAsia="hi-IN" w:bidi="hi-IN"/>
    </w:rPr>
  </w:style>
  <w:style w:type="paragraph" w:customStyle="1" w:styleId="Contenidodelatabla">
    <w:name w:val="Contenido de la tabla"/>
    <w:basedOn w:val="Normal"/>
    <w:rsid w:val="00003EFF"/>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delatabla">
    <w:name w:val="Encabezado de la tabla"/>
    <w:basedOn w:val="Contenidodelatabla"/>
    <w:rsid w:val="00003EFF"/>
    <w:pPr>
      <w:jc w:val="center"/>
    </w:pPr>
    <w:rPr>
      <w:b/>
    </w:rPr>
  </w:style>
  <w:style w:type="paragraph" w:customStyle="1" w:styleId="Contenidodelmarco">
    <w:name w:val="Contenido del marco"/>
    <w:basedOn w:val="Textoindependiente"/>
    <w:rsid w:val="00003EFF"/>
  </w:style>
  <w:style w:type="paragraph" w:customStyle="1" w:styleId="Textoindependiente33">
    <w:name w:val="Texto independiente 33"/>
    <w:basedOn w:val="Normal"/>
    <w:rsid w:val="00003EFF"/>
    <w:pPr>
      <w:widowControl w:val="0"/>
      <w:suppressAutoHyphens/>
      <w:spacing w:after="120" w:line="240" w:lineRule="auto"/>
    </w:pPr>
    <w:rPr>
      <w:rFonts w:ascii="Courier New" w:eastAsia="Times New Roman" w:hAnsi="Courier New"/>
      <w:sz w:val="16"/>
      <w:szCs w:val="20"/>
      <w:lang w:val="es-ES" w:eastAsia="hi-IN" w:bidi="hi-IN"/>
    </w:rPr>
  </w:style>
  <w:style w:type="paragraph" w:styleId="Textocomentario">
    <w:name w:val="annotation text"/>
    <w:basedOn w:val="Normal"/>
    <w:link w:val="TextocomentarioCar"/>
    <w:uiPriority w:val="99"/>
    <w:semiHidden/>
    <w:unhideWhenUsed/>
    <w:rsid w:val="00003EFF"/>
    <w:pPr>
      <w:suppressAutoHyphens/>
      <w:spacing w:after="0" w:line="240" w:lineRule="auto"/>
    </w:pPr>
    <w:rPr>
      <w:rFonts w:ascii="Times New Roman" w:eastAsia="Times New Roman" w:hAnsi="Times New Roman" w:cs="Mangal"/>
      <w:sz w:val="20"/>
      <w:szCs w:val="18"/>
      <w:lang w:eastAsia="hi-IN" w:bidi="hi-IN"/>
    </w:rPr>
  </w:style>
  <w:style w:type="character" w:customStyle="1" w:styleId="TextocomentarioCar">
    <w:name w:val="Texto comentario Car"/>
    <w:basedOn w:val="Fuentedeprrafopredeter"/>
    <w:link w:val="Textocomentario"/>
    <w:uiPriority w:val="99"/>
    <w:semiHidden/>
    <w:rsid w:val="00003EFF"/>
    <w:rPr>
      <w:rFonts w:ascii="Times New Roman" w:eastAsia="Times New Roman" w:hAnsi="Times New Roman" w:cs="Mangal"/>
      <w:sz w:val="20"/>
      <w:szCs w:val="18"/>
      <w:lang w:val="es-EC" w:eastAsia="hi-IN" w:bidi="hi-IN"/>
    </w:rPr>
  </w:style>
  <w:style w:type="paragraph" w:styleId="Asuntodelcomentario">
    <w:name w:val="annotation subject"/>
    <w:basedOn w:val="Textocomentario2"/>
    <w:next w:val="Textocomentario2"/>
    <w:link w:val="AsuntodelcomentarioCar"/>
    <w:rsid w:val="00003EFF"/>
    <w:rPr>
      <w:b/>
    </w:rPr>
  </w:style>
  <w:style w:type="character" w:customStyle="1" w:styleId="AsuntodelcomentarioCar">
    <w:name w:val="Asunto del comentario Car"/>
    <w:basedOn w:val="TextocomentarioCar"/>
    <w:link w:val="Asuntodelcomentario"/>
    <w:rsid w:val="00003EFF"/>
    <w:rPr>
      <w:rFonts w:ascii="Times New Roman" w:eastAsia="Times New Roman" w:hAnsi="Times New Roman" w:cs="Times New Roman"/>
      <w:b/>
      <w:sz w:val="20"/>
      <w:szCs w:val="20"/>
      <w:lang w:val="es-EC" w:eastAsia="hi-IN" w:bidi="hi-IN"/>
    </w:rPr>
  </w:style>
  <w:style w:type="paragraph" w:customStyle="1" w:styleId="Textoindependiente23">
    <w:name w:val="Texto independiente 23"/>
    <w:basedOn w:val="Normal"/>
    <w:rsid w:val="00003EFF"/>
    <w:pPr>
      <w:widowControl w:val="0"/>
      <w:suppressAutoHyphens/>
      <w:spacing w:after="0" w:line="240" w:lineRule="auto"/>
      <w:jc w:val="both"/>
    </w:pPr>
    <w:rPr>
      <w:rFonts w:ascii="Arial" w:eastAsia="Times New Roman" w:hAnsi="Arial"/>
      <w:sz w:val="24"/>
      <w:szCs w:val="20"/>
      <w:lang w:val="es-ES" w:eastAsia="hi-IN" w:bidi="hi-IN"/>
    </w:rPr>
  </w:style>
  <w:style w:type="character" w:styleId="Refdecomentario">
    <w:name w:val="annotation reference"/>
    <w:uiPriority w:val="99"/>
    <w:semiHidden/>
    <w:unhideWhenUsed/>
    <w:rsid w:val="00003EFF"/>
    <w:rPr>
      <w:sz w:val="16"/>
      <w:szCs w:val="16"/>
    </w:rPr>
  </w:style>
  <w:style w:type="paragraph" w:customStyle="1" w:styleId="Default">
    <w:name w:val="Default"/>
    <w:rsid w:val="00003EFF"/>
    <w:pPr>
      <w:autoSpaceDE w:val="0"/>
      <w:autoSpaceDN w:val="0"/>
      <w:adjustRightInd w:val="0"/>
      <w:spacing w:after="0" w:line="240" w:lineRule="auto"/>
    </w:pPr>
    <w:rPr>
      <w:rFonts w:ascii="Calibri" w:eastAsia="Calibri" w:hAnsi="Calibri" w:cs="Calibri"/>
      <w:color w:val="000000"/>
      <w:sz w:val="24"/>
      <w:szCs w:val="24"/>
      <w:lang w:val="es-EC"/>
    </w:rPr>
  </w:style>
  <w:style w:type="paragraph" w:customStyle="1" w:styleId="Prrafodelista1">
    <w:name w:val="Párrafo de lista1"/>
    <w:basedOn w:val="Normal"/>
    <w:rsid w:val="00003EFF"/>
    <w:pPr>
      <w:suppressAutoHyphens/>
      <w:spacing w:after="0" w:line="240" w:lineRule="auto"/>
      <w:ind w:left="720"/>
    </w:pPr>
    <w:rPr>
      <w:rFonts w:ascii="Times New Roman" w:eastAsia="Lucida Sans Unicode" w:hAnsi="Times New Roman" w:cs="Mangal"/>
      <w:kern w:val="1"/>
      <w:sz w:val="24"/>
      <w:szCs w:val="24"/>
      <w:lang w:eastAsia="hi-IN" w:bidi="hi-IN"/>
    </w:rPr>
  </w:style>
  <w:style w:type="table" w:styleId="Tablaconcuadrcula">
    <w:name w:val="Table Grid"/>
    <w:basedOn w:val="Tablanormal"/>
    <w:uiPriority w:val="59"/>
    <w:rsid w:val="00003EFF"/>
    <w:pPr>
      <w:spacing w:after="0" w:line="240" w:lineRule="auto"/>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rmar">
    <w:name w:val="nrmar"/>
    <w:rsid w:val="00003EFF"/>
  </w:style>
  <w:style w:type="paragraph" w:customStyle="1" w:styleId="Prrafodelista2">
    <w:name w:val="Párrafo de lista2"/>
    <w:basedOn w:val="Normal"/>
    <w:rsid w:val="00003EFF"/>
    <w:pPr>
      <w:suppressAutoHyphens/>
      <w:spacing w:after="0" w:line="240" w:lineRule="auto"/>
      <w:ind w:left="720"/>
    </w:pPr>
    <w:rPr>
      <w:rFonts w:ascii="Times New Roman" w:eastAsia="Lucida Sans Unicode" w:hAnsi="Times New Roman" w:cs="Mangal"/>
      <w:kern w:val="1"/>
      <w:sz w:val="24"/>
      <w:szCs w:val="24"/>
      <w:lang w:eastAsia="hi-IN" w:bidi="hi-IN"/>
    </w:rPr>
  </w:style>
  <w:style w:type="table" w:customStyle="1" w:styleId="Tablaconcuadrcula1">
    <w:name w:val="Tabla con cuadrícula1"/>
    <w:basedOn w:val="Tablanormal"/>
    <w:next w:val="Tablaconcuadrcula"/>
    <w:uiPriority w:val="59"/>
    <w:rsid w:val="00003EFF"/>
    <w:pPr>
      <w:autoSpaceDN w:val="0"/>
      <w:spacing w:after="0" w:line="240" w:lineRule="auto"/>
      <w:textAlignment w:val="baseline"/>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003EFF"/>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zh-CN" w:bidi="hi-IN"/>
    </w:rPr>
  </w:style>
  <w:style w:type="paragraph" w:customStyle="1" w:styleId="standard0">
    <w:name w:val="standard"/>
    <w:basedOn w:val="Normal"/>
    <w:rsid w:val="00003EFF"/>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TableContents">
    <w:name w:val="Table Contents"/>
    <w:basedOn w:val="Normal"/>
    <w:rsid w:val="00003EFF"/>
    <w:pPr>
      <w:suppressLineNumbers/>
      <w:suppressAutoHyphens/>
      <w:autoSpaceDN w:val="0"/>
      <w:spacing w:after="0" w:line="240" w:lineRule="auto"/>
      <w:textAlignment w:val="baseline"/>
    </w:pPr>
    <w:rPr>
      <w:rFonts w:ascii="Times New Roman" w:eastAsia="Times New Roman" w:hAnsi="Times New Roman" w:cs="Calibri"/>
      <w:sz w:val="24"/>
      <w:szCs w:val="24"/>
      <w:lang w:eastAsia="ar-SA"/>
    </w:rPr>
  </w:style>
  <w:style w:type="table" w:customStyle="1" w:styleId="Tablaconcuadrcula2">
    <w:name w:val="Tabla con cuadrícula2"/>
    <w:basedOn w:val="Tablanormal"/>
    <w:next w:val="Tablaconcuadrcula"/>
    <w:uiPriority w:val="59"/>
    <w:rsid w:val="00003EFF"/>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003EFF"/>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03EFF"/>
    <w:pPr>
      <w:widowControl w:val="0"/>
      <w:autoSpaceDE w:val="0"/>
      <w:autoSpaceDN w:val="0"/>
      <w:spacing w:after="0" w:line="240" w:lineRule="auto"/>
    </w:pPr>
    <w:rPr>
      <w:rFonts w:ascii="Arial" w:eastAsia="Arial" w:hAnsi="Arial" w:cs="Arial"/>
      <w:lang w:val="es-ES" w:eastAsia="es-ES" w:bidi="es-ES"/>
    </w:rPr>
  </w:style>
  <w:style w:type="paragraph" w:styleId="TtulodeTDC">
    <w:name w:val="TOC Heading"/>
    <w:basedOn w:val="Ttulo1"/>
    <w:next w:val="Normal"/>
    <w:uiPriority w:val="39"/>
    <w:semiHidden/>
    <w:unhideWhenUsed/>
    <w:qFormat/>
    <w:rsid w:val="00003EFF"/>
    <w:pPr>
      <w:suppressAutoHyphens w:val="0"/>
      <w:spacing w:line="276" w:lineRule="auto"/>
      <w:outlineLvl w:val="9"/>
    </w:pPr>
    <w:rPr>
      <w:lang w:val="es-MX" w:eastAsia="es-MX" w:bidi="ar-SA"/>
    </w:rPr>
  </w:style>
  <w:style w:type="paragraph" w:styleId="TDC1">
    <w:name w:val="toc 1"/>
    <w:basedOn w:val="Normal"/>
    <w:next w:val="Normal"/>
    <w:autoRedefine/>
    <w:uiPriority w:val="39"/>
    <w:unhideWhenUsed/>
    <w:rsid w:val="00003EFF"/>
  </w:style>
  <w:style w:type="paragraph" w:customStyle="1" w:styleId="Normal1">
    <w:name w:val="Normal1"/>
    <w:rsid w:val="00FF1AF3"/>
    <w:pPr>
      <w:pBdr>
        <w:top w:val="nil"/>
        <w:left w:val="nil"/>
        <w:bottom w:val="nil"/>
        <w:right w:val="nil"/>
        <w:between w:val="nil"/>
      </w:pBdr>
    </w:pPr>
    <w:rPr>
      <w:rFonts w:ascii="Cambria" w:eastAsia="Cambria" w:hAnsi="Cambria" w:cs="Cambria"/>
      <w:color w:val="000000"/>
      <w:sz w:val="24"/>
      <w:szCs w:val="24"/>
      <w:lang w:val="es-ES"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EFF"/>
    <w:rPr>
      <w:rFonts w:ascii="Calibri" w:eastAsia="Calibri" w:hAnsi="Calibri" w:cs="Times New Roman"/>
      <w:lang w:val="es-EC"/>
    </w:rPr>
  </w:style>
  <w:style w:type="paragraph" w:styleId="Ttulo1">
    <w:name w:val="heading 1"/>
    <w:basedOn w:val="Normal"/>
    <w:next w:val="Normal"/>
    <w:link w:val="Ttulo1Car"/>
    <w:qFormat/>
    <w:rsid w:val="00003EFF"/>
    <w:pPr>
      <w:keepNext/>
      <w:keepLines/>
      <w:suppressAutoHyphens/>
      <w:spacing w:before="480" w:after="0" w:line="240" w:lineRule="auto"/>
      <w:outlineLvl w:val="0"/>
    </w:pPr>
    <w:rPr>
      <w:rFonts w:ascii="Cambria" w:eastAsia="Times New Roman" w:hAnsi="Cambria"/>
      <w:b/>
      <w:bCs/>
      <w:color w:val="365F91"/>
      <w:sz w:val="28"/>
      <w:szCs w:val="28"/>
      <w:lang w:eastAsia="hi-IN" w:bidi="hi-IN"/>
    </w:rPr>
  </w:style>
  <w:style w:type="paragraph" w:styleId="Ttulo2">
    <w:name w:val="heading 2"/>
    <w:basedOn w:val="Normal"/>
    <w:next w:val="Normal"/>
    <w:link w:val="Ttulo2Car"/>
    <w:qFormat/>
    <w:rsid w:val="00003EFF"/>
    <w:pPr>
      <w:keepNext/>
      <w:widowControl w:val="0"/>
      <w:shd w:val="clear" w:color="auto" w:fill="FFFFFF"/>
      <w:suppressAutoHyphens/>
      <w:spacing w:after="0" w:line="240" w:lineRule="auto"/>
      <w:ind w:left="1429" w:hanging="360"/>
      <w:jc w:val="center"/>
      <w:outlineLvl w:val="1"/>
    </w:pPr>
    <w:rPr>
      <w:rFonts w:ascii="Arial" w:eastAsia="Times New Roman" w:hAnsi="Arial"/>
      <w:b/>
      <w:spacing w:val="-3"/>
      <w:sz w:val="24"/>
      <w:szCs w:val="20"/>
      <w:lang w:val="en-US" w:eastAsia="hi-IN" w:bidi="hi-IN"/>
    </w:rPr>
  </w:style>
  <w:style w:type="paragraph" w:styleId="Ttulo3">
    <w:name w:val="heading 3"/>
    <w:basedOn w:val="Normal"/>
    <w:next w:val="Normal"/>
    <w:link w:val="Ttulo3Car"/>
    <w:unhideWhenUsed/>
    <w:qFormat/>
    <w:rsid w:val="00003EFF"/>
    <w:pPr>
      <w:keepNext/>
      <w:keepLines/>
      <w:suppressAutoHyphens/>
      <w:spacing w:before="200" w:after="0" w:line="240" w:lineRule="auto"/>
      <w:outlineLvl w:val="2"/>
    </w:pPr>
    <w:rPr>
      <w:rFonts w:ascii="Cambria" w:eastAsia="Times New Roman" w:hAnsi="Cambria"/>
      <w:b/>
      <w:bCs/>
      <w:color w:val="4F81BD"/>
      <w:sz w:val="24"/>
      <w:szCs w:val="20"/>
      <w:lang w:eastAsia="hi-IN" w:bidi="hi-IN"/>
    </w:rPr>
  </w:style>
  <w:style w:type="paragraph" w:styleId="Ttulo4">
    <w:name w:val="heading 4"/>
    <w:basedOn w:val="Normal"/>
    <w:link w:val="Ttulo4Car"/>
    <w:qFormat/>
    <w:rsid w:val="00003EFF"/>
    <w:pPr>
      <w:suppressAutoHyphens/>
      <w:spacing w:before="100" w:beforeAutospacing="1" w:after="62" w:line="240" w:lineRule="auto"/>
      <w:outlineLvl w:val="3"/>
    </w:pPr>
    <w:rPr>
      <w:rFonts w:ascii="Times New Roman" w:eastAsia="Times New Roman" w:hAnsi="Times New Roman"/>
      <w:b/>
      <w:bCs/>
      <w:sz w:val="24"/>
      <w:szCs w:val="24"/>
      <w:lang w:eastAsia="es-EC" w:bidi="hi-IN"/>
    </w:rPr>
  </w:style>
  <w:style w:type="paragraph" w:styleId="Ttulo5">
    <w:name w:val="heading 5"/>
    <w:basedOn w:val="Normal"/>
    <w:next w:val="Normal"/>
    <w:link w:val="Ttulo5Car"/>
    <w:qFormat/>
    <w:rsid w:val="00003EFF"/>
    <w:pPr>
      <w:suppressAutoHyphens/>
      <w:spacing w:before="240" w:after="60" w:line="240" w:lineRule="auto"/>
      <w:outlineLvl w:val="4"/>
    </w:pPr>
    <w:rPr>
      <w:rFonts w:ascii="Times New Roman" w:eastAsia="Times New Roman" w:hAnsi="Times New Roman"/>
      <w:b/>
      <w:i/>
      <w:sz w:val="26"/>
      <w:szCs w:val="20"/>
      <w:lang w:eastAsia="hi-IN" w:bidi="hi-IN"/>
    </w:rPr>
  </w:style>
  <w:style w:type="paragraph" w:styleId="Ttulo6">
    <w:name w:val="heading 6"/>
    <w:basedOn w:val="Normal"/>
    <w:link w:val="Ttulo6Car"/>
    <w:qFormat/>
    <w:rsid w:val="00003EFF"/>
    <w:pPr>
      <w:suppressAutoHyphens/>
      <w:spacing w:before="198" w:after="0" w:line="240" w:lineRule="auto"/>
      <w:outlineLvl w:val="5"/>
    </w:pPr>
    <w:rPr>
      <w:rFonts w:ascii="Times New Roman" w:eastAsia="Times New Roman" w:hAnsi="Times New Roman"/>
      <w:b/>
      <w:bCs/>
      <w:color w:val="000080"/>
      <w:sz w:val="15"/>
      <w:szCs w:val="15"/>
      <w:lang w:eastAsia="es-EC" w:bidi="hi-IN"/>
    </w:rPr>
  </w:style>
  <w:style w:type="paragraph" w:styleId="Ttulo7">
    <w:name w:val="heading 7"/>
    <w:basedOn w:val="Normal"/>
    <w:next w:val="Normal"/>
    <w:link w:val="Ttulo7Car"/>
    <w:qFormat/>
    <w:rsid w:val="00003EFF"/>
    <w:pPr>
      <w:keepNext/>
      <w:widowControl w:val="0"/>
      <w:suppressAutoHyphens/>
      <w:spacing w:after="0" w:line="240" w:lineRule="auto"/>
      <w:ind w:left="5029" w:hanging="360"/>
      <w:jc w:val="center"/>
      <w:outlineLvl w:val="6"/>
    </w:pPr>
    <w:rPr>
      <w:rFonts w:ascii="Flat Brush" w:eastAsia="Times New Roman" w:hAnsi="Flat Brush"/>
      <w:b/>
      <w:sz w:val="32"/>
      <w:szCs w:val="20"/>
      <w:lang w:val="es-ES" w:eastAsia="hi-IN" w:bidi="hi-IN"/>
    </w:rPr>
  </w:style>
  <w:style w:type="paragraph" w:styleId="Ttulo8">
    <w:name w:val="heading 8"/>
    <w:basedOn w:val="Normal"/>
    <w:next w:val="Normal"/>
    <w:link w:val="Ttulo8Car"/>
    <w:unhideWhenUsed/>
    <w:qFormat/>
    <w:rsid w:val="00003EFF"/>
    <w:pPr>
      <w:keepNext/>
      <w:keepLines/>
      <w:suppressAutoHyphens/>
      <w:spacing w:before="200" w:after="0" w:line="240" w:lineRule="auto"/>
      <w:outlineLvl w:val="7"/>
    </w:pPr>
    <w:rPr>
      <w:rFonts w:ascii="Cambria" w:eastAsia="Times New Roman" w:hAnsi="Cambria"/>
      <w:color w:val="404040"/>
      <w:sz w:val="20"/>
      <w:szCs w:val="20"/>
      <w:lang w:eastAsia="hi-IN" w:bidi="hi-IN"/>
    </w:rPr>
  </w:style>
  <w:style w:type="paragraph" w:styleId="Ttulo9">
    <w:name w:val="heading 9"/>
    <w:basedOn w:val="Normal"/>
    <w:next w:val="Normal"/>
    <w:link w:val="Ttulo9Car"/>
    <w:qFormat/>
    <w:rsid w:val="00003EFF"/>
    <w:pPr>
      <w:keepNext/>
      <w:widowControl w:val="0"/>
      <w:suppressAutoHyphens/>
      <w:spacing w:after="0" w:line="240" w:lineRule="auto"/>
      <w:ind w:left="6469" w:hanging="360"/>
      <w:jc w:val="center"/>
      <w:outlineLvl w:val="8"/>
    </w:pPr>
    <w:rPr>
      <w:rFonts w:ascii="Dolphin" w:eastAsia="Times New Roman" w:hAnsi="Dolphin"/>
      <w:b/>
      <w:sz w:val="36"/>
      <w:szCs w:val="20"/>
      <w:lang w:val="es-ES"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03EFF"/>
    <w:rPr>
      <w:rFonts w:ascii="Cambria" w:eastAsia="Times New Roman" w:hAnsi="Cambria" w:cs="Times New Roman"/>
      <w:b/>
      <w:bCs/>
      <w:color w:val="365F91"/>
      <w:sz w:val="28"/>
      <w:szCs w:val="28"/>
      <w:lang w:val="es-EC" w:eastAsia="hi-IN" w:bidi="hi-IN"/>
    </w:rPr>
  </w:style>
  <w:style w:type="character" w:customStyle="1" w:styleId="Ttulo2Car">
    <w:name w:val="Título 2 Car"/>
    <w:basedOn w:val="Fuentedeprrafopredeter"/>
    <w:link w:val="Ttulo2"/>
    <w:rsid w:val="00003EFF"/>
    <w:rPr>
      <w:rFonts w:ascii="Arial" w:eastAsia="Times New Roman" w:hAnsi="Arial" w:cs="Times New Roman"/>
      <w:b/>
      <w:spacing w:val="-3"/>
      <w:sz w:val="24"/>
      <w:szCs w:val="20"/>
      <w:shd w:val="clear" w:color="auto" w:fill="FFFFFF"/>
      <w:lang w:val="en-US" w:eastAsia="hi-IN" w:bidi="hi-IN"/>
    </w:rPr>
  </w:style>
  <w:style w:type="character" w:customStyle="1" w:styleId="Ttulo3Car">
    <w:name w:val="Título 3 Car"/>
    <w:basedOn w:val="Fuentedeprrafopredeter"/>
    <w:link w:val="Ttulo3"/>
    <w:rsid w:val="00003EFF"/>
    <w:rPr>
      <w:rFonts w:ascii="Cambria" w:eastAsia="Times New Roman" w:hAnsi="Cambria" w:cs="Times New Roman"/>
      <w:b/>
      <w:bCs/>
      <w:color w:val="4F81BD"/>
      <w:sz w:val="24"/>
      <w:szCs w:val="20"/>
      <w:lang w:val="es-EC" w:eastAsia="hi-IN" w:bidi="hi-IN"/>
    </w:rPr>
  </w:style>
  <w:style w:type="character" w:customStyle="1" w:styleId="Ttulo4Car">
    <w:name w:val="Título 4 Car"/>
    <w:basedOn w:val="Fuentedeprrafopredeter"/>
    <w:link w:val="Ttulo4"/>
    <w:rsid w:val="00003EFF"/>
    <w:rPr>
      <w:rFonts w:ascii="Times New Roman" w:eastAsia="Times New Roman" w:hAnsi="Times New Roman" w:cs="Times New Roman"/>
      <w:b/>
      <w:bCs/>
      <w:sz w:val="24"/>
      <w:szCs w:val="24"/>
      <w:lang w:val="es-EC" w:eastAsia="es-EC" w:bidi="hi-IN"/>
    </w:rPr>
  </w:style>
  <w:style w:type="character" w:customStyle="1" w:styleId="Ttulo5Car">
    <w:name w:val="Título 5 Car"/>
    <w:basedOn w:val="Fuentedeprrafopredeter"/>
    <w:link w:val="Ttulo5"/>
    <w:rsid w:val="00003EFF"/>
    <w:rPr>
      <w:rFonts w:ascii="Times New Roman" w:eastAsia="Times New Roman" w:hAnsi="Times New Roman" w:cs="Times New Roman"/>
      <w:b/>
      <w:i/>
      <w:sz w:val="26"/>
      <w:szCs w:val="20"/>
      <w:lang w:val="es-EC" w:eastAsia="hi-IN" w:bidi="hi-IN"/>
    </w:rPr>
  </w:style>
  <w:style w:type="character" w:customStyle="1" w:styleId="Ttulo6Car">
    <w:name w:val="Título 6 Car"/>
    <w:basedOn w:val="Fuentedeprrafopredeter"/>
    <w:link w:val="Ttulo6"/>
    <w:rsid w:val="00003EFF"/>
    <w:rPr>
      <w:rFonts w:ascii="Times New Roman" w:eastAsia="Times New Roman" w:hAnsi="Times New Roman" w:cs="Times New Roman"/>
      <w:b/>
      <w:bCs/>
      <w:color w:val="000080"/>
      <w:sz w:val="15"/>
      <w:szCs w:val="15"/>
      <w:lang w:val="es-EC" w:eastAsia="es-EC" w:bidi="hi-IN"/>
    </w:rPr>
  </w:style>
  <w:style w:type="character" w:customStyle="1" w:styleId="Ttulo7Car">
    <w:name w:val="Título 7 Car"/>
    <w:basedOn w:val="Fuentedeprrafopredeter"/>
    <w:link w:val="Ttulo7"/>
    <w:rsid w:val="00003EFF"/>
    <w:rPr>
      <w:rFonts w:ascii="Flat Brush" w:eastAsia="Times New Roman" w:hAnsi="Flat Brush" w:cs="Times New Roman"/>
      <w:b/>
      <w:sz w:val="32"/>
      <w:szCs w:val="20"/>
      <w:lang w:val="es-ES" w:eastAsia="hi-IN" w:bidi="hi-IN"/>
    </w:rPr>
  </w:style>
  <w:style w:type="character" w:customStyle="1" w:styleId="Ttulo8Car">
    <w:name w:val="Título 8 Car"/>
    <w:basedOn w:val="Fuentedeprrafopredeter"/>
    <w:link w:val="Ttulo8"/>
    <w:rsid w:val="00003EFF"/>
    <w:rPr>
      <w:rFonts w:ascii="Cambria" w:eastAsia="Times New Roman" w:hAnsi="Cambria" w:cs="Times New Roman"/>
      <w:color w:val="404040"/>
      <w:sz w:val="20"/>
      <w:szCs w:val="20"/>
      <w:lang w:val="es-EC" w:eastAsia="hi-IN" w:bidi="hi-IN"/>
    </w:rPr>
  </w:style>
  <w:style w:type="character" w:customStyle="1" w:styleId="Ttulo9Car">
    <w:name w:val="Título 9 Car"/>
    <w:basedOn w:val="Fuentedeprrafopredeter"/>
    <w:link w:val="Ttulo9"/>
    <w:rsid w:val="00003EFF"/>
    <w:rPr>
      <w:rFonts w:ascii="Dolphin" w:eastAsia="Times New Roman" w:hAnsi="Dolphin" w:cs="Times New Roman"/>
      <w:b/>
      <w:sz w:val="36"/>
      <w:szCs w:val="20"/>
      <w:lang w:val="es-ES" w:eastAsia="hi-IN" w:bidi="hi-IN"/>
    </w:rPr>
  </w:style>
  <w:style w:type="numbering" w:customStyle="1" w:styleId="Sinlista1">
    <w:name w:val="Sin lista1"/>
    <w:next w:val="Sinlista"/>
    <w:uiPriority w:val="99"/>
    <w:semiHidden/>
    <w:unhideWhenUsed/>
    <w:rsid w:val="00003EFF"/>
  </w:style>
  <w:style w:type="character" w:styleId="Hipervnculo">
    <w:name w:val="Hyperlink"/>
    <w:uiPriority w:val="99"/>
    <w:unhideWhenUsed/>
    <w:rsid w:val="00003EFF"/>
    <w:rPr>
      <w:color w:val="0000FF"/>
      <w:u w:val="single"/>
    </w:rPr>
  </w:style>
  <w:style w:type="paragraph" w:styleId="NormalWeb">
    <w:name w:val="Normal (Web)"/>
    <w:basedOn w:val="Normal"/>
    <w:uiPriority w:val="99"/>
    <w:unhideWhenUsed/>
    <w:rsid w:val="00003EFF"/>
    <w:pPr>
      <w:suppressAutoHyphens/>
      <w:spacing w:before="100" w:beforeAutospacing="1" w:after="0" w:line="240" w:lineRule="auto"/>
      <w:jc w:val="both"/>
    </w:pPr>
    <w:rPr>
      <w:rFonts w:ascii="Times New Roman" w:eastAsia="Times New Roman" w:hAnsi="Times New Roman"/>
      <w:sz w:val="24"/>
      <w:szCs w:val="24"/>
      <w:u w:val="single"/>
      <w:lang w:eastAsia="es-EC" w:bidi="hi-IN"/>
    </w:rPr>
  </w:style>
  <w:style w:type="paragraph" w:customStyle="1" w:styleId="sdfootnote">
    <w:name w:val="sdfootnote"/>
    <w:basedOn w:val="Normal"/>
    <w:rsid w:val="00003EFF"/>
    <w:pPr>
      <w:suppressAutoHyphens/>
      <w:spacing w:before="100" w:beforeAutospacing="1" w:after="0" w:line="240" w:lineRule="auto"/>
      <w:ind w:left="284" w:hanging="284"/>
    </w:pPr>
    <w:rPr>
      <w:rFonts w:ascii="Times New Roman" w:eastAsia="Times New Roman" w:hAnsi="Times New Roman"/>
      <w:sz w:val="20"/>
      <w:szCs w:val="20"/>
      <w:lang w:eastAsia="es-EC" w:bidi="hi-IN"/>
    </w:rPr>
  </w:style>
  <w:style w:type="paragraph" w:customStyle="1" w:styleId="western">
    <w:name w:val="western"/>
    <w:basedOn w:val="Normal"/>
    <w:rsid w:val="00003EFF"/>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customStyle="1" w:styleId="western1">
    <w:name w:val="western1"/>
    <w:basedOn w:val="Normal"/>
    <w:rsid w:val="00003EFF"/>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styleId="Prrafodelista">
    <w:name w:val="List Paragraph"/>
    <w:aliases w:val="Capítulo,List Paragraph,Bullet 1,Use Case List Paragraph,TIT 2 IND,Párrafo de lista ANEXO,cuadro ghf1,Lista vistosa - Énfasis 11,Bullet List,FooterText,numbered,List Paragraph1,Paragraphe de liste1,lp1,Texto,VIÑETAS,Number Bullets,tEXTO"/>
    <w:basedOn w:val="Normal"/>
    <w:uiPriority w:val="34"/>
    <w:qFormat/>
    <w:rsid w:val="00003EFF"/>
    <w:pPr>
      <w:suppressAutoHyphens/>
      <w:spacing w:after="0" w:line="240" w:lineRule="auto"/>
      <w:ind w:left="720"/>
    </w:pPr>
    <w:rPr>
      <w:rFonts w:eastAsia="Times New Roman"/>
      <w:sz w:val="24"/>
      <w:szCs w:val="20"/>
      <w:lang w:eastAsia="hi-IN" w:bidi="hi-IN"/>
    </w:rPr>
  </w:style>
  <w:style w:type="character" w:customStyle="1" w:styleId="WW8Num7z0">
    <w:name w:val="WW8Num7z0"/>
    <w:rsid w:val="00003EFF"/>
    <w:rPr>
      <w:rFonts w:ascii="Wingdings" w:hAnsi="Wingdings"/>
    </w:rPr>
  </w:style>
  <w:style w:type="character" w:customStyle="1" w:styleId="WW8Num10z0">
    <w:name w:val="WW8Num10z0"/>
    <w:rsid w:val="00003EFF"/>
    <w:rPr>
      <w:rFonts w:ascii="Wingdings" w:hAnsi="Wingdings"/>
    </w:rPr>
  </w:style>
  <w:style w:type="character" w:customStyle="1" w:styleId="WW8Num36z0">
    <w:name w:val="WW8Num36z0"/>
    <w:rsid w:val="00003EFF"/>
    <w:rPr>
      <w:rFonts w:ascii="Bookman Old Style" w:hAnsi="Bookman Old Style"/>
    </w:rPr>
  </w:style>
  <w:style w:type="character" w:customStyle="1" w:styleId="WW8Num36z1">
    <w:name w:val="WW8Num36z1"/>
    <w:rsid w:val="00003EFF"/>
    <w:rPr>
      <w:rFonts w:ascii="Courier New" w:hAnsi="Courier New"/>
    </w:rPr>
  </w:style>
  <w:style w:type="character" w:customStyle="1" w:styleId="WW8Num37z0">
    <w:name w:val="WW8Num37z0"/>
    <w:rsid w:val="00003EFF"/>
    <w:rPr>
      <w:rFonts w:ascii="Wingdings" w:hAnsi="Wingdings"/>
    </w:rPr>
  </w:style>
  <w:style w:type="character" w:customStyle="1" w:styleId="WW8Num37z1">
    <w:name w:val="WW8Num37z1"/>
    <w:rsid w:val="00003EFF"/>
    <w:rPr>
      <w:rFonts w:ascii="Courier New" w:hAnsi="Courier New"/>
    </w:rPr>
  </w:style>
  <w:style w:type="character" w:customStyle="1" w:styleId="WW8Num38z0">
    <w:name w:val="WW8Num38z0"/>
    <w:rsid w:val="00003EFF"/>
    <w:rPr>
      <w:rFonts w:ascii="Wingdings" w:hAnsi="Wingdings"/>
    </w:rPr>
  </w:style>
  <w:style w:type="character" w:customStyle="1" w:styleId="WW8Num38z1">
    <w:name w:val="WW8Num38z1"/>
    <w:rsid w:val="00003EFF"/>
    <w:rPr>
      <w:rFonts w:ascii="Courier New" w:hAnsi="Courier New"/>
    </w:rPr>
  </w:style>
  <w:style w:type="character" w:customStyle="1" w:styleId="WW8Num39z0">
    <w:name w:val="WW8Num39z0"/>
    <w:rsid w:val="00003EFF"/>
    <w:rPr>
      <w:rFonts w:ascii="Wingdings" w:hAnsi="Wingdings"/>
    </w:rPr>
  </w:style>
  <w:style w:type="character" w:customStyle="1" w:styleId="WW8Num39z1">
    <w:name w:val="WW8Num39z1"/>
    <w:rsid w:val="00003EFF"/>
    <w:rPr>
      <w:rFonts w:ascii="Courier New" w:hAnsi="Courier New"/>
    </w:rPr>
  </w:style>
  <w:style w:type="character" w:customStyle="1" w:styleId="Absatz-Standardschriftart">
    <w:name w:val="Absatz-Standardschriftart"/>
    <w:rsid w:val="00003EFF"/>
  </w:style>
  <w:style w:type="character" w:customStyle="1" w:styleId="WW-Absatz-Standardschriftart">
    <w:name w:val="WW-Absatz-Standardschriftart"/>
    <w:rsid w:val="00003EFF"/>
  </w:style>
  <w:style w:type="character" w:customStyle="1" w:styleId="WW-Absatz-Standardschriftart1">
    <w:name w:val="WW-Absatz-Standardschriftart1"/>
    <w:rsid w:val="00003EFF"/>
  </w:style>
  <w:style w:type="character" w:customStyle="1" w:styleId="WW8Num40z0">
    <w:name w:val="WW8Num40z0"/>
    <w:rsid w:val="00003EFF"/>
    <w:rPr>
      <w:rFonts w:ascii="Wingdings" w:hAnsi="Wingdings"/>
    </w:rPr>
  </w:style>
  <w:style w:type="character" w:customStyle="1" w:styleId="WW8Num40z1">
    <w:name w:val="WW8Num40z1"/>
    <w:rsid w:val="00003EFF"/>
    <w:rPr>
      <w:rFonts w:ascii="Courier New" w:hAnsi="Courier New"/>
    </w:rPr>
  </w:style>
  <w:style w:type="character" w:customStyle="1" w:styleId="WW-Absatz-Standardschriftart11">
    <w:name w:val="WW-Absatz-Standardschriftart11"/>
    <w:rsid w:val="00003EFF"/>
  </w:style>
  <w:style w:type="character" w:customStyle="1" w:styleId="WW-Absatz-Standardschriftart111">
    <w:name w:val="WW-Absatz-Standardschriftart111"/>
    <w:rsid w:val="00003EFF"/>
  </w:style>
  <w:style w:type="character" w:customStyle="1" w:styleId="WW-Absatz-Standardschriftart1111">
    <w:name w:val="WW-Absatz-Standardschriftart1111"/>
    <w:rsid w:val="00003EFF"/>
  </w:style>
  <w:style w:type="character" w:customStyle="1" w:styleId="WW-Absatz-Standardschriftart11111">
    <w:name w:val="WW-Absatz-Standardschriftart11111"/>
    <w:rsid w:val="00003EFF"/>
  </w:style>
  <w:style w:type="character" w:customStyle="1" w:styleId="WW-Absatz-Standardschriftart111111">
    <w:name w:val="WW-Absatz-Standardschriftart111111"/>
    <w:rsid w:val="00003EFF"/>
  </w:style>
  <w:style w:type="character" w:customStyle="1" w:styleId="WW-Absatz-Standardschriftart1111111">
    <w:name w:val="WW-Absatz-Standardschriftart1111111"/>
    <w:rsid w:val="00003EFF"/>
  </w:style>
  <w:style w:type="character" w:customStyle="1" w:styleId="WW-Absatz-Standardschriftart11111111">
    <w:name w:val="WW-Absatz-Standardschriftart11111111"/>
    <w:rsid w:val="00003EFF"/>
  </w:style>
  <w:style w:type="character" w:customStyle="1" w:styleId="WW-Absatz-Standardschriftart111111111">
    <w:name w:val="WW-Absatz-Standardschriftart111111111"/>
    <w:rsid w:val="00003EFF"/>
  </w:style>
  <w:style w:type="character" w:customStyle="1" w:styleId="WW-Absatz-Standardschriftart1111111111">
    <w:name w:val="WW-Absatz-Standardschriftart1111111111"/>
    <w:rsid w:val="00003EFF"/>
  </w:style>
  <w:style w:type="character" w:customStyle="1" w:styleId="WW-Absatz-Standardschriftart11111111111">
    <w:name w:val="WW-Absatz-Standardschriftart11111111111"/>
    <w:rsid w:val="00003EFF"/>
  </w:style>
  <w:style w:type="character" w:customStyle="1" w:styleId="WW-Absatz-Standardschriftart111111111111">
    <w:name w:val="WW-Absatz-Standardschriftart111111111111"/>
    <w:rsid w:val="00003EFF"/>
  </w:style>
  <w:style w:type="character" w:customStyle="1" w:styleId="WW-Absatz-Standardschriftart1111111111111">
    <w:name w:val="WW-Absatz-Standardschriftart1111111111111"/>
    <w:rsid w:val="00003EFF"/>
  </w:style>
  <w:style w:type="character" w:customStyle="1" w:styleId="WW8Num3z0">
    <w:name w:val="WW8Num3z0"/>
    <w:rsid w:val="00003EFF"/>
    <w:rPr>
      <w:rFonts w:ascii="Symbol" w:hAnsi="Symbol"/>
    </w:rPr>
  </w:style>
  <w:style w:type="character" w:customStyle="1" w:styleId="WW8Num4z0">
    <w:name w:val="WW8Num4z0"/>
    <w:rsid w:val="00003EFF"/>
    <w:rPr>
      <w:rFonts w:ascii="Wingdings" w:hAnsi="Wingdings"/>
    </w:rPr>
  </w:style>
  <w:style w:type="character" w:customStyle="1" w:styleId="WW8Num5z0">
    <w:name w:val="WW8Num5z0"/>
    <w:rsid w:val="00003EFF"/>
    <w:rPr>
      <w:rFonts w:ascii="Times New Roman" w:hAnsi="Times New Roman"/>
    </w:rPr>
  </w:style>
  <w:style w:type="character" w:customStyle="1" w:styleId="WW8Num11z0">
    <w:name w:val="WW8Num11z0"/>
    <w:rsid w:val="00003EFF"/>
    <w:rPr>
      <w:rFonts w:ascii="Wingdings" w:hAnsi="Wingdings"/>
    </w:rPr>
  </w:style>
  <w:style w:type="character" w:customStyle="1" w:styleId="WW8Num12z0">
    <w:name w:val="WW8Num12z0"/>
    <w:rsid w:val="00003EFF"/>
    <w:rPr>
      <w:rFonts w:ascii="Symbol" w:hAnsi="Symbol"/>
    </w:rPr>
  </w:style>
  <w:style w:type="character" w:customStyle="1" w:styleId="WW8Num13z0">
    <w:name w:val="WW8Num13z0"/>
    <w:rsid w:val="00003EFF"/>
    <w:rPr>
      <w:rFonts w:ascii="Bookman Old Style" w:hAnsi="Bookman Old Style"/>
    </w:rPr>
  </w:style>
  <w:style w:type="character" w:customStyle="1" w:styleId="WW8Num16z0">
    <w:name w:val="WW8Num16z0"/>
    <w:rsid w:val="00003EFF"/>
    <w:rPr>
      <w:rFonts w:ascii="Symbol" w:hAnsi="Symbol"/>
    </w:rPr>
  </w:style>
  <w:style w:type="character" w:customStyle="1" w:styleId="WW8Num26z0">
    <w:name w:val="WW8Num26z0"/>
    <w:rsid w:val="00003EFF"/>
    <w:rPr>
      <w:rFonts w:ascii="Symbol" w:hAnsi="Symbol"/>
      <w:b/>
    </w:rPr>
  </w:style>
  <w:style w:type="character" w:customStyle="1" w:styleId="WW8Num30z0">
    <w:name w:val="WW8Num30z0"/>
    <w:rsid w:val="00003EFF"/>
    <w:rPr>
      <w:b/>
    </w:rPr>
  </w:style>
  <w:style w:type="character" w:customStyle="1" w:styleId="WW8Num32z0">
    <w:name w:val="WW8Num32z0"/>
    <w:rsid w:val="00003EFF"/>
    <w:rPr>
      <w:rFonts w:ascii="Wingdings" w:hAnsi="Wingdings"/>
    </w:rPr>
  </w:style>
  <w:style w:type="character" w:customStyle="1" w:styleId="WW8Num44z0">
    <w:name w:val="WW8Num44z0"/>
    <w:rsid w:val="00003EFF"/>
    <w:rPr>
      <w:rFonts w:ascii="Wingdings" w:hAnsi="Wingdings"/>
    </w:rPr>
  </w:style>
  <w:style w:type="character" w:customStyle="1" w:styleId="WW8Num55z0">
    <w:name w:val="WW8Num55z0"/>
    <w:rsid w:val="00003EFF"/>
    <w:rPr>
      <w:rFonts w:ascii="Symbol" w:hAnsi="Symbol"/>
    </w:rPr>
  </w:style>
  <w:style w:type="character" w:customStyle="1" w:styleId="WW8Num55z1">
    <w:name w:val="WW8Num55z1"/>
    <w:rsid w:val="00003EFF"/>
    <w:rPr>
      <w:rFonts w:ascii="OpenSymbol" w:hAnsi="OpenSymbol"/>
    </w:rPr>
  </w:style>
  <w:style w:type="character" w:customStyle="1" w:styleId="WW8Num56z0">
    <w:name w:val="WW8Num56z0"/>
    <w:rsid w:val="00003EFF"/>
    <w:rPr>
      <w:rFonts w:ascii="Symbol" w:hAnsi="Symbol"/>
    </w:rPr>
  </w:style>
  <w:style w:type="character" w:customStyle="1" w:styleId="WW8Num56z1">
    <w:name w:val="WW8Num56z1"/>
    <w:rsid w:val="00003EFF"/>
    <w:rPr>
      <w:rFonts w:ascii="OpenSymbol" w:hAnsi="OpenSymbol"/>
    </w:rPr>
  </w:style>
  <w:style w:type="character" w:customStyle="1" w:styleId="WW8Num57z0">
    <w:name w:val="WW8Num57z0"/>
    <w:rsid w:val="00003EFF"/>
    <w:rPr>
      <w:rFonts w:ascii="Symbol" w:hAnsi="Symbol"/>
    </w:rPr>
  </w:style>
  <w:style w:type="character" w:customStyle="1" w:styleId="WW8Num57z1">
    <w:name w:val="WW8Num57z1"/>
    <w:rsid w:val="00003EFF"/>
    <w:rPr>
      <w:rFonts w:ascii="OpenSymbol" w:hAnsi="OpenSymbol"/>
    </w:rPr>
  </w:style>
  <w:style w:type="character" w:customStyle="1" w:styleId="WW-Absatz-Standardschriftart11111111111111">
    <w:name w:val="WW-Absatz-Standardschriftart11111111111111"/>
    <w:rsid w:val="00003EFF"/>
  </w:style>
  <w:style w:type="character" w:customStyle="1" w:styleId="WW8Num45z0">
    <w:name w:val="WW8Num45z0"/>
    <w:rsid w:val="00003EFF"/>
    <w:rPr>
      <w:rFonts w:ascii="Symbol" w:hAnsi="Symbol"/>
    </w:rPr>
  </w:style>
  <w:style w:type="character" w:customStyle="1" w:styleId="WW8Num58z0">
    <w:name w:val="WW8Num58z0"/>
    <w:rsid w:val="00003EFF"/>
    <w:rPr>
      <w:rFonts w:ascii="Symbol" w:hAnsi="Symbol"/>
    </w:rPr>
  </w:style>
  <w:style w:type="character" w:customStyle="1" w:styleId="WW8Num58z1">
    <w:name w:val="WW8Num58z1"/>
    <w:rsid w:val="00003EFF"/>
    <w:rPr>
      <w:rFonts w:ascii="OpenSymbol" w:hAnsi="OpenSymbol"/>
    </w:rPr>
  </w:style>
  <w:style w:type="character" w:customStyle="1" w:styleId="WW-Absatz-Standardschriftart111111111111111">
    <w:name w:val="WW-Absatz-Standardschriftart111111111111111"/>
    <w:rsid w:val="00003EFF"/>
  </w:style>
  <w:style w:type="character" w:customStyle="1" w:styleId="WW-Absatz-Standardschriftart1111111111111111">
    <w:name w:val="WW-Absatz-Standardschriftart1111111111111111"/>
    <w:rsid w:val="00003EFF"/>
  </w:style>
  <w:style w:type="character" w:customStyle="1" w:styleId="WW-Absatz-Standardschriftart11111111111111111">
    <w:name w:val="WW-Absatz-Standardschriftart11111111111111111"/>
    <w:rsid w:val="00003EFF"/>
  </w:style>
  <w:style w:type="character" w:customStyle="1" w:styleId="WW-Absatz-Standardschriftart111111111111111111">
    <w:name w:val="WW-Absatz-Standardschriftart111111111111111111"/>
    <w:rsid w:val="00003EFF"/>
  </w:style>
  <w:style w:type="character" w:customStyle="1" w:styleId="WW-Absatz-Standardschriftart1111111111111111111">
    <w:name w:val="WW-Absatz-Standardschriftart1111111111111111111"/>
    <w:rsid w:val="00003EFF"/>
  </w:style>
  <w:style w:type="character" w:customStyle="1" w:styleId="WW-Absatz-Standardschriftart11111111111111111111">
    <w:name w:val="WW-Absatz-Standardschriftart11111111111111111111"/>
    <w:rsid w:val="00003EFF"/>
  </w:style>
  <w:style w:type="character" w:customStyle="1" w:styleId="WW-Absatz-Standardschriftart111111111111111111111">
    <w:name w:val="WW-Absatz-Standardschriftart111111111111111111111"/>
    <w:rsid w:val="00003EFF"/>
  </w:style>
  <w:style w:type="character" w:customStyle="1" w:styleId="WW8Num14z0">
    <w:name w:val="WW8Num14z0"/>
    <w:rsid w:val="00003EFF"/>
    <w:rPr>
      <w:rFonts w:ascii="Symbol" w:hAnsi="Symbol"/>
    </w:rPr>
  </w:style>
  <w:style w:type="character" w:customStyle="1" w:styleId="WW8Num15z0">
    <w:name w:val="WW8Num15z0"/>
    <w:rsid w:val="00003EFF"/>
    <w:rPr>
      <w:b/>
    </w:rPr>
  </w:style>
  <w:style w:type="character" w:customStyle="1" w:styleId="WW8Num17z0">
    <w:name w:val="WW8Num17z0"/>
    <w:rsid w:val="00003EFF"/>
    <w:rPr>
      <w:rFonts w:ascii="Wingdings" w:hAnsi="Wingdings"/>
    </w:rPr>
  </w:style>
  <w:style w:type="character" w:customStyle="1" w:styleId="WW8Num20z0">
    <w:name w:val="WW8Num20z0"/>
    <w:rsid w:val="00003EFF"/>
    <w:rPr>
      <w:rFonts w:ascii="Wingdings" w:hAnsi="Wingdings"/>
    </w:rPr>
  </w:style>
  <w:style w:type="character" w:customStyle="1" w:styleId="WW8Num34z0">
    <w:name w:val="WW8Num34z0"/>
    <w:rsid w:val="00003EFF"/>
    <w:rPr>
      <w:rFonts w:ascii="Symbol" w:hAnsi="Symbol"/>
    </w:rPr>
  </w:style>
  <w:style w:type="character" w:customStyle="1" w:styleId="WW8Num49z0">
    <w:name w:val="WW8Num49z0"/>
    <w:rsid w:val="00003EFF"/>
    <w:rPr>
      <w:rFonts w:ascii="Symbol" w:hAnsi="Symbol"/>
    </w:rPr>
  </w:style>
  <w:style w:type="character" w:customStyle="1" w:styleId="WW-Absatz-Standardschriftart1111111111111111111111">
    <w:name w:val="WW-Absatz-Standardschriftart1111111111111111111111"/>
    <w:rsid w:val="00003EFF"/>
  </w:style>
  <w:style w:type="character" w:customStyle="1" w:styleId="WW8Num9z0">
    <w:name w:val="WW8Num9z0"/>
    <w:rsid w:val="00003EFF"/>
    <w:rPr>
      <w:rFonts w:ascii="Symbol" w:hAnsi="Symbol"/>
    </w:rPr>
  </w:style>
  <w:style w:type="character" w:customStyle="1" w:styleId="WW8Num18z0">
    <w:name w:val="WW8Num18z0"/>
    <w:rsid w:val="00003EFF"/>
    <w:rPr>
      <w:rFonts w:ascii="Symbol" w:hAnsi="Symbol"/>
    </w:rPr>
  </w:style>
  <w:style w:type="character" w:customStyle="1" w:styleId="WW8Num19z0">
    <w:name w:val="WW8Num19z0"/>
    <w:rsid w:val="00003EFF"/>
    <w:rPr>
      <w:rFonts w:ascii="Symbol" w:hAnsi="Symbol"/>
    </w:rPr>
  </w:style>
  <w:style w:type="character" w:customStyle="1" w:styleId="WW8Num22z0">
    <w:name w:val="WW8Num22z0"/>
    <w:rsid w:val="00003EFF"/>
    <w:rPr>
      <w:rFonts w:ascii="Wingdings" w:hAnsi="Wingdings"/>
    </w:rPr>
  </w:style>
  <w:style w:type="character" w:customStyle="1" w:styleId="WW8Num51z0">
    <w:name w:val="WW8Num51z0"/>
    <w:rsid w:val="00003EFF"/>
    <w:rPr>
      <w:rFonts w:ascii="Symbol" w:hAnsi="Symbol"/>
    </w:rPr>
  </w:style>
  <w:style w:type="character" w:customStyle="1" w:styleId="WW-Absatz-Standardschriftart11111111111111111111111">
    <w:name w:val="WW-Absatz-Standardschriftart11111111111111111111111"/>
    <w:rsid w:val="00003EFF"/>
  </w:style>
  <w:style w:type="character" w:customStyle="1" w:styleId="WW8Num33z0">
    <w:name w:val="WW8Num33z0"/>
    <w:rsid w:val="00003EFF"/>
    <w:rPr>
      <w:rFonts w:ascii="Wingdings" w:hAnsi="Wingdings"/>
    </w:rPr>
  </w:style>
  <w:style w:type="character" w:customStyle="1" w:styleId="WW8Num52z0">
    <w:name w:val="WW8Num52z0"/>
    <w:rsid w:val="00003EFF"/>
    <w:rPr>
      <w:rFonts w:ascii="Symbol" w:hAnsi="Symbol"/>
    </w:rPr>
  </w:style>
  <w:style w:type="character" w:customStyle="1" w:styleId="WW-Absatz-Standardschriftart111111111111111111111111">
    <w:name w:val="WW-Absatz-Standardschriftart111111111111111111111111"/>
    <w:rsid w:val="00003EFF"/>
  </w:style>
  <w:style w:type="character" w:customStyle="1" w:styleId="WW-Absatz-Standardschriftart1111111111111111111111111">
    <w:name w:val="WW-Absatz-Standardschriftart1111111111111111111111111"/>
    <w:rsid w:val="00003EFF"/>
  </w:style>
  <w:style w:type="character" w:customStyle="1" w:styleId="WW-Absatz-Standardschriftart11111111111111111111111111">
    <w:name w:val="WW-Absatz-Standardschriftart11111111111111111111111111"/>
    <w:rsid w:val="00003EFF"/>
  </w:style>
  <w:style w:type="character" w:customStyle="1" w:styleId="WW-Absatz-Standardschriftart111111111111111111111111111">
    <w:name w:val="WW-Absatz-Standardschriftart111111111111111111111111111"/>
    <w:rsid w:val="00003EFF"/>
  </w:style>
  <w:style w:type="character" w:customStyle="1" w:styleId="WW-Absatz-Standardschriftart1111111111111111111111111111">
    <w:name w:val="WW-Absatz-Standardschriftart1111111111111111111111111111"/>
    <w:rsid w:val="00003EFF"/>
  </w:style>
  <w:style w:type="character" w:customStyle="1" w:styleId="WW8Num21z0">
    <w:name w:val="WW8Num21z0"/>
    <w:rsid w:val="00003EFF"/>
    <w:rPr>
      <w:rFonts w:ascii="Bookman Old Style" w:hAnsi="Bookman Old Style"/>
    </w:rPr>
  </w:style>
  <w:style w:type="character" w:customStyle="1" w:styleId="WW8Num23z0">
    <w:name w:val="WW8Num23z0"/>
    <w:rsid w:val="00003EFF"/>
    <w:rPr>
      <w:rFonts w:ascii="Wingdings" w:hAnsi="Wingdings"/>
      <w:sz w:val="20"/>
    </w:rPr>
  </w:style>
  <w:style w:type="character" w:customStyle="1" w:styleId="WW8Num24z0">
    <w:name w:val="WW8Num24z0"/>
    <w:rsid w:val="00003EFF"/>
    <w:rPr>
      <w:rFonts w:ascii="Wingdings" w:hAnsi="Wingdings"/>
      <w:sz w:val="20"/>
    </w:rPr>
  </w:style>
  <w:style w:type="character" w:customStyle="1" w:styleId="WW8Num27z0">
    <w:name w:val="WW8Num27z0"/>
    <w:rsid w:val="00003EFF"/>
    <w:rPr>
      <w:rFonts w:ascii="Wingdings" w:hAnsi="Wingdings"/>
    </w:rPr>
  </w:style>
  <w:style w:type="character" w:customStyle="1" w:styleId="WW8Num43z0">
    <w:name w:val="WW8Num43z0"/>
    <w:rsid w:val="00003EFF"/>
    <w:rPr>
      <w:rFonts w:ascii="Wingdings" w:hAnsi="Wingdings"/>
    </w:rPr>
  </w:style>
  <w:style w:type="character" w:customStyle="1" w:styleId="WW8Num64z0">
    <w:name w:val="WW8Num64z0"/>
    <w:rsid w:val="00003EFF"/>
    <w:rPr>
      <w:rFonts w:ascii="Symbol" w:hAnsi="Symbol"/>
    </w:rPr>
  </w:style>
  <w:style w:type="character" w:customStyle="1" w:styleId="WW8Num66z0">
    <w:name w:val="WW8Num66z0"/>
    <w:rsid w:val="00003EFF"/>
    <w:rPr>
      <w:rFonts w:ascii="Symbol" w:hAnsi="Symbol"/>
    </w:rPr>
  </w:style>
  <w:style w:type="character" w:customStyle="1" w:styleId="WW8Num79z0">
    <w:name w:val="WW8Num79z0"/>
    <w:rsid w:val="00003EFF"/>
    <w:rPr>
      <w:rFonts w:ascii="Symbol" w:hAnsi="Symbol"/>
    </w:rPr>
  </w:style>
  <w:style w:type="character" w:customStyle="1" w:styleId="WW-Absatz-Standardschriftart11111111111111111111111111111">
    <w:name w:val="WW-Absatz-Standardschriftart11111111111111111111111111111"/>
    <w:rsid w:val="00003EFF"/>
  </w:style>
  <w:style w:type="character" w:customStyle="1" w:styleId="WW-Absatz-Standardschriftart111111111111111111111111111111">
    <w:name w:val="WW-Absatz-Standardschriftart111111111111111111111111111111"/>
    <w:rsid w:val="00003EFF"/>
  </w:style>
  <w:style w:type="character" w:customStyle="1" w:styleId="WW8Num6z0">
    <w:name w:val="WW8Num6z0"/>
    <w:rsid w:val="00003EFF"/>
    <w:rPr>
      <w:rFonts w:ascii="Wingdings" w:hAnsi="Wingdings"/>
    </w:rPr>
  </w:style>
  <w:style w:type="character" w:customStyle="1" w:styleId="WW8Num25z0">
    <w:name w:val="WW8Num25z0"/>
    <w:rsid w:val="00003EFF"/>
    <w:rPr>
      <w:rFonts w:ascii="Symbol" w:hAnsi="Symbol"/>
    </w:rPr>
  </w:style>
  <w:style w:type="character" w:customStyle="1" w:styleId="WW8Num28z0">
    <w:name w:val="WW8Num28z0"/>
    <w:rsid w:val="00003EFF"/>
    <w:rPr>
      <w:rFonts w:ascii="Symbol" w:hAnsi="Symbol"/>
    </w:rPr>
  </w:style>
  <w:style w:type="character" w:customStyle="1" w:styleId="WW8Num65z0">
    <w:name w:val="WW8Num65z0"/>
    <w:rsid w:val="00003EFF"/>
    <w:rPr>
      <w:rFonts w:ascii="Symbol" w:hAnsi="Symbol"/>
    </w:rPr>
  </w:style>
  <w:style w:type="character" w:customStyle="1" w:styleId="WW8Num67z0">
    <w:name w:val="WW8Num67z0"/>
    <w:rsid w:val="00003EFF"/>
    <w:rPr>
      <w:rFonts w:ascii="Symbol" w:hAnsi="Symbol"/>
    </w:rPr>
  </w:style>
  <w:style w:type="character" w:customStyle="1" w:styleId="WW8Num80z0">
    <w:name w:val="WW8Num80z0"/>
    <w:rsid w:val="00003EFF"/>
    <w:rPr>
      <w:rFonts w:ascii="Symbol" w:hAnsi="Symbol"/>
    </w:rPr>
  </w:style>
  <w:style w:type="character" w:customStyle="1" w:styleId="WW-Absatz-Standardschriftart1111111111111111111111111111111">
    <w:name w:val="WW-Absatz-Standardschriftart1111111111111111111111111111111"/>
    <w:rsid w:val="00003EFF"/>
  </w:style>
  <w:style w:type="character" w:customStyle="1" w:styleId="WW-Absatz-Standardschriftart11111111111111111111111111111111">
    <w:name w:val="WW-Absatz-Standardschriftart11111111111111111111111111111111"/>
    <w:rsid w:val="00003EFF"/>
  </w:style>
  <w:style w:type="character" w:customStyle="1" w:styleId="WW-Absatz-Standardschriftart111111111111111111111111111111111">
    <w:name w:val="WW-Absatz-Standardschriftart111111111111111111111111111111111"/>
    <w:rsid w:val="00003EFF"/>
  </w:style>
  <w:style w:type="character" w:customStyle="1" w:styleId="WW-Absatz-Standardschriftart1111111111111111111111111111111111">
    <w:name w:val="WW-Absatz-Standardschriftart1111111111111111111111111111111111"/>
    <w:rsid w:val="00003EFF"/>
  </w:style>
  <w:style w:type="character" w:customStyle="1" w:styleId="WW-Absatz-Standardschriftart11111111111111111111111111111111111">
    <w:name w:val="WW-Absatz-Standardschriftart11111111111111111111111111111111111"/>
    <w:rsid w:val="00003EFF"/>
  </w:style>
  <w:style w:type="character" w:customStyle="1" w:styleId="WW-Absatz-Standardschriftart111111111111111111111111111111111111">
    <w:name w:val="WW-Absatz-Standardschriftart111111111111111111111111111111111111"/>
    <w:rsid w:val="00003EFF"/>
  </w:style>
  <w:style w:type="character" w:customStyle="1" w:styleId="WW8Num14z1">
    <w:name w:val="WW8Num14z1"/>
    <w:rsid w:val="00003EFF"/>
    <w:rPr>
      <w:rFonts w:ascii="Courier New" w:hAnsi="Courier New"/>
    </w:rPr>
  </w:style>
  <w:style w:type="character" w:customStyle="1" w:styleId="WW8Num15z1">
    <w:name w:val="WW8Num15z1"/>
    <w:rsid w:val="00003EFF"/>
    <w:rPr>
      <w:rFonts w:ascii="OpenSymbol" w:hAnsi="OpenSymbol"/>
    </w:rPr>
  </w:style>
  <w:style w:type="character" w:customStyle="1" w:styleId="WW8Num16z1">
    <w:name w:val="WW8Num16z1"/>
    <w:rsid w:val="00003EFF"/>
    <w:rPr>
      <w:rFonts w:ascii="Courier New" w:hAnsi="Courier New"/>
    </w:rPr>
  </w:style>
  <w:style w:type="character" w:customStyle="1" w:styleId="WW8Num17z1">
    <w:name w:val="WW8Num17z1"/>
    <w:rsid w:val="00003EFF"/>
    <w:rPr>
      <w:rFonts w:ascii="Courier New" w:hAnsi="Courier New"/>
    </w:rPr>
  </w:style>
  <w:style w:type="character" w:customStyle="1" w:styleId="WW8Num18z1">
    <w:name w:val="WW8Num18z1"/>
    <w:rsid w:val="00003EFF"/>
    <w:rPr>
      <w:rFonts w:ascii="OpenSymbol" w:hAnsi="OpenSymbol"/>
    </w:rPr>
  </w:style>
  <w:style w:type="character" w:customStyle="1" w:styleId="WW8Num19z1">
    <w:name w:val="WW8Num19z1"/>
    <w:rsid w:val="00003EFF"/>
    <w:rPr>
      <w:rFonts w:ascii="Courier New" w:hAnsi="Courier New"/>
    </w:rPr>
  </w:style>
  <w:style w:type="character" w:customStyle="1" w:styleId="WW8Num21z1">
    <w:name w:val="WW8Num21z1"/>
    <w:rsid w:val="00003EFF"/>
    <w:rPr>
      <w:rFonts w:ascii="OpenSymbol" w:hAnsi="OpenSymbol"/>
    </w:rPr>
  </w:style>
  <w:style w:type="character" w:customStyle="1" w:styleId="Fuentedeprrafopredeter6">
    <w:name w:val="Fuente de párrafo predeter.6"/>
    <w:rsid w:val="00003EFF"/>
  </w:style>
  <w:style w:type="character" w:customStyle="1" w:styleId="WW-Absatz-Standardschriftart1111111111111111111111111111111111111">
    <w:name w:val="WW-Absatz-Standardschriftart1111111111111111111111111111111111111"/>
    <w:rsid w:val="00003EFF"/>
  </w:style>
  <w:style w:type="character" w:customStyle="1" w:styleId="WW-Absatz-Standardschriftart11111111111111111111111111111111111111">
    <w:name w:val="WW-Absatz-Standardschriftart11111111111111111111111111111111111111"/>
    <w:rsid w:val="00003EFF"/>
  </w:style>
  <w:style w:type="character" w:customStyle="1" w:styleId="WW-Absatz-Standardschriftart111111111111111111111111111111111111111">
    <w:name w:val="WW-Absatz-Standardschriftart111111111111111111111111111111111111111"/>
    <w:rsid w:val="00003EFF"/>
  </w:style>
  <w:style w:type="character" w:customStyle="1" w:styleId="WW-Absatz-Standardschriftart1111111111111111111111111111111111111111">
    <w:name w:val="WW-Absatz-Standardschriftart1111111111111111111111111111111111111111"/>
    <w:rsid w:val="00003EFF"/>
  </w:style>
  <w:style w:type="character" w:customStyle="1" w:styleId="WW-Absatz-Standardschriftart11111111111111111111111111111111111111111">
    <w:name w:val="WW-Absatz-Standardschriftart11111111111111111111111111111111111111111"/>
    <w:rsid w:val="00003EFF"/>
  </w:style>
  <w:style w:type="character" w:customStyle="1" w:styleId="WW8Num8z0">
    <w:name w:val="WW8Num8z0"/>
    <w:rsid w:val="00003EFF"/>
    <w:rPr>
      <w:rFonts w:ascii="Symbol" w:hAnsi="Symbol"/>
    </w:rPr>
  </w:style>
  <w:style w:type="character" w:customStyle="1" w:styleId="WW8Num11z1">
    <w:name w:val="WW8Num11z1"/>
    <w:rsid w:val="00003EFF"/>
    <w:rPr>
      <w:rFonts w:ascii="Courier New" w:hAnsi="Courier New"/>
    </w:rPr>
  </w:style>
  <w:style w:type="character" w:customStyle="1" w:styleId="WW-Absatz-Standardschriftart111111111111111111111111111111111111111111">
    <w:name w:val="WW-Absatz-Standardschriftart111111111111111111111111111111111111111111"/>
    <w:rsid w:val="00003EFF"/>
  </w:style>
  <w:style w:type="character" w:customStyle="1" w:styleId="WW8Num12z1">
    <w:name w:val="WW8Num12z1"/>
    <w:rsid w:val="00003EFF"/>
    <w:rPr>
      <w:rFonts w:ascii="Courier New" w:hAnsi="Courier New"/>
    </w:rPr>
  </w:style>
  <w:style w:type="character" w:customStyle="1" w:styleId="Fuentedeprrafopredeter5">
    <w:name w:val="Fuente de párrafo predeter.5"/>
    <w:rsid w:val="00003EFF"/>
  </w:style>
  <w:style w:type="character" w:customStyle="1" w:styleId="WW-Absatz-Standardschriftart1111111111111111111111111111111111111111111">
    <w:name w:val="WW-Absatz-Standardschriftart1111111111111111111111111111111111111111111"/>
    <w:rsid w:val="00003EFF"/>
  </w:style>
  <w:style w:type="character" w:customStyle="1" w:styleId="WW8Num13z1">
    <w:name w:val="WW8Num13z1"/>
    <w:rsid w:val="00003EFF"/>
    <w:rPr>
      <w:rFonts w:ascii="OpenSymbol" w:hAnsi="OpenSymbol"/>
    </w:rPr>
  </w:style>
  <w:style w:type="character" w:customStyle="1" w:styleId="WW-Absatz-Standardschriftart11111111111111111111111111111111111111111111">
    <w:name w:val="WW-Absatz-Standardschriftart11111111111111111111111111111111111111111111"/>
    <w:rsid w:val="00003EFF"/>
  </w:style>
  <w:style w:type="character" w:customStyle="1" w:styleId="Fuentedeprrafopredeter4">
    <w:name w:val="Fuente de párrafo predeter.4"/>
    <w:rsid w:val="00003EFF"/>
  </w:style>
  <w:style w:type="character" w:customStyle="1" w:styleId="Fuentedeprrafopredeter3">
    <w:name w:val="Fuente de párrafo predeter.3"/>
    <w:rsid w:val="00003EFF"/>
  </w:style>
  <w:style w:type="character" w:customStyle="1" w:styleId="WW-Absatz-Standardschriftart111111111111111111111111111111111111111111111">
    <w:name w:val="WW-Absatz-Standardschriftart111111111111111111111111111111111111111111111"/>
    <w:rsid w:val="00003EFF"/>
  </w:style>
  <w:style w:type="character" w:customStyle="1" w:styleId="WW-Absatz-Standardschriftart1111111111111111111111111111111111111111111111">
    <w:name w:val="WW-Absatz-Standardschriftart1111111111111111111111111111111111111111111111"/>
    <w:rsid w:val="00003EFF"/>
  </w:style>
  <w:style w:type="character" w:customStyle="1" w:styleId="WW8Num2z0">
    <w:name w:val="WW8Num2z0"/>
    <w:rsid w:val="00003EFF"/>
    <w:rPr>
      <w:rFonts w:ascii="Symbol" w:hAnsi="Symbol"/>
    </w:rPr>
  </w:style>
  <w:style w:type="character" w:customStyle="1" w:styleId="WW8Num17z2">
    <w:name w:val="WW8Num17z2"/>
    <w:rsid w:val="00003EFF"/>
    <w:rPr>
      <w:b w:val="0"/>
    </w:rPr>
  </w:style>
  <w:style w:type="character" w:customStyle="1" w:styleId="WW8Num19z2">
    <w:name w:val="WW8Num19z2"/>
    <w:rsid w:val="00003EFF"/>
    <w:rPr>
      <w:rFonts w:ascii="Wingdings" w:hAnsi="Wingdings"/>
    </w:rPr>
  </w:style>
  <w:style w:type="character" w:customStyle="1" w:styleId="WW8Num20z1">
    <w:name w:val="WW8Num20z1"/>
    <w:rsid w:val="00003EFF"/>
    <w:rPr>
      <w:rFonts w:ascii="Courier New" w:hAnsi="Courier New"/>
    </w:rPr>
  </w:style>
  <w:style w:type="character" w:customStyle="1" w:styleId="WW8Num20z2">
    <w:name w:val="WW8Num20z2"/>
    <w:rsid w:val="00003EFF"/>
    <w:rPr>
      <w:rFonts w:ascii="Wingdings" w:hAnsi="Wingdings"/>
    </w:rPr>
  </w:style>
  <w:style w:type="character" w:customStyle="1" w:styleId="WW8Num25z1">
    <w:name w:val="WW8Num25z1"/>
    <w:rsid w:val="00003EFF"/>
    <w:rPr>
      <w:rFonts w:ascii="Courier New" w:hAnsi="Courier New"/>
    </w:rPr>
  </w:style>
  <w:style w:type="character" w:customStyle="1" w:styleId="WW8Num25z2">
    <w:name w:val="WW8Num25z2"/>
    <w:rsid w:val="00003EFF"/>
    <w:rPr>
      <w:rFonts w:ascii="Wingdings" w:hAnsi="Wingdings"/>
    </w:rPr>
  </w:style>
  <w:style w:type="character" w:customStyle="1" w:styleId="WW8Num27z1">
    <w:name w:val="WW8Num27z1"/>
    <w:rsid w:val="00003EFF"/>
    <w:rPr>
      <w:rFonts w:ascii="Courier New" w:hAnsi="Courier New"/>
    </w:rPr>
  </w:style>
  <w:style w:type="character" w:customStyle="1" w:styleId="WW8Num27z2">
    <w:name w:val="WW8Num27z2"/>
    <w:rsid w:val="00003EFF"/>
    <w:rPr>
      <w:rFonts w:ascii="Wingdings" w:hAnsi="Wingdings"/>
    </w:rPr>
  </w:style>
  <w:style w:type="character" w:customStyle="1" w:styleId="WW8Num32z1">
    <w:name w:val="WW8Num32z1"/>
    <w:rsid w:val="00003EFF"/>
    <w:rPr>
      <w:rFonts w:ascii="Courier New" w:hAnsi="Courier New"/>
    </w:rPr>
  </w:style>
  <w:style w:type="character" w:customStyle="1" w:styleId="WW8Num32z2">
    <w:name w:val="WW8Num32z2"/>
    <w:rsid w:val="00003EFF"/>
    <w:rPr>
      <w:rFonts w:ascii="Wingdings" w:hAnsi="Wingdings"/>
    </w:rPr>
  </w:style>
  <w:style w:type="character" w:customStyle="1" w:styleId="WW8Num33z1">
    <w:name w:val="WW8Num33z1"/>
    <w:rsid w:val="00003EFF"/>
    <w:rPr>
      <w:rFonts w:ascii="Courier New" w:hAnsi="Courier New"/>
    </w:rPr>
  </w:style>
  <w:style w:type="character" w:customStyle="1" w:styleId="WW8Num33z2">
    <w:name w:val="WW8Num33z2"/>
    <w:rsid w:val="00003EFF"/>
    <w:rPr>
      <w:rFonts w:ascii="Wingdings" w:hAnsi="Wingdings"/>
    </w:rPr>
  </w:style>
  <w:style w:type="character" w:customStyle="1" w:styleId="WW8Num34z1">
    <w:name w:val="WW8Num34z1"/>
    <w:rsid w:val="00003EFF"/>
    <w:rPr>
      <w:rFonts w:ascii="Courier New" w:hAnsi="Courier New"/>
    </w:rPr>
  </w:style>
  <w:style w:type="character" w:customStyle="1" w:styleId="WW8Num34z2">
    <w:name w:val="WW8Num34z2"/>
    <w:rsid w:val="00003EFF"/>
    <w:rPr>
      <w:rFonts w:ascii="Wingdings" w:hAnsi="Wingdings"/>
    </w:rPr>
  </w:style>
  <w:style w:type="character" w:customStyle="1" w:styleId="WW8Num35z0">
    <w:name w:val="WW8Num35z0"/>
    <w:rsid w:val="00003EFF"/>
    <w:rPr>
      <w:rFonts w:ascii="Wingdings" w:hAnsi="Wingdings"/>
    </w:rPr>
  </w:style>
  <w:style w:type="character" w:customStyle="1" w:styleId="WW8Num35z1">
    <w:name w:val="WW8Num35z1"/>
    <w:rsid w:val="00003EFF"/>
    <w:rPr>
      <w:rFonts w:ascii="Courier New" w:hAnsi="Courier New"/>
    </w:rPr>
  </w:style>
  <w:style w:type="character" w:customStyle="1" w:styleId="WW8Num35z2">
    <w:name w:val="WW8Num35z2"/>
    <w:rsid w:val="00003EFF"/>
    <w:rPr>
      <w:rFonts w:ascii="Wingdings" w:hAnsi="Wingdings"/>
    </w:rPr>
  </w:style>
  <w:style w:type="character" w:customStyle="1" w:styleId="WW8Num36z2">
    <w:name w:val="WW8Num36z2"/>
    <w:rsid w:val="00003EFF"/>
    <w:rPr>
      <w:rFonts w:ascii="Wingdings" w:hAnsi="Wingdings"/>
    </w:rPr>
  </w:style>
  <w:style w:type="character" w:customStyle="1" w:styleId="WW8Num36z3">
    <w:name w:val="WW8Num36z3"/>
    <w:rsid w:val="00003EFF"/>
    <w:rPr>
      <w:rFonts w:ascii="Symbol" w:hAnsi="Symbol"/>
    </w:rPr>
  </w:style>
  <w:style w:type="character" w:customStyle="1" w:styleId="WW8Num37z2">
    <w:name w:val="WW8Num37z2"/>
    <w:rsid w:val="00003EFF"/>
    <w:rPr>
      <w:rFonts w:ascii="Wingdings" w:hAnsi="Wingdings"/>
    </w:rPr>
  </w:style>
  <w:style w:type="character" w:customStyle="1" w:styleId="WW8Num37z3">
    <w:name w:val="WW8Num37z3"/>
    <w:rsid w:val="00003EFF"/>
    <w:rPr>
      <w:rFonts w:ascii="Symbol" w:hAnsi="Symbol"/>
    </w:rPr>
  </w:style>
  <w:style w:type="character" w:customStyle="1" w:styleId="Fuentedeprrafopredeter2">
    <w:name w:val="Fuente de párrafo predeter.2"/>
    <w:rsid w:val="00003EFF"/>
  </w:style>
  <w:style w:type="character" w:customStyle="1" w:styleId="CarCar33">
    <w:name w:val="Car Car33"/>
    <w:rsid w:val="00003EFF"/>
    <w:rPr>
      <w:rFonts w:ascii="Times New Roman" w:hAnsi="Times New Roman"/>
      <w:b/>
      <w:sz w:val="28"/>
      <w:lang w:val="es-EC"/>
    </w:rPr>
  </w:style>
  <w:style w:type="character" w:customStyle="1" w:styleId="CarCar27">
    <w:name w:val="Car Car27"/>
    <w:rsid w:val="00003EFF"/>
    <w:rPr>
      <w:rFonts w:ascii="Arial" w:hAnsi="Arial"/>
      <w:spacing w:val="-2"/>
      <w:u w:val="single"/>
      <w:lang w:val="es-EC"/>
    </w:rPr>
  </w:style>
  <w:style w:type="character" w:customStyle="1" w:styleId="CarCar26">
    <w:name w:val="Car Car26"/>
    <w:rsid w:val="00003EFF"/>
    <w:rPr>
      <w:rFonts w:ascii="Times New Roman" w:hAnsi="Times New Roman"/>
      <w:sz w:val="24"/>
      <w:lang w:val="es-EC"/>
    </w:rPr>
  </w:style>
  <w:style w:type="character" w:customStyle="1" w:styleId="CarCar25">
    <w:name w:val="Car Car25"/>
    <w:rsid w:val="00003EFF"/>
    <w:rPr>
      <w:rFonts w:ascii="Times New Roman" w:hAnsi="Times New Roman"/>
      <w:sz w:val="20"/>
      <w:lang w:val="es-EC"/>
    </w:rPr>
  </w:style>
  <w:style w:type="character" w:customStyle="1" w:styleId="Smbolodenotaalpie">
    <w:name w:val="Símbolo de nota al pie"/>
    <w:rsid w:val="00003EFF"/>
    <w:rPr>
      <w:vertAlign w:val="superscript"/>
    </w:rPr>
  </w:style>
  <w:style w:type="character" w:customStyle="1" w:styleId="Refdecomentario2">
    <w:name w:val="Ref. de comentario2"/>
    <w:rsid w:val="00003EFF"/>
    <w:rPr>
      <w:sz w:val="16"/>
    </w:rPr>
  </w:style>
  <w:style w:type="character" w:customStyle="1" w:styleId="CarCar24">
    <w:name w:val="Car Car24"/>
    <w:rsid w:val="00003EFF"/>
    <w:rPr>
      <w:rFonts w:ascii="Times New Roman" w:hAnsi="Times New Roman"/>
      <w:sz w:val="20"/>
      <w:lang w:val="es-EC"/>
    </w:rPr>
  </w:style>
  <w:style w:type="character" w:customStyle="1" w:styleId="CarCar23">
    <w:name w:val="Car Car23"/>
    <w:rsid w:val="00003EFF"/>
    <w:rPr>
      <w:rFonts w:ascii="Tahoma" w:hAnsi="Tahoma"/>
      <w:sz w:val="16"/>
      <w:lang w:val="es-EC"/>
    </w:rPr>
  </w:style>
  <w:style w:type="character" w:customStyle="1" w:styleId="CarCar31">
    <w:name w:val="Car Car31"/>
    <w:rsid w:val="00003EFF"/>
    <w:rPr>
      <w:rFonts w:ascii="Cambria" w:hAnsi="Cambria"/>
      <w:i/>
      <w:color w:val="000080"/>
      <w:sz w:val="24"/>
      <w:lang w:val="es-EC"/>
    </w:rPr>
  </w:style>
  <w:style w:type="character" w:customStyle="1" w:styleId="CarCar29">
    <w:name w:val="Car Car29"/>
    <w:rsid w:val="00003EFF"/>
    <w:rPr>
      <w:rFonts w:ascii="Cambria" w:hAnsi="Cambria"/>
      <w:color w:val="808080"/>
      <w:sz w:val="20"/>
      <w:lang w:val="es-EC"/>
    </w:rPr>
  </w:style>
  <w:style w:type="character" w:customStyle="1" w:styleId="CarCar36">
    <w:name w:val="Car Car36"/>
    <w:rsid w:val="00003EFF"/>
    <w:rPr>
      <w:rFonts w:ascii="Courier New" w:hAnsi="Courier New"/>
      <w:b/>
      <w:spacing w:val="-2"/>
      <w:lang w:val="es-ES"/>
    </w:rPr>
  </w:style>
  <w:style w:type="character" w:customStyle="1" w:styleId="CarCar35">
    <w:name w:val="Car Car35"/>
    <w:rsid w:val="00003EFF"/>
    <w:rPr>
      <w:rFonts w:ascii="Arial" w:hAnsi="Arial"/>
      <w:b/>
      <w:spacing w:val="-3"/>
      <w:sz w:val="24"/>
      <w:lang w:val="en-US"/>
    </w:rPr>
  </w:style>
  <w:style w:type="character" w:customStyle="1" w:styleId="CarCar34">
    <w:name w:val="Car Car34"/>
    <w:rsid w:val="00003EFF"/>
    <w:rPr>
      <w:rFonts w:ascii="Arial" w:hAnsi="Arial"/>
      <w:b/>
      <w:sz w:val="26"/>
      <w:lang w:val="es-EC"/>
    </w:rPr>
  </w:style>
  <w:style w:type="character" w:customStyle="1" w:styleId="CarCar32">
    <w:name w:val="Car Car32"/>
    <w:rsid w:val="00003EFF"/>
    <w:rPr>
      <w:rFonts w:ascii="Times New Roman" w:hAnsi="Times New Roman"/>
      <w:b/>
      <w:i/>
      <w:sz w:val="26"/>
      <w:lang w:val="es-EC"/>
    </w:rPr>
  </w:style>
  <w:style w:type="character" w:customStyle="1" w:styleId="CarCar30">
    <w:name w:val="Car Car30"/>
    <w:rsid w:val="00003EFF"/>
    <w:rPr>
      <w:rFonts w:ascii="Flat Brush" w:hAnsi="Flat Brush"/>
      <w:b/>
      <w:sz w:val="32"/>
      <w:lang w:val="es-ES"/>
    </w:rPr>
  </w:style>
  <w:style w:type="character" w:customStyle="1" w:styleId="CarCar28">
    <w:name w:val="Car Car28"/>
    <w:rsid w:val="00003EFF"/>
    <w:rPr>
      <w:rFonts w:ascii="Dolphin" w:hAnsi="Dolphin"/>
      <w:b/>
      <w:sz w:val="36"/>
      <w:lang w:val="es-ES"/>
    </w:rPr>
  </w:style>
  <w:style w:type="character" w:customStyle="1" w:styleId="Encabezado2Car1">
    <w:name w:val="Encabezado 2 Car1"/>
    <w:rsid w:val="00003EFF"/>
    <w:rPr>
      <w:rFonts w:ascii="Courier New" w:hAnsi="Courier New"/>
      <w:sz w:val="20"/>
      <w:lang w:val="en-US"/>
    </w:rPr>
  </w:style>
  <w:style w:type="character" w:customStyle="1" w:styleId="WW8Num1z0">
    <w:name w:val="WW8Num1z0"/>
    <w:rsid w:val="00003EFF"/>
    <w:rPr>
      <w:rFonts w:ascii="Symbol" w:hAnsi="Symbol"/>
    </w:rPr>
  </w:style>
  <w:style w:type="character" w:customStyle="1" w:styleId="WW8Num4z1">
    <w:name w:val="WW8Num4z1"/>
    <w:rsid w:val="00003EFF"/>
    <w:rPr>
      <w:rFonts w:ascii="Courier New" w:hAnsi="Courier New"/>
    </w:rPr>
  </w:style>
  <w:style w:type="character" w:customStyle="1" w:styleId="WW8Num4z3">
    <w:name w:val="WW8Num4z3"/>
    <w:rsid w:val="00003EFF"/>
    <w:rPr>
      <w:rFonts w:ascii="Symbol" w:hAnsi="Symbol"/>
    </w:rPr>
  </w:style>
  <w:style w:type="character" w:customStyle="1" w:styleId="WW8Num5z1">
    <w:name w:val="WW8Num5z1"/>
    <w:rsid w:val="00003EFF"/>
    <w:rPr>
      <w:rFonts w:ascii="Courier New" w:hAnsi="Courier New"/>
    </w:rPr>
  </w:style>
  <w:style w:type="character" w:customStyle="1" w:styleId="WW8Num5z2">
    <w:name w:val="WW8Num5z2"/>
    <w:rsid w:val="00003EFF"/>
    <w:rPr>
      <w:rFonts w:ascii="Wingdings" w:hAnsi="Wingdings"/>
    </w:rPr>
  </w:style>
  <w:style w:type="character" w:customStyle="1" w:styleId="WW8Num5z3">
    <w:name w:val="WW8Num5z3"/>
    <w:rsid w:val="00003EFF"/>
    <w:rPr>
      <w:rFonts w:ascii="Symbol" w:hAnsi="Symbol"/>
    </w:rPr>
  </w:style>
  <w:style w:type="character" w:customStyle="1" w:styleId="WW8Num6z1">
    <w:name w:val="WW8Num6z1"/>
    <w:rsid w:val="00003EFF"/>
    <w:rPr>
      <w:rFonts w:ascii="Courier New" w:hAnsi="Courier New"/>
    </w:rPr>
  </w:style>
  <w:style w:type="character" w:customStyle="1" w:styleId="WW8Num6z3">
    <w:name w:val="WW8Num6z3"/>
    <w:rsid w:val="00003EFF"/>
    <w:rPr>
      <w:rFonts w:ascii="Symbol" w:hAnsi="Symbol"/>
    </w:rPr>
  </w:style>
  <w:style w:type="character" w:customStyle="1" w:styleId="WW8Num7z1">
    <w:name w:val="WW8Num7z1"/>
    <w:rsid w:val="00003EFF"/>
    <w:rPr>
      <w:rFonts w:ascii="Courier New" w:hAnsi="Courier New"/>
    </w:rPr>
  </w:style>
  <w:style w:type="character" w:customStyle="1" w:styleId="WW8Num7z3">
    <w:name w:val="WW8Num7z3"/>
    <w:rsid w:val="00003EFF"/>
    <w:rPr>
      <w:rFonts w:ascii="Symbol" w:hAnsi="Symbol"/>
    </w:rPr>
  </w:style>
  <w:style w:type="character" w:customStyle="1" w:styleId="WW8Num9z1">
    <w:name w:val="WW8Num9z1"/>
    <w:rsid w:val="00003EFF"/>
    <w:rPr>
      <w:rFonts w:ascii="Courier New" w:hAnsi="Courier New"/>
    </w:rPr>
  </w:style>
  <w:style w:type="character" w:customStyle="1" w:styleId="WW8Num9z2">
    <w:name w:val="WW8Num9z2"/>
    <w:rsid w:val="00003EFF"/>
    <w:rPr>
      <w:rFonts w:ascii="Wingdings" w:hAnsi="Wingdings"/>
    </w:rPr>
  </w:style>
  <w:style w:type="character" w:customStyle="1" w:styleId="WW8Num10z3">
    <w:name w:val="WW8Num10z3"/>
    <w:rsid w:val="00003EFF"/>
    <w:rPr>
      <w:rFonts w:ascii="Symbol" w:hAnsi="Symbol"/>
    </w:rPr>
  </w:style>
  <w:style w:type="character" w:customStyle="1" w:styleId="WW8Num10z4">
    <w:name w:val="WW8Num10z4"/>
    <w:rsid w:val="00003EFF"/>
    <w:rPr>
      <w:rFonts w:ascii="Courier New" w:hAnsi="Courier New"/>
    </w:rPr>
  </w:style>
  <w:style w:type="character" w:customStyle="1" w:styleId="WW8Num11z3">
    <w:name w:val="WW8Num11z3"/>
    <w:rsid w:val="00003EFF"/>
    <w:rPr>
      <w:rFonts w:ascii="Symbol" w:hAnsi="Symbol"/>
    </w:rPr>
  </w:style>
  <w:style w:type="character" w:customStyle="1" w:styleId="WW8Num12z2">
    <w:name w:val="WW8Num12z2"/>
    <w:rsid w:val="00003EFF"/>
    <w:rPr>
      <w:rFonts w:ascii="Wingdings" w:hAnsi="Wingdings"/>
    </w:rPr>
  </w:style>
  <w:style w:type="character" w:customStyle="1" w:styleId="WW8Num14z2">
    <w:name w:val="WW8Num14z2"/>
    <w:rsid w:val="00003EFF"/>
    <w:rPr>
      <w:rFonts w:ascii="Wingdings" w:hAnsi="Wingdings"/>
    </w:rPr>
  </w:style>
  <w:style w:type="character" w:customStyle="1" w:styleId="WW8Num16z2">
    <w:name w:val="WW8Num16z2"/>
    <w:rsid w:val="00003EFF"/>
    <w:rPr>
      <w:rFonts w:ascii="Wingdings" w:hAnsi="Wingdings"/>
    </w:rPr>
  </w:style>
  <w:style w:type="character" w:customStyle="1" w:styleId="WW8Num17z3">
    <w:name w:val="WW8Num17z3"/>
    <w:rsid w:val="00003EFF"/>
    <w:rPr>
      <w:rFonts w:ascii="Symbol" w:hAnsi="Symbol"/>
    </w:rPr>
  </w:style>
  <w:style w:type="character" w:customStyle="1" w:styleId="WW8Num20z3">
    <w:name w:val="WW8Num20z3"/>
    <w:rsid w:val="00003EFF"/>
    <w:rPr>
      <w:rFonts w:ascii="Symbol" w:hAnsi="Symbol"/>
    </w:rPr>
  </w:style>
  <w:style w:type="character" w:customStyle="1" w:styleId="WW8Num20z4">
    <w:name w:val="WW8Num20z4"/>
    <w:rsid w:val="00003EFF"/>
    <w:rPr>
      <w:rFonts w:ascii="Courier New" w:hAnsi="Courier New"/>
    </w:rPr>
  </w:style>
  <w:style w:type="character" w:customStyle="1" w:styleId="WW8Num22z1">
    <w:name w:val="WW8Num22z1"/>
    <w:rsid w:val="00003EFF"/>
    <w:rPr>
      <w:rFonts w:ascii="Courier New" w:hAnsi="Courier New"/>
    </w:rPr>
  </w:style>
  <w:style w:type="character" w:customStyle="1" w:styleId="WW8Num22z3">
    <w:name w:val="WW8Num22z3"/>
    <w:rsid w:val="00003EFF"/>
    <w:rPr>
      <w:rFonts w:ascii="Symbol" w:hAnsi="Symbol"/>
    </w:rPr>
  </w:style>
  <w:style w:type="character" w:customStyle="1" w:styleId="WW8Num23z1">
    <w:name w:val="WW8Num23z1"/>
    <w:rsid w:val="00003EFF"/>
    <w:rPr>
      <w:rFonts w:ascii="Symbol" w:hAnsi="Symbol"/>
      <w:sz w:val="20"/>
    </w:rPr>
  </w:style>
  <w:style w:type="character" w:customStyle="1" w:styleId="WW8Num24z1">
    <w:name w:val="WW8Num24z1"/>
    <w:rsid w:val="00003EFF"/>
    <w:rPr>
      <w:rFonts w:ascii="Symbol" w:hAnsi="Symbol"/>
      <w:sz w:val="20"/>
    </w:rPr>
  </w:style>
  <w:style w:type="character" w:customStyle="1" w:styleId="WW8Num27z3">
    <w:name w:val="WW8Num27z3"/>
    <w:rsid w:val="00003EFF"/>
    <w:rPr>
      <w:rFonts w:ascii="Symbol" w:hAnsi="Symbol"/>
    </w:rPr>
  </w:style>
  <w:style w:type="character" w:customStyle="1" w:styleId="WW8Num31z0">
    <w:name w:val="WW8Num31z0"/>
    <w:rsid w:val="00003EFF"/>
    <w:rPr>
      <w:rFonts w:ascii="Symbol" w:hAnsi="Symbol"/>
    </w:rPr>
  </w:style>
  <w:style w:type="character" w:customStyle="1" w:styleId="WW8Num31z1">
    <w:name w:val="WW8Num31z1"/>
    <w:rsid w:val="00003EFF"/>
    <w:rPr>
      <w:rFonts w:ascii="Courier New" w:hAnsi="Courier New"/>
    </w:rPr>
  </w:style>
  <w:style w:type="character" w:customStyle="1" w:styleId="WW8Num31z2">
    <w:name w:val="WW8Num31z2"/>
    <w:rsid w:val="00003EFF"/>
    <w:rPr>
      <w:rFonts w:ascii="Wingdings" w:hAnsi="Wingdings"/>
    </w:rPr>
  </w:style>
  <w:style w:type="character" w:customStyle="1" w:styleId="WW8Num32z3">
    <w:name w:val="WW8Num32z3"/>
    <w:rsid w:val="00003EFF"/>
    <w:rPr>
      <w:rFonts w:ascii="Symbol" w:hAnsi="Symbol"/>
    </w:rPr>
  </w:style>
  <w:style w:type="character" w:customStyle="1" w:styleId="WW8Num33z3">
    <w:name w:val="WW8Num33z3"/>
    <w:rsid w:val="00003EFF"/>
    <w:rPr>
      <w:rFonts w:ascii="Symbol" w:hAnsi="Symbol"/>
    </w:rPr>
  </w:style>
  <w:style w:type="character" w:customStyle="1" w:styleId="WW8Num35z3">
    <w:name w:val="WW8Num35z3"/>
    <w:rsid w:val="00003EFF"/>
    <w:rPr>
      <w:rFonts w:ascii="Symbol" w:hAnsi="Symbol"/>
    </w:rPr>
  </w:style>
  <w:style w:type="character" w:customStyle="1" w:styleId="WW8Num38z3">
    <w:name w:val="WW8Num38z3"/>
    <w:rsid w:val="00003EFF"/>
    <w:rPr>
      <w:rFonts w:ascii="Symbol" w:hAnsi="Symbol"/>
    </w:rPr>
  </w:style>
  <w:style w:type="character" w:customStyle="1" w:styleId="WW8Num39z3">
    <w:name w:val="WW8Num39z3"/>
    <w:rsid w:val="00003EFF"/>
    <w:rPr>
      <w:rFonts w:ascii="Symbol" w:hAnsi="Symbol"/>
    </w:rPr>
  </w:style>
  <w:style w:type="character" w:customStyle="1" w:styleId="WW8Num40z3">
    <w:name w:val="WW8Num40z3"/>
    <w:rsid w:val="00003EFF"/>
    <w:rPr>
      <w:rFonts w:ascii="Symbol" w:hAnsi="Symbol"/>
    </w:rPr>
  </w:style>
  <w:style w:type="character" w:customStyle="1" w:styleId="WW8Num41z0">
    <w:name w:val="WW8Num41z0"/>
    <w:rsid w:val="00003EFF"/>
    <w:rPr>
      <w:rFonts w:ascii="Wingdings" w:hAnsi="Wingdings"/>
    </w:rPr>
  </w:style>
  <w:style w:type="character" w:customStyle="1" w:styleId="WW8Num41z1">
    <w:name w:val="WW8Num41z1"/>
    <w:rsid w:val="00003EFF"/>
    <w:rPr>
      <w:rFonts w:ascii="Courier New" w:hAnsi="Courier New"/>
    </w:rPr>
  </w:style>
  <w:style w:type="character" w:customStyle="1" w:styleId="WW8Num41z3">
    <w:name w:val="WW8Num41z3"/>
    <w:rsid w:val="00003EFF"/>
    <w:rPr>
      <w:rFonts w:ascii="Symbol" w:hAnsi="Symbol"/>
    </w:rPr>
  </w:style>
  <w:style w:type="character" w:customStyle="1" w:styleId="WW8Num42z0">
    <w:name w:val="WW8Num42z0"/>
    <w:rsid w:val="00003EFF"/>
    <w:rPr>
      <w:rFonts w:ascii="Wingdings" w:hAnsi="Wingdings"/>
    </w:rPr>
  </w:style>
  <w:style w:type="character" w:customStyle="1" w:styleId="WW8Num42z1">
    <w:name w:val="WW8Num42z1"/>
    <w:rsid w:val="00003EFF"/>
    <w:rPr>
      <w:rFonts w:ascii="Courier New" w:hAnsi="Courier New"/>
    </w:rPr>
  </w:style>
  <w:style w:type="character" w:customStyle="1" w:styleId="WW8Num42z3">
    <w:name w:val="WW8Num42z3"/>
    <w:rsid w:val="00003EFF"/>
    <w:rPr>
      <w:rFonts w:ascii="Symbol" w:hAnsi="Symbol"/>
    </w:rPr>
  </w:style>
  <w:style w:type="character" w:customStyle="1" w:styleId="WW8Num43z1">
    <w:name w:val="WW8Num43z1"/>
    <w:rsid w:val="00003EFF"/>
    <w:rPr>
      <w:rFonts w:ascii="Courier New" w:hAnsi="Courier New"/>
    </w:rPr>
  </w:style>
  <w:style w:type="character" w:customStyle="1" w:styleId="WW8Num43z3">
    <w:name w:val="WW8Num43z3"/>
    <w:rsid w:val="00003EFF"/>
    <w:rPr>
      <w:rFonts w:ascii="Symbol" w:hAnsi="Symbol"/>
    </w:rPr>
  </w:style>
  <w:style w:type="character" w:customStyle="1" w:styleId="WW8Num44z1">
    <w:name w:val="WW8Num44z1"/>
    <w:rsid w:val="00003EFF"/>
    <w:rPr>
      <w:rFonts w:ascii="Courier New" w:hAnsi="Courier New"/>
    </w:rPr>
  </w:style>
  <w:style w:type="character" w:customStyle="1" w:styleId="WW8Num44z3">
    <w:name w:val="WW8Num44z3"/>
    <w:rsid w:val="00003EFF"/>
    <w:rPr>
      <w:rFonts w:ascii="Symbol" w:hAnsi="Symbol"/>
    </w:rPr>
  </w:style>
  <w:style w:type="character" w:customStyle="1" w:styleId="Fuentedeprrafopredeter1">
    <w:name w:val="Fuente de párrafo predeter.1"/>
    <w:rsid w:val="00003EFF"/>
  </w:style>
  <w:style w:type="character" w:customStyle="1" w:styleId="ParteCar">
    <w:name w:val="Parte Car"/>
    <w:rsid w:val="00003EFF"/>
    <w:rPr>
      <w:rFonts w:ascii="Courier New" w:hAnsi="Courier New"/>
      <w:b/>
      <w:spacing w:val="-2"/>
      <w:sz w:val="22"/>
      <w:lang w:val="es-ES"/>
    </w:rPr>
  </w:style>
  <w:style w:type="character" w:customStyle="1" w:styleId="CaptuloCar">
    <w:name w:val="Capítulo Car"/>
    <w:aliases w:val="Párrafo de lista Car,List Paragraph Car,Bullet 1 Car,Use Case List Paragraph Car,TIT 2 IND Car"/>
    <w:uiPriority w:val="34"/>
    <w:qFormat/>
    <w:rsid w:val="00003EFF"/>
    <w:rPr>
      <w:rFonts w:ascii="Arial" w:hAnsi="Arial"/>
      <w:b/>
      <w:spacing w:val="-3"/>
      <w:sz w:val="24"/>
      <w:lang w:val="en-US"/>
    </w:rPr>
  </w:style>
  <w:style w:type="character" w:customStyle="1" w:styleId="ArtculoCar">
    <w:name w:val="Artículo Car"/>
    <w:rsid w:val="00003EFF"/>
    <w:rPr>
      <w:rFonts w:ascii="Arial" w:hAnsi="Arial"/>
      <w:b/>
      <w:spacing w:val="-2"/>
      <w:lang w:val="es-ES"/>
    </w:rPr>
  </w:style>
  <w:style w:type="character" w:customStyle="1" w:styleId="CarCar17">
    <w:name w:val="Car Car17"/>
    <w:rsid w:val="00003EFF"/>
    <w:rPr>
      <w:rFonts w:ascii="Arial" w:hAnsi="Arial"/>
      <w:b/>
      <w:spacing w:val="-3"/>
      <w:sz w:val="24"/>
      <w:lang w:val="es-ES"/>
    </w:rPr>
  </w:style>
  <w:style w:type="character" w:customStyle="1" w:styleId="CarCar16">
    <w:name w:val="Car Car16"/>
    <w:rsid w:val="00003EFF"/>
    <w:rPr>
      <w:rFonts w:ascii="Arial" w:hAnsi="Arial"/>
      <w:b/>
      <w:spacing w:val="-3"/>
      <w:sz w:val="24"/>
      <w:lang w:val="es-EC"/>
    </w:rPr>
  </w:style>
  <w:style w:type="character" w:customStyle="1" w:styleId="CarCar15">
    <w:name w:val="Car Car15"/>
    <w:rsid w:val="00003EFF"/>
    <w:rPr>
      <w:rFonts w:ascii="Arial" w:hAnsi="Arial"/>
      <w:b/>
      <w:sz w:val="28"/>
      <w:lang w:val="es-ES"/>
    </w:rPr>
  </w:style>
  <w:style w:type="character" w:customStyle="1" w:styleId="CarCar14">
    <w:name w:val="Car Car14"/>
    <w:rsid w:val="00003EFF"/>
    <w:rPr>
      <w:rFonts w:ascii="Flat Brush" w:hAnsi="Flat Brush"/>
      <w:b/>
      <w:sz w:val="32"/>
      <w:lang w:val="es-ES"/>
    </w:rPr>
  </w:style>
  <w:style w:type="character" w:customStyle="1" w:styleId="CarCar13">
    <w:name w:val="Car Car13"/>
    <w:rsid w:val="00003EFF"/>
    <w:rPr>
      <w:rFonts w:ascii="Arial" w:hAnsi="Arial"/>
      <w:sz w:val="32"/>
      <w:lang w:val="es-ES"/>
    </w:rPr>
  </w:style>
  <w:style w:type="character" w:customStyle="1" w:styleId="CarCar12">
    <w:name w:val="Car Car12"/>
    <w:rsid w:val="00003EFF"/>
    <w:rPr>
      <w:rFonts w:ascii="Dolphin" w:hAnsi="Dolphin"/>
      <w:b/>
      <w:sz w:val="36"/>
      <w:lang w:val="es-ES"/>
    </w:rPr>
  </w:style>
  <w:style w:type="character" w:customStyle="1" w:styleId="Encabezado2Car">
    <w:name w:val="Encabezado 2 Car"/>
    <w:rsid w:val="00003EFF"/>
    <w:rPr>
      <w:rFonts w:ascii="Courier New" w:hAnsi="Courier New"/>
      <w:lang w:val="en-US"/>
    </w:rPr>
  </w:style>
  <w:style w:type="character" w:customStyle="1" w:styleId="Refdecomentario1">
    <w:name w:val="Ref. de comentario1"/>
    <w:rsid w:val="00003EFF"/>
    <w:rPr>
      <w:sz w:val="16"/>
    </w:rPr>
  </w:style>
  <w:style w:type="character" w:customStyle="1" w:styleId="CarCar4">
    <w:name w:val="Car Car4"/>
    <w:rsid w:val="00003EFF"/>
    <w:rPr>
      <w:rFonts w:ascii="Arial" w:hAnsi="Arial"/>
      <w:spacing w:val="-2"/>
      <w:sz w:val="22"/>
      <w:lang w:val="es-EC"/>
    </w:rPr>
  </w:style>
  <w:style w:type="character" w:customStyle="1" w:styleId="CarCar6">
    <w:name w:val="Car Car6"/>
    <w:rsid w:val="00003EFF"/>
    <w:rPr>
      <w:rFonts w:ascii="Arial" w:hAnsi="Arial"/>
      <w:lang w:val="es-ES"/>
    </w:rPr>
  </w:style>
  <w:style w:type="character" w:customStyle="1" w:styleId="CarCar7">
    <w:name w:val="Car Car7"/>
    <w:rsid w:val="00003EFF"/>
    <w:rPr>
      <w:rFonts w:ascii="Arial" w:hAnsi="Arial"/>
      <w:color w:val="000000"/>
      <w:sz w:val="22"/>
      <w:lang w:val="es-ES"/>
    </w:rPr>
  </w:style>
  <w:style w:type="character" w:customStyle="1" w:styleId="CarCar5">
    <w:name w:val="Car Car5"/>
    <w:rsid w:val="00003EFF"/>
    <w:rPr>
      <w:rFonts w:ascii="Arial" w:hAnsi="Arial"/>
      <w:color w:val="0000FF"/>
      <w:sz w:val="22"/>
      <w:lang w:val="es-ES"/>
    </w:rPr>
  </w:style>
  <w:style w:type="character" w:customStyle="1" w:styleId="CarCar10">
    <w:name w:val="Car Car10"/>
    <w:rsid w:val="00003EFF"/>
    <w:rPr>
      <w:rFonts w:ascii="Arial" w:hAnsi="Arial"/>
      <w:spacing w:val="-2"/>
      <w:sz w:val="22"/>
      <w:u w:val="single"/>
      <w:lang w:val="es-EC"/>
    </w:rPr>
  </w:style>
  <w:style w:type="character" w:customStyle="1" w:styleId="CarCar3">
    <w:name w:val="Car Car3"/>
    <w:rsid w:val="00003EFF"/>
    <w:rPr>
      <w:rFonts w:ascii="Arial" w:hAnsi="Arial"/>
      <w:b/>
      <w:spacing w:val="-2"/>
      <w:sz w:val="22"/>
      <w:lang w:val="es-EC"/>
    </w:rPr>
  </w:style>
  <w:style w:type="character" w:customStyle="1" w:styleId="CarCar8">
    <w:name w:val="Car Car8"/>
    <w:rsid w:val="00003EFF"/>
    <w:rPr>
      <w:rFonts w:ascii="Arial" w:hAnsi="Arial"/>
      <w:color w:val="0000FF"/>
      <w:lang w:val="es-ES"/>
    </w:rPr>
  </w:style>
  <w:style w:type="character" w:styleId="Nmerodepgina">
    <w:name w:val="page number"/>
    <w:basedOn w:val="Fuentedeprrafopredeter1"/>
    <w:rsid w:val="00003EFF"/>
  </w:style>
  <w:style w:type="character" w:customStyle="1" w:styleId="piedepginaCarCar">
    <w:name w:val="pie de página Car Car"/>
    <w:rsid w:val="00003EFF"/>
    <w:rPr>
      <w:rFonts w:ascii="Courier New" w:hAnsi="Courier New"/>
      <w:sz w:val="24"/>
      <w:lang w:val="es-ES"/>
    </w:rPr>
  </w:style>
  <w:style w:type="character" w:customStyle="1" w:styleId="CarCar2">
    <w:name w:val="Car Car2"/>
    <w:rsid w:val="00003EFF"/>
    <w:rPr>
      <w:rFonts w:ascii="Courier New" w:hAnsi="Courier New"/>
      <w:sz w:val="24"/>
      <w:lang w:val="es-ES"/>
    </w:rPr>
  </w:style>
  <w:style w:type="character" w:customStyle="1" w:styleId="CarCar">
    <w:name w:val="Car Car"/>
    <w:rsid w:val="00003EFF"/>
    <w:rPr>
      <w:rFonts w:ascii="Tahoma" w:hAnsi="Tahoma"/>
      <w:sz w:val="16"/>
      <w:lang w:val="es-EC"/>
    </w:rPr>
  </w:style>
  <w:style w:type="character" w:customStyle="1" w:styleId="CarCar11">
    <w:name w:val="Car Car11"/>
    <w:rsid w:val="00003EFF"/>
    <w:rPr>
      <w:rFonts w:ascii="Tahoma" w:hAnsi="Tahoma"/>
      <w:sz w:val="24"/>
      <w:lang w:val="es-EC"/>
    </w:rPr>
  </w:style>
  <w:style w:type="character" w:customStyle="1" w:styleId="CarCar9">
    <w:name w:val="Car Car9"/>
    <w:rsid w:val="00003EFF"/>
    <w:rPr>
      <w:lang w:val="es-ES"/>
    </w:rPr>
  </w:style>
  <w:style w:type="character" w:customStyle="1" w:styleId="CarCar1">
    <w:name w:val="Car Car1"/>
    <w:rsid w:val="00003EFF"/>
    <w:rPr>
      <w:sz w:val="24"/>
      <w:lang w:val="es-ES"/>
    </w:rPr>
  </w:style>
  <w:style w:type="character" w:styleId="Textoennegrita">
    <w:name w:val="Strong"/>
    <w:qFormat/>
    <w:rsid w:val="00003EFF"/>
    <w:rPr>
      <w:b/>
    </w:rPr>
  </w:style>
  <w:style w:type="character" w:customStyle="1" w:styleId="Carcterdenumeracin">
    <w:name w:val="Carácter de numeración"/>
    <w:rsid w:val="00003EFF"/>
  </w:style>
  <w:style w:type="character" w:customStyle="1" w:styleId="CarCar22">
    <w:name w:val="Car Car22"/>
    <w:rsid w:val="00003EFF"/>
    <w:rPr>
      <w:rFonts w:ascii="Arial" w:hAnsi="Arial"/>
      <w:b/>
      <w:spacing w:val="-2"/>
      <w:lang w:val="es-EC"/>
    </w:rPr>
  </w:style>
  <w:style w:type="character" w:customStyle="1" w:styleId="CarCar21">
    <w:name w:val="Car Car21"/>
    <w:rsid w:val="00003EFF"/>
    <w:rPr>
      <w:rFonts w:ascii="Courier New" w:hAnsi="Courier New"/>
      <w:sz w:val="24"/>
    </w:rPr>
  </w:style>
  <w:style w:type="character" w:customStyle="1" w:styleId="CarCar20">
    <w:name w:val="Car Car20"/>
    <w:rsid w:val="00003EFF"/>
    <w:rPr>
      <w:rFonts w:ascii="Courier New" w:hAnsi="Courier New"/>
      <w:sz w:val="24"/>
    </w:rPr>
  </w:style>
  <w:style w:type="character" w:customStyle="1" w:styleId="CarCar19">
    <w:name w:val="Car Car19"/>
    <w:rsid w:val="00003EFF"/>
    <w:rPr>
      <w:rFonts w:ascii="Times New Roman" w:hAnsi="Times New Roman"/>
      <w:sz w:val="24"/>
    </w:rPr>
  </w:style>
  <w:style w:type="character" w:customStyle="1" w:styleId="CarCar18">
    <w:name w:val="Car Car18"/>
    <w:rsid w:val="00003EFF"/>
    <w:rPr>
      <w:rFonts w:ascii="Times New Roman" w:hAnsi="Times New Roman"/>
      <w:b/>
      <w:sz w:val="20"/>
      <w:lang w:val="es-EC"/>
    </w:rPr>
  </w:style>
  <w:style w:type="character" w:customStyle="1" w:styleId="Refdenotaalpie1">
    <w:name w:val="Ref. de nota al pie1"/>
    <w:rsid w:val="00003EFF"/>
    <w:rPr>
      <w:vertAlign w:val="superscript"/>
    </w:rPr>
  </w:style>
  <w:style w:type="character" w:customStyle="1" w:styleId="Vietas">
    <w:name w:val="Viñetas"/>
    <w:rsid w:val="00003EFF"/>
    <w:rPr>
      <w:rFonts w:ascii="OpenSymbol" w:hAnsi="OpenSymbol"/>
    </w:rPr>
  </w:style>
  <w:style w:type="character" w:customStyle="1" w:styleId="Smbolodenotafinal">
    <w:name w:val="Símbolo de nota final"/>
    <w:rsid w:val="00003EFF"/>
    <w:rPr>
      <w:vertAlign w:val="superscript"/>
    </w:rPr>
  </w:style>
  <w:style w:type="character" w:customStyle="1" w:styleId="WW-Smbolodenotafinal">
    <w:name w:val="WW-Símbolo de nota final"/>
    <w:rsid w:val="00003EFF"/>
  </w:style>
  <w:style w:type="character" w:customStyle="1" w:styleId="Refdenotaalfinal1">
    <w:name w:val="Ref. de nota al final1"/>
    <w:rsid w:val="00003EFF"/>
    <w:rPr>
      <w:vertAlign w:val="superscript"/>
    </w:rPr>
  </w:style>
  <w:style w:type="character" w:customStyle="1" w:styleId="Refdenotaalpie2">
    <w:name w:val="Ref. de nota al pie2"/>
    <w:rsid w:val="00003EFF"/>
    <w:rPr>
      <w:vertAlign w:val="superscript"/>
    </w:rPr>
  </w:style>
  <w:style w:type="character" w:customStyle="1" w:styleId="Refdenotaalfinal2">
    <w:name w:val="Ref. de nota al final2"/>
    <w:rsid w:val="00003EFF"/>
    <w:rPr>
      <w:vertAlign w:val="superscript"/>
    </w:rPr>
  </w:style>
  <w:style w:type="character" w:customStyle="1" w:styleId="Refdenotaalpie3">
    <w:name w:val="Ref. de nota al pie3"/>
    <w:rsid w:val="00003EFF"/>
    <w:rPr>
      <w:vertAlign w:val="superscript"/>
    </w:rPr>
  </w:style>
  <w:style w:type="character" w:customStyle="1" w:styleId="Refdenotaalfinal3">
    <w:name w:val="Ref. de nota al final3"/>
    <w:rsid w:val="00003EFF"/>
    <w:rPr>
      <w:vertAlign w:val="superscript"/>
    </w:rPr>
  </w:style>
  <w:style w:type="character" w:customStyle="1" w:styleId="Refdenotaalpie4">
    <w:name w:val="Ref. de nota al pie4"/>
    <w:rsid w:val="00003EFF"/>
    <w:rPr>
      <w:vertAlign w:val="superscript"/>
    </w:rPr>
  </w:style>
  <w:style w:type="character" w:customStyle="1" w:styleId="Refdenotaalfinal4">
    <w:name w:val="Ref. de nota al final4"/>
    <w:rsid w:val="00003EFF"/>
    <w:rPr>
      <w:vertAlign w:val="superscript"/>
    </w:rPr>
  </w:style>
  <w:style w:type="character" w:customStyle="1" w:styleId="Caracteresdenotaalpie">
    <w:name w:val="Caracteres de nota al pie"/>
    <w:rsid w:val="00003EFF"/>
    <w:rPr>
      <w:vertAlign w:val="superscript"/>
    </w:rPr>
  </w:style>
  <w:style w:type="character" w:customStyle="1" w:styleId="Caracteresdenotafinal">
    <w:name w:val="Caracteres de nota final"/>
    <w:rsid w:val="00003EFF"/>
    <w:rPr>
      <w:vertAlign w:val="superscript"/>
    </w:rPr>
  </w:style>
  <w:style w:type="character" w:styleId="Refdenotaalpie">
    <w:name w:val="footnote reference"/>
    <w:uiPriority w:val="99"/>
    <w:rsid w:val="00003EFF"/>
    <w:rPr>
      <w:vertAlign w:val="superscript"/>
    </w:rPr>
  </w:style>
  <w:style w:type="character" w:styleId="Refdenotaalfinal">
    <w:name w:val="endnote reference"/>
    <w:rsid w:val="00003EFF"/>
    <w:rPr>
      <w:vertAlign w:val="superscript"/>
    </w:rPr>
  </w:style>
  <w:style w:type="character" w:customStyle="1" w:styleId="Smbolosdenumeracin">
    <w:name w:val="Símbolos de numeración"/>
    <w:rsid w:val="00003EFF"/>
  </w:style>
  <w:style w:type="paragraph" w:customStyle="1" w:styleId="Encabezado6">
    <w:name w:val="Encabezado6"/>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styleId="Textoindependiente">
    <w:name w:val="Body Text"/>
    <w:basedOn w:val="Normal"/>
    <w:link w:val="TextoindependienteCar"/>
    <w:rsid w:val="00003EFF"/>
    <w:pPr>
      <w:widowControl w:val="0"/>
      <w:suppressAutoHyphens/>
      <w:spacing w:after="0" w:line="240" w:lineRule="auto"/>
      <w:jc w:val="both"/>
    </w:pPr>
    <w:rPr>
      <w:rFonts w:ascii="Arial" w:eastAsia="Times New Roman" w:hAnsi="Arial"/>
      <w:spacing w:val="-2"/>
      <w:szCs w:val="20"/>
      <w:u w:val="single"/>
      <w:lang w:eastAsia="hi-IN" w:bidi="hi-IN"/>
    </w:rPr>
  </w:style>
  <w:style w:type="character" w:customStyle="1" w:styleId="TextoindependienteCar">
    <w:name w:val="Texto independiente Car"/>
    <w:basedOn w:val="Fuentedeprrafopredeter"/>
    <w:link w:val="Textoindependiente"/>
    <w:rsid w:val="00003EFF"/>
    <w:rPr>
      <w:rFonts w:ascii="Arial" w:eastAsia="Times New Roman" w:hAnsi="Arial" w:cs="Times New Roman"/>
      <w:spacing w:val="-2"/>
      <w:szCs w:val="20"/>
      <w:u w:val="single"/>
      <w:lang w:val="es-EC" w:eastAsia="hi-IN" w:bidi="hi-IN"/>
    </w:rPr>
  </w:style>
  <w:style w:type="paragraph" w:styleId="Lista">
    <w:name w:val="List"/>
    <w:basedOn w:val="Textoindependiente"/>
    <w:rsid w:val="00003EFF"/>
  </w:style>
  <w:style w:type="paragraph" w:customStyle="1" w:styleId="Etiqueta">
    <w:name w:val="Etiqueta"/>
    <w:basedOn w:val="Normal"/>
    <w:rsid w:val="00003EFF"/>
    <w:pPr>
      <w:suppressLineNumbers/>
      <w:suppressAutoHyphens/>
      <w:spacing w:before="120" w:after="120" w:line="240" w:lineRule="auto"/>
    </w:pPr>
    <w:rPr>
      <w:rFonts w:ascii="Times New Roman" w:eastAsia="Times New Roman" w:hAnsi="Times New Roman"/>
      <w:i/>
      <w:sz w:val="24"/>
      <w:szCs w:val="20"/>
      <w:lang w:eastAsia="hi-IN" w:bidi="hi-IN"/>
    </w:rPr>
  </w:style>
  <w:style w:type="paragraph" w:customStyle="1" w:styleId="ndice">
    <w:name w:val="Índice"/>
    <w:basedOn w:val="Normal"/>
    <w:rsid w:val="00003EFF"/>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5">
    <w:name w:val="Encabezado5"/>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4">
    <w:name w:val="Encabezado4"/>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3">
    <w:name w:val="Encabezado3"/>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2">
    <w:name w:val="Encabezado2"/>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xl74">
    <w:name w:val="xl74"/>
    <w:basedOn w:val="Normal"/>
    <w:rsid w:val="00003EFF"/>
    <w:pPr>
      <w:suppressAutoHyphens/>
      <w:spacing w:before="280" w:after="280" w:line="240" w:lineRule="auto"/>
      <w:jc w:val="center"/>
    </w:pPr>
    <w:rPr>
      <w:rFonts w:ascii="Arial" w:eastAsia="Times New Roman" w:hAnsi="Arial"/>
      <w:b/>
      <w:sz w:val="24"/>
      <w:szCs w:val="20"/>
      <w:lang w:val="es-ES" w:eastAsia="hi-IN" w:bidi="hi-IN"/>
    </w:rPr>
  </w:style>
  <w:style w:type="paragraph" w:styleId="Sangradetextonormal">
    <w:name w:val="Body Text Indent"/>
    <w:basedOn w:val="Normal"/>
    <w:link w:val="SangradetextonormalCar"/>
    <w:rsid w:val="00003EFF"/>
    <w:pPr>
      <w:suppressAutoHyphens/>
      <w:spacing w:after="120" w:line="240" w:lineRule="auto"/>
      <w:ind w:left="283"/>
    </w:pPr>
    <w:rPr>
      <w:rFonts w:ascii="Times New Roman" w:eastAsia="Times New Roman" w:hAnsi="Times New Roman"/>
      <w:sz w:val="24"/>
      <w:szCs w:val="20"/>
      <w:lang w:eastAsia="hi-IN" w:bidi="hi-IN"/>
    </w:rPr>
  </w:style>
  <w:style w:type="character" w:customStyle="1" w:styleId="SangradetextonormalCar">
    <w:name w:val="Sangría de texto normal Car"/>
    <w:basedOn w:val="Fuentedeprrafopredeter"/>
    <w:link w:val="Sangradetextonormal"/>
    <w:rsid w:val="00003EFF"/>
    <w:rPr>
      <w:rFonts w:ascii="Times New Roman" w:eastAsia="Times New Roman" w:hAnsi="Times New Roman" w:cs="Times New Roman"/>
      <w:sz w:val="24"/>
      <w:szCs w:val="20"/>
      <w:lang w:val="es-EC" w:eastAsia="hi-IN" w:bidi="hi-IN"/>
    </w:rPr>
  </w:style>
  <w:style w:type="paragraph" w:customStyle="1" w:styleId="p4">
    <w:name w:val="p4"/>
    <w:basedOn w:val="Normal"/>
    <w:rsid w:val="00003EFF"/>
    <w:pPr>
      <w:widowControl w:val="0"/>
      <w:suppressAutoHyphens/>
      <w:spacing w:after="0" w:line="240" w:lineRule="atLeast"/>
      <w:jc w:val="both"/>
    </w:pPr>
    <w:rPr>
      <w:rFonts w:ascii="Courier New" w:eastAsia="Times New Roman" w:hAnsi="Courier New"/>
      <w:sz w:val="20"/>
      <w:szCs w:val="20"/>
      <w:lang w:val="es-ES" w:eastAsia="hi-IN" w:bidi="hi-IN"/>
    </w:rPr>
  </w:style>
  <w:style w:type="paragraph" w:customStyle="1" w:styleId="TextoArtculo">
    <w:name w:val="Texto Artículo"/>
    <w:next w:val="Normal"/>
    <w:rsid w:val="00003EFF"/>
    <w:pPr>
      <w:suppressAutoHyphens/>
      <w:spacing w:after="0" w:line="240" w:lineRule="auto"/>
      <w:ind w:left="90" w:right="1"/>
      <w:jc w:val="both"/>
    </w:pPr>
    <w:rPr>
      <w:rFonts w:ascii="Verdana" w:eastAsia="Arial" w:hAnsi="Verdana" w:cs="Times New Roman"/>
      <w:color w:val="000000"/>
      <w:sz w:val="20"/>
      <w:szCs w:val="20"/>
      <w:lang w:val="es-ES" w:eastAsia="hi-IN" w:bidi="hi-IN"/>
    </w:rPr>
  </w:style>
  <w:style w:type="paragraph" w:customStyle="1" w:styleId="Style2">
    <w:name w:val="Style 2"/>
    <w:basedOn w:val="Normal"/>
    <w:rsid w:val="00003EFF"/>
    <w:pPr>
      <w:widowControl w:val="0"/>
      <w:suppressAutoHyphens/>
      <w:spacing w:after="0" w:line="240" w:lineRule="auto"/>
      <w:ind w:left="288" w:right="72" w:hanging="288"/>
      <w:jc w:val="both"/>
    </w:pPr>
    <w:rPr>
      <w:rFonts w:ascii="Times New Roman" w:eastAsia="Times New Roman" w:hAnsi="Times New Roman"/>
      <w:sz w:val="24"/>
      <w:szCs w:val="20"/>
      <w:lang w:val="en-US" w:eastAsia="hi-IN" w:bidi="hi-IN"/>
    </w:rPr>
  </w:style>
  <w:style w:type="paragraph" w:styleId="Textonotapie">
    <w:name w:val="footnote text"/>
    <w:basedOn w:val="Normal"/>
    <w:link w:val="TextonotapieCar"/>
    <w:uiPriority w:val="99"/>
    <w:rsid w:val="00003EFF"/>
    <w:pPr>
      <w:suppressAutoHyphens/>
      <w:spacing w:after="0" w:line="240" w:lineRule="auto"/>
    </w:pPr>
    <w:rPr>
      <w:rFonts w:ascii="Times New Roman" w:eastAsia="Times New Roman" w:hAnsi="Times New Roman"/>
      <w:sz w:val="20"/>
      <w:szCs w:val="20"/>
      <w:lang w:eastAsia="hi-IN" w:bidi="hi-IN"/>
    </w:rPr>
  </w:style>
  <w:style w:type="character" w:customStyle="1" w:styleId="TextonotapieCar">
    <w:name w:val="Texto nota pie Car"/>
    <w:basedOn w:val="Fuentedeprrafopredeter"/>
    <w:link w:val="Textonotapie"/>
    <w:uiPriority w:val="99"/>
    <w:rsid w:val="00003EFF"/>
    <w:rPr>
      <w:rFonts w:ascii="Times New Roman" w:eastAsia="Times New Roman" w:hAnsi="Times New Roman" w:cs="Times New Roman"/>
      <w:sz w:val="20"/>
      <w:szCs w:val="20"/>
      <w:lang w:val="es-EC" w:eastAsia="hi-IN" w:bidi="hi-IN"/>
    </w:rPr>
  </w:style>
  <w:style w:type="paragraph" w:customStyle="1" w:styleId="Textocomentario2">
    <w:name w:val="Texto comentario2"/>
    <w:basedOn w:val="Normal"/>
    <w:rsid w:val="00003EFF"/>
    <w:pPr>
      <w:suppressAutoHyphens/>
      <w:spacing w:after="0" w:line="240" w:lineRule="auto"/>
    </w:pPr>
    <w:rPr>
      <w:rFonts w:ascii="Times New Roman" w:eastAsia="Times New Roman" w:hAnsi="Times New Roman"/>
      <w:sz w:val="20"/>
      <w:szCs w:val="20"/>
      <w:lang w:eastAsia="hi-IN" w:bidi="hi-IN"/>
    </w:rPr>
  </w:style>
  <w:style w:type="paragraph" w:styleId="Textodeglobo">
    <w:name w:val="Balloon Text"/>
    <w:basedOn w:val="Normal"/>
    <w:link w:val="TextodegloboCar"/>
    <w:rsid w:val="00003EFF"/>
    <w:pPr>
      <w:suppressAutoHyphens/>
      <w:spacing w:after="0" w:line="240" w:lineRule="auto"/>
    </w:pPr>
    <w:rPr>
      <w:rFonts w:ascii="Tahoma" w:eastAsia="Times New Roman" w:hAnsi="Tahoma"/>
      <w:sz w:val="16"/>
      <w:szCs w:val="20"/>
      <w:lang w:eastAsia="hi-IN" w:bidi="hi-IN"/>
    </w:rPr>
  </w:style>
  <w:style w:type="character" w:customStyle="1" w:styleId="TextodegloboCar">
    <w:name w:val="Texto de globo Car"/>
    <w:basedOn w:val="Fuentedeprrafopredeter"/>
    <w:link w:val="Textodeglobo"/>
    <w:rsid w:val="00003EFF"/>
    <w:rPr>
      <w:rFonts w:ascii="Tahoma" w:eastAsia="Times New Roman" w:hAnsi="Tahoma" w:cs="Times New Roman"/>
      <w:sz w:val="16"/>
      <w:szCs w:val="20"/>
      <w:lang w:val="es-EC" w:eastAsia="hi-IN" w:bidi="hi-IN"/>
    </w:rPr>
  </w:style>
  <w:style w:type="paragraph" w:styleId="Encabezado">
    <w:name w:val="header"/>
    <w:basedOn w:val="Normal"/>
    <w:link w:val="EncabezadoCar"/>
    <w:rsid w:val="00003EFF"/>
    <w:pPr>
      <w:widowControl w:val="0"/>
      <w:suppressAutoHyphens/>
      <w:spacing w:after="0" w:line="240" w:lineRule="auto"/>
    </w:pPr>
    <w:rPr>
      <w:rFonts w:ascii="Courier New" w:eastAsia="Times New Roman" w:hAnsi="Courier New"/>
      <w:sz w:val="20"/>
      <w:szCs w:val="20"/>
      <w:lang w:val="en-US" w:eastAsia="hi-IN" w:bidi="hi-IN"/>
    </w:rPr>
  </w:style>
  <w:style w:type="character" w:customStyle="1" w:styleId="EncabezadoCar">
    <w:name w:val="Encabezado Car"/>
    <w:basedOn w:val="Fuentedeprrafopredeter"/>
    <w:link w:val="Encabezado"/>
    <w:rsid w:val="00003EFF"/>
    <w:rPr>
      <w:rFonts w:ascii="Courier New" w:eastAsia="Times New Roman" w:hAnsi="Courier New" w:cs="Times New Roman"/>
      <w:sz w:val="20"/>
      <w:szCs w:val="20"/>
      <w:lang w:val="en-US" w:eastAsia="hi-IN" w:bidi="hi-IN"/>
    </w:rPr>
  </w:style>
  <w:style w:type="paragraph" w:customStyle="1" w:styleId="Textodenotaalfinal">
    <w:name w:val="Texto de nota al final"/>
    <w:basedOn w:val="Normal"/>
    <w:rsid w:val="00003EFF"/>
    <w:pPr>
      <w:widowControl w:val="0"/>
      <w:suppressAutoHyphens/>
      <w:spacing w:after="0" w:line="240" w:lineRule="auto"/>
    </w:pPr>
    <w:rPr>
      <w:rFonts w:ascii="Courier New" w:eastAsia="Times New Roman" w:hAnsi="Courier New"/>
      <w:sz w:val="24"/>
      <w:szCs w:val="20"/>
      <w:lang w:val="es-ES" w:eastAsia="hi-IN" w:bidi="hi-IN"/>
    </w:rPr>
  </w:style>
  <w:style w:type="paragraph" w:customStyle="1" w:styleId="Encabezado1">
    <w:name w:val="Encabezado1"/>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Listaconvietas1">
    <w:name w:val="Lista con viñetas1"/>
    <w:basedOn w:val="Normal"/>
    <w:rsid w:val="00003EFF"/>
    <w:pPr>
      <w:widowControl w:val="0"/>
      <w:suppressAutoHyphens/>
      <w:spacing w:after="0" w:line="240" w:lineRule="auto"/>
      <w:ind w:left="926" w:hanging="360"/>
    </w:pPr>
    <w:rPr>
      <w:rFonts w:ascii="MS Mincho" w:eastAsia="Times New Roman" w:hAnsi="MS Mincho"/>
      <w:sz w:val="20"/>
      <w:szCs w:val="20"/>
      <w:lang w:val="en-US" w:eastAsia="hi-IN" w:bidi="hi-IN"/>
    </w:rPr>
  </w:style>
  <w:style w:type="paragraph" w:customStyle="1" w:styleId="Listaconvietas31">
    <w:name w:val="Lista con viñetas 31"/>
    <w:basedOn w:val="Normal"/>
    <w:rsid w:val="00003EFF"/>
    <w:pPr>
      <w:suppressAutoHyphens/>
      <w:spacing w:after="0" w:line="240" w:lineRule="auto"/>
      <w:ind w:left="1080"/>
    </w:pPr>
    <w:rPr>
      <w:rFonts w:ascii="Times New Roman" w:eastAsia="Times New Roman" w:hAnsi="Times New Roman"/>
      <w:sz w:val="24"/>
      <w:szCs w:val="20"/>
      <w:lang w:eastAsia="hi-IN" w:bidi="hi-IN"/>
    </w:rPr>
  </w:style>
  <w:style w:type="paragraph" w:customStyle="1" w:styleId="Listaconvietas41">
    <w:name w:val="Lista con viñetas 41"/>
    <w:basedOn w:val="Normal"/>
    <w:rsid w:val="00003EFF"/>
    <w:pPr>
      <w:suppressAutoHyphens/>
      <w:spacing w:after="0" w:line="240" w:lineRule="auto"/>
      <w:ind w:left="1440"/>
    </w:pPr>
    <w:rPr>
      <w:rFonts w:ascii="Times New Roman" w:eastAsia="Times New Roman" w:hAnsi="Times New Roman"/>
      <w:sz w:val="24"/>
      <w:szCs w:val="20"/>
      <w:lang w:eastAsia="hi-IN" w:bidi="hi-IN"/>
    </w:rPr>
  </w:style>
  <w:style w:type="paragraph" w:customStyle="1" w:styleId="Textoindependiente31">
    <w:name w:val="Texto independiente 31"/>
    <w:basedOn w:val="Normal"/>
    <w:rsid w:val="00003EFF"/>
    <w:pPr>
      <w:widowControl w:val="0"/>
      <w:suppressAutoHyphens/>
      <w:spacing w:after="0" w:line="240" w:lineRule="auto"/>
      <w:jc w:val="both"/>
    </w:pPr>
    <w:rPr>
      <w:rFonts w:ascii="Arial" w:eastAsia="Times New Roman" w:hAnsi="Arial"/>
      <w:spacing w:val="-2"/>
      <w:szCs w:val="20"/>
      <w:lang w:eastAsia="hi-IN" w:bidi="hi-IN"/>
    </w:rPr>
  </w:style>
  <w:style w:type="paragraph" w:customStyle="1" w:styleId="Textocomentario1">
    <w:name w:val="Texto comentario1"/>
    <w:basedOn w:val="Normal"/>
    <w:rsid w:val="00003EFF"/>
    <w:pPr>
      <w:widowControl w:val="0"/>
      <w:suppressAutoHyphens/>
      <w:spacing w:after="0" w:line="240" w:lineRule="auto"/>
    </w:pPr>
    <w:rPr>
      <w:rFonts w:ascii="MS Mincho" w:eastAsia="Times New Roman" w:hAnsi="MS Mincho"/>
      <w:sz w:val="20"/>
      <w:szCs w:val="20"/>
      <w:lang w:eastAsia="hi-IN" w:bidi="hi-IN"/>
    </w:rPr>
  </w:style>
  <w:style w:type="paragraph" w:customStyle="1" w:styleId="Textoindependiente21">
    <w:name w:val="Texto independiente 21"/>
    <w:basedOn w:val="Normal"/>
    <w:rsid w:val="00003EFF"/>
    <w:pPr>
      <w:widowControl w:val="0"/>
      <w:suppressAutoHyphens/>
      <w:spacing w:after="0" w:line="240" w:lineRule="auto"/>
      <w:jc w:val="both"/>
    </w:pPr>
    <w:rPr>
      <w:rFonts w:ascii="Arial" w:eastAsia="Times New Roman" w:hAnsi="Arial"/>
      <w:color w:val="000000"/>
      <w:szCs w:val="20"/>
      <w:lang w:val="es-ES" w:eastAsia="hi-IN" w:bidi="hi-IN"/>
    </w:rPr>
  </w:style>
  <w:style w:type="paragraph" w:customStyle="1" w:styleId="Sangra2detindependiente1">
    <w:name w:val="Sangría 2 de t. independiente1"/>
    <w:basedOn w:val="Normal"/>
    <w:rsid w:val="00003EFF"/>
    <w:pPr>
      <w:widowControl w:val="0"/>
      <w:suppressAutoHyphens/>
      <w:spacing w:after="0" w:line="240" w:lineRule="auto"/>
      <w:ind w:left="1418"/>
      <w:jc w:val="both"/>
    </w:pPr>
    <w:rPr>
      <w:rFonts w:ascii="Arial" w:eastAsia="Times New Roman" w:hAnsi="Arial"/>
      <w:color w:val="0000FF"/>
      <w:szCs w:val="20"/>
      <w:lang w:val="es-ES" w:eastAsia="hi-IN" w:bidi="hi-IN"/>
    </w:rPr>
  </w:style>
  <w:style w:type="paragraph" w:styleId="Subttulo">
    <w:name w:val="Subtitle"/>
    <w:basedOn w:val="Normal"/>
    <w:next w:val="Textoindependiente"/>
    <w:link w:val="SubttuloCar"/>
    <w:qFormat/>
    <w:rsid w:val="00003EFF"/>
    <w:pPr>
      <w:widowControl w:val="0"/>
      <w:suppressAutoHyphens/>
      <w:spacing w:after="0" w:line="240" w:lineRule="auto"/>
      <w:jc w:val="both"/>
    </w:pPr>
    <w:rPr>
      <w:rFonts w:ascii="Arial" w:eastAsia="Times New Roman" w:hAnsi="Arial"/>
      <w:b/>
      <w:spacing w:val="-2"/>
      <w:szCs w:val="20"/>
      <w:lang w:eastAsia="hi-IN" w:bidi="hi-IN"/>
    </w:rPr>
  </w:style>
  <w:style w:type="character" w:customStyle="1" w:styleId="SubttuloCar">
    <w:name w:val="Subtítulo Car"/>
    <w:basedOn w:val="Fuentedeprrafopredeter"/>
    <w:link w:val="Subttulo"/>
    <w:rsid w:val="00003EFF"/>
    <w:rPr>
      <w:rFonts w:ascii="Arial" w:eastAsia="Times New Roman" w:hAnsi="Arial" w:cs="Times New Roman"/>
      <w:b/>
      <w:spacing w:val="-2"/>
      <w:szCs w:val="20"/>
      <w:lang w:val="es-EC" w:eastAsia="hi-IN" w:bidi="hi-IN"/>
    </w:rPr>
  </w:style>
  <w:style w:type="paragraph" w:customStyle="1" w:styleId="xl32">
    <w:name w:val="xl32"/>
    <w:basedOn w:val="Normal"/>
    <w:rsid w:val="00003EFF"/>
    <w:pPr>
      <w:suppressAutoHyphens/>
      <w:spacing w:before="280" w:after="280" w:line="240" w:lineRule="auto"/>
    </w:pPr>
    <w:rPr>
      <w:rFonts w:ascii="Arial" w:eastAsia="Times New Roman" w:hAnsi="Arial"/>
      <w:sz w:val="18"/>
      <w:szCs w:val="20"/>
      <w:lang w:val="es-ES" w:eastAsia="hi-IN" w:bidi="hi-IN"/>
    </w:rPr>
  </w:style>
  <w:style w:type="paragraph" w:customStyle="1" w:styleId="font5">
    <w:name w:val="font5"/>
    <w:basedOn w:val="Normal"/>
    <w:rsid w:val="00003EFF"/>
    <w:pPr>
      <w:suppressAutoHyphens/>
      <w:spacing w:before="280" w:after="280" w:line="240" w:lineRule="auto"/>
    </w:pPr>
    <w:rPr>
      <w:rFonts w:ascii="Arial" w:eastAsia="Times New Roman" w:hAnsi="Arial"/>
      <w:sz w:val="14"/>
      <w:szCs w:val="20"/>
      <w:lang w:val="es-ES" w:eastAsia="hi-IN" w:bidi="hi-IN"/>
    </w:rPr>
  </w:style>
  <w:style w:type="paragraph" w:customStyle="1" w:styleId="xl69">
    <w:name w:val="xl69"/>
    <w:basedOn w:val="Normal"/>
    <w:rsid w:val="00003EFF"/>
    <w:pPr>
      <w:suppressAutoHyphens/>
      <w:spacing w:before="280" w:after="280" w:line="240" w:lineRule="auto"/>
    </w:pPr>
    <w:rPr>
      <w:rFonts w:ascii="Arial" w:eastAsia="Times New Roman" w:hAnsi="Arial"/>
      <w:b/>
      <w:sz w:val="18"/>
      <w:szCs w:val="20"/>
      <w:lang w:val="es-ES" w:eastAsia="hi-IN" w:bidi="hi-IN"/>
    </w:rPr>
  </w:style>
  <w:style w:type="paragraph" w:customStyle="1" w:styleId="Sangra3detindependiente1">
    <w:name w:val="Sangría 3 de t. independiente1"/>
    <w:basedOn w:val="Normal"/>
    <w:rsid w:val="00003EFF"/>
    <w:pPr>
      <w:widowControl w:val="0"/>
      <w:suppressAutoHyphens/>
      <w:spacing w:after="0" w:line="240" w:lineRule="auto"/>
      <w:ind w:left="284" w:hanging="284"/>
      <w:jc w:val="both"/>
    </w:pPr>
    <w:rPr>
      <w:rFonts w:ascii="Arial" w:eastAsia="Times New Roman" w:hAnsi="Arial"/>
      <w:color w:val="0000FF"/>
      <w:sz w:val="20"/>
      <w:szCs w:val="20"/>
      <w:lang w:val="es-ES" w:eastAsia="hi-IN" w:bidi="hi-IN"/>
    </w:rPr>
  </w:style>
  <w:style w:type="paragraph" w:customStyle="1" w:styleId="xl25">
    <w:name w:val="xl25"/>
    <w:basedOn w:val="Normal"/>
    <w:uiPriority w:val="99"/>
    <w:rsid w:val="00003EFF"/>
    <w:pPr>
      <w:shd w:val="clear" w:color="auto" w:fill="FFFFFF"/>
      <w:suppressAutoHyphens/>
      <w:spacing w:before="280" w:after="280" w:line="240" w:lineRule="auto"/>
    </w:pPr>
    <w:rPr>
      <w:rFonts w:ascii="Arial" w:eastAsia="Times New Roman" w:hAnsi="Arial"/>
      <w:b/>
      <w:sz w:val="24"/>
      <w:szCs w:val="20"/>
      <w:lang w:val="es-ES" w:eastAsia="hi-IN" w:bidi="hi-IN"/>
    </w:rPr>
  </w:style>
  <w:style w:type="paragraph" w:customStyle="1" w:styleId="xl33">
    <w:name w:val="xl33"/>
    <w:basedOn w:val="Normal"/>
    <w:rsid w:val="00003EFF"/>
    <w:pPr>
      <w:suppressAutoHyphens/>
      <w:spacing w:before="280" w:after="280" w:line="240" w:lineRule="auto"/>
    </w:pPr>
    <w:rPr>
      <w:rFonts w:ascii="Arial" w:eastAsia="Times New Roman" w:hAnsi="Arial"/>
      <w:b/>
      <w:color w:val="000000"/>
      <w:sz w:val="18"/>
      <w:szCs w:val="20"/>
      <w:lang w:val="es-ES" w:eastAsia="hi-IN" w:bidi="hi-IN"/>
    </w:rPr>
  </w:style>
  <w:style w:type="paragraph" w:customStyle="1" w:styleId="xl107">
    <w:name w:val="xl107"/>
    <w:basedOn w:val="Normal"/>
    <w:rsid w:val="00003EFF"/>
    <w:pPr>
      <w:suppressAutoHyphens/>
      <w:spacing w:before="280" w:after="280" w:line="240" w:lineRule="auto"/>
    </w:pPr>
    <w:rPr>
      <w:rFonts w:ascii="Bookman Old Style" w:eastAsia="Times New Roman" w:hAnsi="Bookman Old Style"/>
      <w:b/>
      <w:sz w:val="16"/>
      <w:szCs w:val="20"/>
      <w:lang w:val="es-ES" w:eastAsia="hi-IN" w:bidi="hi-IN"/>
    </w:rPr>
  </w:style>
  <w:style w:type="paragraph" w:customStyle="1" w:styleId="xl59">
    <w:name w:val="xl59"/>
    <w:basedOn w:val="Normal"/>
    <w:rsid w:val="00003EFF"/>
    <w:pPr>
      <w:suppressAutoHyphens/>
      <w:spacing w:before="280" w:after="280" w:line="240" w:lineRule="auto"/>
      <w:jc w:val="center"/>
    </w:pPr>
    <w:rPr>
      <w:rFonts w:ascii="Arial" w:eastAsia="Times New Roman" w:hAnsi="Arial"/>
      <w:sz w:val="18"/>
      <w:szCs w:val="20"/>
      <w:lang w:val="es-ES" w:eastAsia="hi-IN" w:bidi="hi-IN"/>
    </w:rPr>
  </w:style>
  <w:style w:type="paragraph" w:styleId="Piedepgina">
    <w:name w:val="footer"/>
    <w:basedOn w:val="Normal"/>
    <w:link w:val="PiedepginaCar"/>
    <w:uiPriority w:val="99"/>
    <w:rsid w:val="00003EFF"/>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PiedepginaCar">
    <w:name w:val="Pie de página Car"/>
    <w:basedOn w:val="Fuentedeprrafopredeter"/>
    <w:link w:val="Piedepgina"/>
    <w:uiPriority w:val="99"/>
    <w:rsid w:val="00003EFF"/>
    <w:rPr>
      <w:rFonts w:ascii="Courier New" w:eastAsia="Times New Roman" w:hAnsi="Courier New" w:cs="Times New Roman"/>
      <w:sz w:val="24"/>
      <w:szCs w:val="20"/>
      <w:lang w:val="es-ES" w:eastAsia="hi-IN" w:bidi="hi-IN"/>
    </w:rPr>
  </w:style>
  <w:style w:type="paragraph" w:styleId="Ttulo">
    <w:name w:val="Title"/>
    <w:basedOn w:val="Normal"/>
    <w:next w:val="Subttulo"/>
    <w:link w:val="TtuloCar"/>
    <w:qFormat/>
    <w:rsid w:val="00003EFF"/>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TtuloCar">
    <w:name w:val="Título Car"/>
    <w:basedOn w:val="Fuentedeprrafopredeter"/>
    <w:link w:val="Ttulo"/>
    <w:rsid w:val="00003EFF"/>
    <w:rPr>
      <w:rFonts w:ascii="Courier New" w:eastAsia="Times New Roman" w:hAnsi="Courier New" w:cs="Times New Roman"/>
      <w:sz w:val="24"/>
      <w:szCs w:val="20"/>
      <w:lang w:val="es-ES" w:eastAsia="hi-IN" w:bidi="hi-IN"/>
    </w:rPr>
  </w:style>
  <w:style w:type="paragraph" w:customStyle="1" w:styleId="Mapadeldocumento1">
    <w:name w:val="Mapa del documento1"/>
    <w:basedOn w:val="Normal"/>
    <w:rsid w:val="00003EFF"/>
    <w:pPr>
      <w:shd w:val="clear" w:color="auto" w:fill="000080"/>
      <w:suppressAutoHyphens/>
      <w:spacing w:after="0" w:line="240" w:lineRule="auto"/>
    </w:pPr>
    <w:rPr>
      <w:rFonts w:ascii="Tahoma" w:eastAsia="Times New Roman" w:hAnsi="Tahoma"/>
      <w:sz w:val="24"/>
      <w:szCs w:val="20"/>
      <w:lang w:eastAsia="hi-IN" w:bidi="hi-IN"/>
    </w:rPr>
  </w:style>
  <w:style w:type="paragraph" w:customStyle="1" w:styleId="Textoindependiente22">
    <w:name w:val="Texto independiente 22"/>
    <w:basedOn w:val="Normal"/>
    <w:rsid w:val="00003EFF"/>
    <w:pPr>
      <w:widowControl w:val="0"/>
      <w:suppressAutoHyphens/>
      <w:spacing w:after="0" w:line="240" w:lineRule="auto"/>
      <w:jc w:val="both"/>
    </w:pPr>
    <w:rPr>
      <w:rFonts w:ascii="Arial" w:eastAsia="Times New Roman" w:hAnsi="Arial"/>
      <w:sz w:val="24"/>
      <w:szCs w:val="20"/>
      <w:lang w:val="es-ES" w:eastAsia="hi-IN" w:bidi="hi-IN"/>
    </w:rPr>
  </w:style>
  <w:style w:type="paragraph" w:styleId="Firma">
    <w:name w:val="Signature"/>
    <w:basedOn w:val="Normal"/>
    <w:link w:val="FirmaCar"/>
    <w:rsid w:val="00003EFF"/>
    <w:pPr>
      <w:suppressAutoHyphens/>
      <w:spacing w:after="0" w:line="240" w:lineRule="auto"/>
      <w:ind w:left="4252"/>
    </w:pPr>
    <w:rPr>
      <w:rFonts w:ascii="Times New Roman" w:eastAsia="Times New Roman" w:hAnsi="Times New Roman"/>
      <w:sz w:val="24"/>
      <w:szCs w:val="20"/>
      <w:lang w:val="es-ES" w:eastAsia="hi-IN" w:bidi="hi-IN"/>
    </w:rPr>
  </w:style>
  <w:style w:type="character" w:customStyle="1" w:styleId="FirmaCar">
    <w:name w:val="Firma Car"/>
    <w:basedOn w:val="Fuentedeprrafopredeter"/>
    <w:link w:val="Firma"/>
    <w:rsid w:val="00003EFF"/>
    <w:rPr>
      <w:rFonts w:ascii="Times New Roman" w:eastAsia="Times New Roman" w:hAnsi="Times New Roman" w:cs="Times New Roman"/>
      <w:sz w:val="24"/>
      <w:szCs w:val="20"/>
      <w:lang w:val="es-ES" w:eastAsia="hi-IN" w:bidi="hi-IN"/>
    </w:rPr>
  </w:style>
  <w:style w:type="paragraph" w:customStyle="1" w:styleId="Contenidodelatabla">
    <w:name w:val="Contenido de la tabla"/>
    <w:basedOn w:val="Normal"/>
    <w:rsid w:val="00003EFF"/>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delatabla">
    <w:name w:val="Encabezado de la tabla"/>
    <w:basedOn w:val="Contenidodelatabla"/>
    <w:rsid w:val="00003EFF"/>
    <w:pPr>
      <w:jc w:val="center"/>
    </w:pPr>
    <w:rPr>
      <w:b/>
    </w:rPr>
  </w:style>
  <w:style w:type="paragraph" w:customStyle="1" w:styleId="Contenidodelmarco">
    <w:name w:val="Contenido del marco"/>
    <w:basedOn w:val="Textoindependiente"/>
    <w:rsid w:val="00003EFF"/>
  </w:style>
  <w:style w:type="paragraph" w:customStyle="1" w:styleId="Textoindependiente33">
    <w:name w:val="Texto independiente 33"/>
    <w:basedOn w:val="Normal"/>
    <w:rsid w:val="00003EFF"/>
    <w:pPr>
      <w:widowControl w:val="0"/>
      <w:suppressAutoHyphens/>
      <w:spacing w:after="120" w:line="240" w:lineRule="auto"/>
    </w:pPr>
    <w:rPr>
      <w:rFonts w:ascii="Courier New" w:eastAsia="Times New Roman" w:hAnsi="Courier New"/>
      <w:sz w:val="16"/>
      <w:szCs w:val="20"/>
      <w:lang w:val="es-ES" w:eastAsia="hi-IN" w:bidi="hi-IN"/>
    </w:rPr>
  </w:style>
  <w:style w:type="paragraph" w:styleId="Textocomentario">
    <w:name w:val="annotation text"/>
    <w:basedOn w:val="Normal"/>
    <w:link w:val="TextocomentarioCar"/>
    <w:uiPriority w:val="99"/>
    <w:semiHidden/>
    <w:unhideWhenUsed/>
    <w:rsid w:val="00003EFF"/>
    <w:pPr>
      <w:suppressAutoHyphens/>
      <w:spacing w:after="0" w:line="240" w:lineRule="auto"/>
    </w:pPr>
    <w:rPr>
      <w:rFonts w:ascii="Times New Roman" w:eastAsia="Times New Roman" w:hAnsi="Times New Roman" w:cs="Mangal"/>
      <w:sz w:val="20"/>
      <w:szCs w:val="18"/>
      <w:lang w:eastAsia="hi-IN" w:bidi="hi-IN"/>
    </w:rPr>
  </w:style>
  <w:style w:type="character" w:customStyle="1" w:styleId="TextocomentarioCar">
    <w:name w:val="Texto comentario Car"/>
    <w:basedOn w:val="Fuentedeprrafopredeter"/>
    <w:link w:val="Textocomentario"/>
    <w:uiPriority w:val="99"/>
    <w:semiHidden/>
    <w:rsid w:val="00003EFF"/>
    <w:rPr>
      <w:rFonts w:ascii="Times New Roman" w:eastAsia="Times New Roman" w:hAnsi="Times New Roman" w:cs="Mangal"/>
      <w:sz w:val="20"/>
      <w:szCs w:val="18"/>
      <w:lang w:val="es-EC" w:eastAsia="hi-IN" w:bidi="hi-IN"/>
    </w:rPr>
  </w:style>
  <w:style w:type="paragraph" w:styleId="Asuntodelcomentario">
    <w:name w:val="annotation subject"/>
    <w:basedOn w:val="Textocomentario2"/>
    <w:next w:val="Textocomentario2"/>
    <w:link w:val="AsuntodelcomentarioCar"/>
    <w:rsid w:val="00003EFF"/>
    <w:rPr>
      <w:b/>
    </w:rPr>
  </w:style>
  <w:style w:type="character" w:customStyle="1" w:styleId="AsuntodelcomentarioCar">
    <w:name w:val="Asunto del comentario Car"/>
    <w:basedOn w:val="TextocomentarioCar"/>
    <w:link w:val="Asuntodelcomentario"/>
    <w:rsid w:val="00003EFF"/>
    <w:rPr>
      <w:rFonts w:ascii="Times New Roman" w:eastAsia="Times New Roman" w:hAnsi="Times New Roman" w:cs="Times New Roman"/>
      <w:b/>
      <w:sz w:val="20"/>
      <w:szCs w:val="20"/>
      <w:lang w:val="es-EC" w:eastAsia="hi-IN" w:bidi="hi-IN"/>
    </w:rPr>
  </w:style>
  <w:style w:type="paragraph" w:customStyle="1" w:styleId="Textoindependiente23">
    <w:name w:val="Texto independiente 23"/>
    <w:basedOn w:val="Normal"/>
    <w:rsid w:val="00003EFF"/>
    <w:pPr>
      <w:widowControl w:val="0"/>
      <w:suppressAutoHyphens/>
      <w:spacing w:after="0" w:line="240" w:lineRule="auto"/>
      <w:jc w:val="both"/>
    </w:pPr>
    <w:rPr>
      <w:rFonts w:ascii="Arial" w:eastAsia="Times New Roman" w:hAnsi="Arial"/>
      <w:sz w:val="24"/>
      <w:szCs w:val="20"/>
      <w:lang w:val="es-ES" w:eastAsia="hi-IN" w:bidi="hi-IN"/>
    </w:rPr>
  </w:style>
  <w:style w:type="character" w:styleId="Refdecomentario">
    <w:name w:val="annotation reference"/>
    <w:uiPriority w:val="99"/>
    <w:semiHidden/>
    <w:unhideWhenUsed/>
    <w:rsid w:val="00003EFF"/>
    <w:rPr>
      <w:sz w:val="16"/>
      <w:szCs w:val="16"/>
    </w:rPr>
  </w:style>
  <w:style w:type="paragraph" w:customStyle="1" w:styleId="Default">
    <w:name w:val="Default"/>
    <w:rsid w:val="00003EFF"/>
    <w:pPr>
      <w:autoSpaceDE w:val="0"/>
      <w:autoSpaceDN w:val="0"/>
      <w:adjustRightInd w:val="0"/>
      <w:spacing w:after="0" w:line="240" w:lineRule="auto"/>
    </w:pPr>
    <w:rPr>
      <w:rFonts w:ascii="Calibri" w:eastAsia="Calibri" w:hAnsi="Calibri" w:cs="Calibri"/>
      <w:color w:val="000000"/>
      <w:sz w:val="24"/>
      <w:szCs w:val="24"/>
      <w:lang w:val="es-EC"/>
    </w:rPr>
  </w:style>
  <w:style w:type="paragraph" w:customStyle="1" w:styleId="Prrafodelista1">
    <w:name w:val="Párrafo de lista1"/>
    <w:basedOn w:val="Normal"/>
    <w:rsid w:val="00003EFF"/>
    <w:pPr>
      <w:suppressAutoHyphens/>
      <w:spacing w:after="0" w:line="240" w:lineRule="auto"/>
      <w:ind w:left="720"/>
    </w:pPr>
    <w:rPr>
      <w:rFonts w:ascii="Times New Roman" w:eastAsia="Lucida Sans Unicode" w:hAnsi="Times New Roman" w:cs="Mangal"/>
      <w:kern w:val="1"/>
      <w:sz w:val="24"/>
      <w:szCs w:val="24"/>
      <w:lang w:eastAsia="hi-IN" w:bidi="hi-IN"/>
    </w:rPr>
  </w:style>
  <w:style w:type="table" w:styleId="Tablaconcuadrcula">
    <w:name w:val="Table Grid"/>
    <w:basedOn w:val="Tablanormal"/>
    <w:uiPriority w:val="59"/>
    <w:rsid w:val="00003EFF"/>
    <w:pPr>
      <w:spacing w:after="0" w:line="240" w:lineRule="auto"/>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rmar">
    <w:name w:val="nrmar"/>
    <w:rsid w:val="00003EFF"/>
  </w:style>
  <w:style w:type="paragraph" w:customStyle="1" w:styleId="Prrafodelista2">
    <w:name w:val="Párrafo de lista2"/>
    <w:basedOn w:val="Normal"/>
    <w:rsid w:val="00003EFF"/>
    <w:pPr>
      <w:suppressAutoHyphens/>
      <w:spacing w:after="0" w:line="240" w:lineRule="auto"/>
      <w:ind w:left="720"/>
    </w:pPr>
    <w:rPr>
      <w:rFonts w:ascii="Times New Roman" w:eastAsia="Lucida Sans Unicode" w:hAnsi="Times New Roman" w:cs="Mangal"/>
      <w:kern w:val="1"/>
      <w:sz w:val="24"/>
      <w:szCs w:val="24"/>
      <w:lang w:eastAsia="hi-IN" w:bidi="hi-IN"/>
    </w:rPr>
  </w:style>
  <w:style w:type="table" w:customStyle="1" w:styleId="Tablaconcuadrcula1">
    <w:name w:val="Tabla con cuadrícula1"/>
    <w:basedOn w:val="Tablanormal"/>
    <w:next w:val="Tablaconcuadrcula"/>
    <w:uiPriority w:val="59"/>
    <w:rsid w:val="00003EFF"/>
    <w:pPr>
      <w:autoSpaceDN w:val="0"/>
      <w:spacing w:after="0" w:line="240" w:lineRule="auto"/>
      <w:textAlignment w:val="baseline"/>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003EFF"/>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zh-CN" w:bidi="hi-IN"/>
    </w:rPr>
  </w:style>
  <w:style w:type="paragraph" w:customStyle="1" w:styleId="standard0">
    <w:name w:val="standard"/>
    <w:basedOn w:val="Normal"/>
    <w:rsid w:val="00003EFF"/>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TableContents">
    <w:name w:val="Table Contents"/>
    <w:basedOn w:val="Normal"/>
    <w:rsid w:val="00003EFF"/>
    <w:pPr>
      <w:suppressLineNumbers/>
      <w:suppressAutoHyphens/>
      <w:autoSpaceDN w:val="0"/>
      <w:spacing w:after="0" w:line="240" w:lineRule="auto"/>
      <w:textAlignment w:val="baseline"/>
    </w:pPr>
    <w:rPr>
      <w:rFonts w:ascii="Times New Roman" w:eastAsia="Times New Roman" w:hAnsi="Times New Roman" w:cs="Calibri"/>
      <w:sz w:val="24"/>
      <w:szCs w:val="24"/>
      <w:lang w:eastAsia="ar-SA"/>
    </w:rPr>
  </w:style>
  <w:style w:type="table" w:customStyle="1" w:styleId="Tablaconcuadrcula2">
    <w:name w:val="Tabla con cuadrícula2"/>
    <w:basedOn w:val="Tablanormal"/>
    <w:next w:val="Tablaconcuadrcula"/>
    <w:uiPriority w:val="59"/>
    <w:rsid w:val="00003EFF"/>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003EFF"/>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03EFF"/>
    <w:pPr>
      <w:widowControl w:val="0"/>
      <w:autoSpaceDE w:val="0"/>
      <w:autoSpaceDN w:val="0"/>
      <w:spacing w:after="0" w:line="240" w:lineRule="auto"/>
    </w:pPr>
    <w:rPr>
      <w:rFonts w:ascii="Arial" w:eastAsia="Arial" w:hAnsi="Arial" w:cs="Arial"/>
      <w:lang w:val="es-ES" w:eastAsia="es-ES" w:bidi="es-ES"/>
    </w:rPr>
  </w:style>
  <w:style w:type="paragraph" w:styleId="TtulodeTDC">
    <w:name w:val="TOC Heading"/>
    <w:basedOn w:val="Ttulo1"/>
    <w:next w:val="Normal"/>
    <w:uiPriority w:val="39"/>
    <w:semiHidden/>
    <w:unhideWhenUsed/>
    <w:qFormat/>
    <w:rsid w:val="00003EFF"/>
    <w:pPr>
      <w:suppressAutoHyphens w:val="0"/>
      <w:spacing w:line="276" w:lineRule="auto"/>
      <w:outlineLvl w:val="9"/>
    </w:pPr>
    <w:rPr>
      <w:lang w:val="es-MX" w:eastAsia="es-MX" w:bidi="ar-SA"/>
    </w:rPr>
  </w:style>
  <w:style w:type="paragraph" w:styleId="TDC1">
    <w:name w:val="toc 1"/>
    <w:basedOn w:val="Normal"/>
    <w:next w:val="Normal"/>
    <w:autoRedefine/>
    <w:uiPriority w:val="39"/>
    <w:unhideWhenUsed/>
    <w:rsid w:val="00003EFF"/>
  </w:style>
</w:styles>
</file>

<file path=word/webSettings.xml><?xml version="1.0" encoding="utf-8"?>
<w:webSettings xmlns:r="http://schemas.openxmlformats.org/officeDocument/2006/relationships" xmlns:w="http://schemas.openxmlformats.org/wordprocessingml/2006/main">
  <w:divs>
    <w:div w:id="990600570">
      <w:bodyDiv w:val="1"/>
      <w:marLeft w:val="0"/>
      <w:marRight w:val="0"/>
      <w:marTop w:val="0"/>
      <w:marBottom w:val="0"/>
      <w:divBdr>
        <w:top w:val="none" w:sz="0" w:space="0" w:color="auto"/>
        <w:left w:val="none" w:sz="0" w:space="0" w:color="auto"/>
        <w:bottom w:val="none" w:sz="0" w:space="0" w:color="auto"/>
        <w:right w:val="none" w:sz="0" w:space="0" w:color="auto"/>
      </w:divBdr>
    </w:div>
    <w:div w:id="127644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21</Pages>
  <Words>6241</Words>
  <Characters>34328</Characters>
  <Application>Microsoft Office Word</Application>
  <DocSecurity>0</DocSecurity>
  <Lines>286</Lines>
  <Paragraphs>80</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40489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Bazurto Haz Henry Arturo</dc:creator>
  <cp:lastModifiedBy>anespinoza</cp:lastModifiedBy>
  <cp:revision>11</cp:revision>
  <cp:lastPrinted>2019-10-23T21:49:00Z</cp:lastPrinted>
  <dcterms:created xsi:type="dcterms:W3CDTF">2019-10-16T22:50:00Z</dcterms:created>
  <dcterms:modified xsi:type="dcterms:W3CDTF">2019-10-23T22:38:00Z</dcterms:modified>
</cp:coreProperties>
</file>