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FORMULARIOS DEL PROCEDIMIENTO</w:t>
      </w: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DE SELECCIÓN DE OFERTAS</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pStyle w:val="Textoindependiente"/>
        <w:ind w:right="-44"/>
        <w:jc w:val="center"/>
        <w:rPr>
          <w:rFonts w:ascii="Times New Roman" w:hAnsi="Times New Roman"/>
          <w:b/>
          <w:sz w:val="40"/>
          <w:szCs w:val="40"/>
          <w:u w:val="none"/>
        </w:rPr>
      </w:pPr>
      <w:r w:rsidRPr="005C0CD2">
        <w:rPr>
          <w:rFonts w:ascii="Times New Roman" w:hAnsi="Times New Roman"/>
          <w:b/>
          <w:sz w:val="40"/>
          <w:szCs w:val="40"/>
          <w:u w:val="none"/>
        </w:rPr>
        <w:t>ENTIDAD CONTRATANTE:</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CORPORACIÓN FINANCIERA</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NACIONAL B.P.</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CÓDIGO DEL PROCESO:</w:t>
      </w:r>
    </w:p>
    <w:p w:rsidR="00003EFF" w:rsidRPr="005C0CD2" w:rsidRDefault="00EE6CF1" w:rsidP="00003EFF">
      <w:pPr>
        <w:spacing w:after="0" w:line="240" w:lineRule="auto"/>
        <w:jc w:val="center"/>
        <w:rPr>
          <w:rFonts w:ascii="Times New Roman" w:hAnsi="Times New Roman"/>
          <w:sz w:val="40"/>
          <w:szCs w:val="40"/>
        </w:rPr>
      </w:pPr>
      <w:r w:rsidRPr="00EE6CF1">
        <w:rPr>
          <w:rFonts w:ascii="Times New Roman" w:hAnsi="Times New Roman"/>
          <w:sz w:val="40"/>
          <w:szCs w:val="40"/>
        </w:rPr>
        <w:t>RI-SOF-CFNGYE-</w:t>
      </w:r>
      <w:r w:rsidR="00692C35">
        <w:rPr>
          <w:rFonts w:ascii="Times New Roman" w:hAnsi="Times New Roman"/>
          <w:sz w:val="40"/>
          <w:szCs w:val="40"/>
        </w:rPr>
        <w:t>00</w:t>
      </w:r>
      <w:r w:rsidR="00547206">
        <w:rPr>
          <w:rFonts w:ascii="Times New Roman" w:hAnsi="Times New Roman"/>
          <w:sz w:val="40"/>
          <w:szCs w:val="40"/>
        </w:rPr>
        <w:t>7</w:t>
      </w:r>
      <w:r w:rsidRPr="00EE6CF1">
        <w:rPr>
          <w:rFonts w:ascii="Times New Roman" w:hAnsi="Times New Roman"/>
          <w:sz w:val="40"/>
          <w:szCs w:val="40"/>
        </w:rPr>
        <w:t>-2019</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OBJETO DE CONTRATACIÓN:</w:t>
      </w:r>
    </w:p>
    <w:p w:rsidR="00003EFF" w:rsidRPr="005C0CD2" w:rsidRDefault="00547206" w:rsidP="00003EFF">
      <w:pPr>
        <w:spacing w:after="0" w:line="240" w:lineRule="auto"/>
        <w:jc w:val="center"/>
        <w:rPr>
          <w:rFonts w:ascii="Times New Roman" w:hAnsi="Times New Roman"/>
          <w:sz w:val="40"/>
          <w:szCs w:val="40"/>
        </w:rPr>
      </w:pPr>
      <w:r>
        <w:rPr>
          <w:rFonts w:ascii="Times New Roman" w:hAnsi="Times New Roman"/>
          <w:sz w:val="40"/>
          <w:szCs w:val="40"/>
        </w:rPr>
        <w:t>CONTRATACIÓN DE LA SOLUCIÓN TECNOLÓGICA DE COMUNICACIONES UNIFICADAS</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 xml:space="preserve">Guayaquil, </w:t>
      </w:r>
      <w:r>
        <w:rPr>
          <w:rFonts w:ascii="Times New Roman" w:hAnsi="Times New Roman"/>
          <w:sz w:val="40"/>
          <w:szCs w:val="40"/>
        </w:rPr>
        <w:t xml:space="preserve">octubre </w:t>
      </w:r>
      <w:r w:rsidRPr="005C0CD2">
        <w:rPr>
          <w:rFonts w:ascii="Times New Roman" w:hAnsi="Times New Roman"/>
          <w:sz w:val="40"/>
          <w:szCs w:val="40"/>
        </w:rPr>
        <w:t>de 2019</w:t>
      </w:r>
    </w:p>
    <w:p w:rsidR="00003EFF" w:rsidRPr="005C0CD2" w:rsidRDefault="00003EFF" w:rsidP="00003EFF">
      <w:pPr>
        <w:spacing w:after="0" w:line="240" w:lineRule="auto"/>
        <w:jc w:val="center"/>
        <w:rPr>
          <w:rFonts w:ascii="Times New Roman" w:hAnsi="Times New Roman"/>
          <w:b/>
          <w:sz w:val="40"/>
          <w:szCs w:val="40"/>
        </w:rPr>
      </w:pPr>
    </w:p>
    <w:p w:rsidR="00003EFF" w:rsidRPr="005C0CD2" w:rsidRDefault="00003EFF" w:rsidP="00003EFF">
      <w:pPr>
        <w:tabs>
          <w:tab w:val="left" w:pos="3152"/>
        </w:tabs>
        <w:spacing w:after="0" w:line="240" w:lineRule="auto"/>
        <w:rPr>
          <w:rFonts w:ascii="Times New Roman" w:hAnsi="Times New Roman"/>
          <w:b/>
          <w:sz w:val="24"/>
          <w:szCs w:val="24"/>
        </w:rPr>
      </w:pPr>
      <w:r w:rsidRPr="005C0CD2">
        <w:rPr>
          <w:rFonts w:ascii="Times New Roman" w:hAnsi="Times New Roman"/>
          <w:sz w:val="24"/>
          <w:szCs w:val="24"/>
        </w:rPr>
        <w:br w:type="page"/>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PLIEGO DEL PROCEDIMIENTO DE SELECCIÓN </w:t>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t>DE OFERTAS DE SERVICIOS</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ÍNDICE</w:t>
      </w:r>
    </w:p>
    <w:p w:rsidR="00003EFF" w:rsidRPr="005C0CD2" w:rsidRDefault="00003EFF" w:rsidP="00003EFF">
      <w:pPr>
        <w:tabs>
          <w:tab w:val="center" w:pos="4680"/>
        </w:tabs>
        <w:spacing w:after="0" w:line="240" w:lineRule="auto"/>
        <w:rPr>
          <w:rFonts w:ascii="Times New Roman" w:hAnsi="Times New Roman"/>
          <w:bCs/>
          <w:sz w:val="24"/>
          <w:szCs w:val="24"/>
        </w:rPr>
      </w:pPr>
    </w:p>
    <w:tbl>
      <w:tblPr>
        <w:tblW w:w="5000" w:type="pct"/>
        <w:tblLook w:val="04A0"/>
      </w:tblPr>
      <w:tblGrid>
        <w:gridCol w:w="8720"/>
      </w:tblGrid>
      <w:tr w:rsidR="00003EFF" w:rsidRPr="002E1504" w:rsidTr="00EE6CF1">
        <w:trPr>
          <w:trHeight w:val="541"/>
        </w:trPr>
        <w:tc>
          <w:tcPr>
            <w:tcW w:w="5000" w:type="pct"/>
            <w:shd w:val="clear" w:color="auto" w:fill="auto"/>
          </w:tcPr>
          <w:p w:rsidR="00003EFF" w:rsidRPr="002E1504" w:rsidRDefault="00003EFF" w:rsidP="00EE6CF1">
            <w:pPr>
              <w:tabs>
                <w:tab w:val="center" w:pos="4680"/>
              </w:tabs>
              <w:autoSpaceDN w:val="0"/>
              <w:spacing w:after="0" w:line="240" w:lineRule="auto"/>
              <w:jc w:val="center"/>
              <w:textAlignment w:val="baseline"/>
              <w:rPr>
                <w:rFonts w:ascii="Times New Roman" w:eastAsia="Times New Roman" w:hAnsi="Times New Roman"/>
                <w:b/>
                <w:bCs/>
                <w:sz w:val="24"/>
                <w:szCs w:val="24"/>
              </w:rPr>
            </w:pPr>
            <w:r w:rsidRPr="002E1504">
              <w:rPr>
                <w:rFonts w:ascii="Times New Roman" w:eastAsia="Times New Roman" w:hAnsi="Times New Roman"/>
                <w:b/>
                <w:bCs/>
                <w:sz w:val="24"/>
                <w:szCs w:val="24"/>
              </w:rPr>
              <w:t>FORMULARIOS</w:t>
            </w:r>
          </w:p>
        </w:tc>
      </w:tr>
      <w:tr w:rsidR="00003EFF" w:rsidRPr="002E1504" w:rsidTr="00EE6CF1">
        <w:trPr>
          <w:trHeight w:val="4828"/>
        </w:trPr>
        <w:tc>
          <w:tcPr>
            <w:tcW w:w="5000" w:type="pct"/>
            <w:shd w:val="clear" w:color="auto" w:fill="auto"/>
          </w:tcPr>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1 - </w:t>
            </w:r>
            <w:r w:rsidRPr="002E1504">
              <w:rPr>
                <w:rFonts w:ascii="Times New Roman" w:hAnsi="Times New Roman"/>
                <w:b w:val="0"/>
                <w:color w:val="000000"/>
                <w:spacing w:val="-3"/>
                <w:sz w:val="24"/>
                <w:szCs w:val="24"/>
              </w:rPr>
              <w:t>CARTA DE PRESENTACIÓN Y COMPROMISO</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2 – </w:t>
            </w:r>
            <w:r w:rsidRPr="002E1504">
              <w:rPr>
                <w:rFonts w:ascii="Times New Roman" w:hAnsi="Times New Roman"/>
                <w:b w:val="0"/>
                <w:color w:val="000000"/>
                <w:spacing w:val="-2"/>
                <w:sz w:val="24"/>
                <w:szCs w:val="24"/>
              </w:rPr>
              <w:t>DATOS GENERALES DEL OFERENTE</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3 - </w:t>
            </w:r>
            <w:r w:rsidRPr="002E1504">
              <w:rPr>
                <w:rFonts w:ascii="Times New Roman" w:hAnsi="Times New Roman"/>
                <w:b w:val="0"/>
                <w:color w:val="000000"/>
                <w:sz w:val="24"/>
                <w:szCs w:val="24"/>
              </w:rPr>
              <w:t>NÓMINA</w:t>
            </w:r>
            <w:r w:rsidRPr="002E1504">
              <w:rPr>
                <w:rFonts w:ascii="Times New Roman" w:hAnsi="Times New Roman"/>
                <w:b w:val="0"/>
                <w:color w:val="000000"/>
                <w:spacing w:val="-3"/>
                <w:sz w:val="24"/>
                <w:szCs w:val="24"/>
              </w:rPr>
              <w:t xml:space="preserve"> DE SOCIO(S), ACCIONISTA(S) O PARTÍCIPE(S) MAYORITARIOS DE PERSONAS JURÍDICAS OFERENTES</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4 - </w:t>
            </w:r>
            <w:r w:rsidRPr="002E1504">
              <w:rPr>
                <w:rFonts w:ascii="Times New Roman" w:hAnsi="Times New Roman"/>
                <w:b w:val="0"/>
                <w:color w:val="000000"/>
                <w:sz w:val="24"/>
                <w:szCs w:val="24"/>
              </w:rPr>
              <w:t>SITUACIÓN FINANCIERA</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5 - </w:t>
            </w:r>
            <w:r w:rsidRPr="002E1504">
              <w:rPr>
                <w:rFonts w:ascii="Times New Roman" w:hAnsi="Times New Roman"/>
                <w:b w:val="0"/>
                <w:color w:val="000000"/>
                <w:spacing w:val="-2"/>
                <w:sz w:val="24"/>
                <w:szCs w:val="24"/>
              </w:rPr>
              <w:t>TABLA DE CANTIDADES Y PRECIOS</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6 - </w:t>
            </w:r>
            <w:r w:rsidRPr="002E1504">
              <w:rPr>
                <w:rFonts w:ascii="Times New Roman" w:hAnsi="Times New Roman"/>
                <w:b w:val="0"/>
                <w:bCs w:val="0"/>
                <w:color w:val="000000"/>
                <w:sz w:val="24"/>
                <w:szCs w:val="24"/>
              </w:rPr>
              <w:t>COMPONENTES DEL SERVICIO OFERTADO</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7 - </w:t>
            </w:r>
            <w:r w:rsidRPr="00782521">
              <w:rPr>
                <w:rFonts w:ascii="Times New Roman" w:hAnsi="Times New Roman"/>
                <w:b w:val="0"/>
                <w:color w:val="000000"/>
                <w:sz w:val="24"/>
                <w:szCs w:val="24"/>
              </w:rPr>
              <w:t>EXPERIENCIA</w:t>
            </w:r>
            <w:r w:rsidR="00EE6CF1">
              <w:rPr>
                <w:rFonts w:ascii="Times New Roman" w:hAnsi="Times New Roman"/>
                <w:b w:val="0"/>
                <w:color w:val="000000"/>
                <w:sz w:val="24"/>
                <w:szCs w:val="24"/>
              </w:rPr>
              <w:t xml:space="preserve"> </w:t>
            </w:r>
            <w:r w:rsidRPr="00782521">
              <w:rPr>
                <w:rFonts w:ascii="Times New Roman" w:hAnsi="Times New Roman"/>
                <w:b w:val="0"/>
                <w:color w:val="000000"/>
                <w:sz w:val="24"/>
                <w:szCs w:val="24"/>
              </w:rPr>
              <w:t>DEL OFERENTE</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8 - </w:t>
            </w:r>
            <w:r w:rsidR="00547206">
              <w:rPr>
                <w:rFonts w:ascii="Times New Roman" w:hAnsi="Times New Roman"/>
                <w:b w:val="0"/>
                <w:color w:val="000000"/>
                <w:sz w:val="24"/>
                <w:szCs w:val="24"/>
              </w:rPr>
              <w:t>PERSONAL TÉCNICO REQUERIDO</w:t>
            </w:r>
          </w:p>
          <w:p w:rsidR="00782521" w:rsidRDefault="00782521" w:rsidP="0078252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9 - </w:t>
            </w:r>
            <w:r w:rsidR="00692C35" w:rsidRPr="00692C35">
              <w:rPr>
                <w:rFonts w:ascii="Times New Roman" w:hAnsi="Times New Roman"/>
                <w:b w:val="0"/>
                <w:color w:val="000000"/>
                <w:sz w:val="24"/>
                <w:szCs w:val="24"/>
              </w:rPr>
              <w:t>MODELO DE COMPROMISO DE ASOCIACIÓN O CONSORCIO</w:t>
            </w:r>
          </w:p>
          <w:p w:rsidR="00BA7F01" w:rsidRDefault="00BA7F01" w:rsidP="00BA7F0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w:t>
            </w:r>
            <w:r w:rsidR="00426346">
              <w:rPr>
                <w:rFonts w:ascii="Times New Roman" w:hAnsi="Times New Roman"/>
                <w:color w:val="000000"/>
                <w:sz w:val="24"/>
                <w:szCs w:val="24"/>
              </w:rPr>
              <w:t>1</w:t>
            </w:r>
            <w:r w:rsidR="00547206">
              <w:rPr>
                <w:rFonts w:ascii="Times New Roman" w:hAnsi="Times New Roman"/>
                <w:color w:val="000000"/>
                <w:sz w:val="24"/>
                <w:szCs w:val="24"/>
              </w:rPr>
              <w:t>0</w:t>
            </w:r>
            <w:r w:rsidRPr="00782521">
              <w:rPr>
                <w:rFonts w:ascii="Times New Roman" w:hAnsi="Times New Roman"/>
                <w:color w:val="000000"/>
                <w:sz w:val="24"/>
                <w:szCs w:val="24"/>
              </w:rPr>
              <w:t xml:space="preserve"> - </w:t>
            </w:r>
            <w:r w:rsidR="00547206">
              <w:rPr>
                <w:rFonts w:ascii="Times New Roman" w:hAnsi="Times New Roman"/>
                <w:b w:val="0"/>
                <w:color w:val="000000"/>
                <w:sz w:val="24"/>
                <w:szCs w:val="24"/>
              </w:rPr>
              <w:t>OTROS PARÁMETROS</w:t>
            </w:r>
          </w:p>
          <w:p w:rsidR="00BA7F01" w:rsidRPr="00BA7F01" w:rsidRDefault="00BA7F01" w:rsidP="00BA7F01">
            <w:pPr>
              <w:rPr>
                <w:lang w:eastAsia="hi-IN" w:bidi="hi-IN"/>
              </w:rPr>
            </w:pPr>
          </w:p>
          <w:p w:rsidR="00692C35" w:rsidRPr="00692C35" w:rsidRDefault="00692C35" w:rsidP="00692C35">
            <w:pPr>
              <w:rPr>
                <w:lang w:eastAsia="hi-IN" w:bidi="hi-IN"/>
              </w:rPr>
            </w:pPr>
          </w:p>
        </w:tc>
      </w:tr>
    </w:tbl>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pacing w:val="-3"/>
          <w:sz w:val="24"/>
          <w:szCs w:val="24"/>
        </w:rPr>
        <w:br w:type="page"/>
      </w:r>
      <w:r w:rsidRPr="005C0CD2">
        <w:rPr>
          <w:rFonts w:ascii="Times New Roman" w:hAnsi="Times New Roman"/>
          <w:b/>
          <w:sz w:val="24"/>
          <w:szCs w:val="24"/>
        </w:rPr>
        <w:lastRenderedPageBreak/>
        <w:t>SELEC</w:t>
      </w:r>
      <w:bookmarkStart w:id="0" w:name="_GoBack"/>
      <w:bookmarkEnd w:id="0"/>
      <w:r w:rsidRPr="005C0CD2">
        <w:rPr>
          <w:rFonts w:ascii="Times New Roman" w:hAnsi="Times New Roman"/>
          <w:b/>
          <w:sz w:val="24"/>
          <w:szCs w:val="24"/>
        </w:rPr>
        <w:t xml:space="preserve">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547206">
        <w:rPr>
          <w:rFonts w:ascii="Times New Roman" w:hAnsi="Times New Roman"/>
          <w:b/>
          <w:sz w:val="24"/>
          <w:szCs w:val="24"/>
        </w:rPr>
        <w:t>007</w:t>
      </w:r>
      <w:r w:rsidRPr="005C0CD2">
        <w:rPr>
          <w:rFonts w:ascii="Times New Roman" w:hAnsi="Times New Roman"/>
          <w:b/>
          <w:sz w:val="24"/>
          <w:szCs w:val="24"/>
        </w:rPr>
        <w:t>-2019</w:t>
      </w:r>
    </w:p>
    <w:p w:rsidR="00003EFF" w:rsidRPr="00875DEF" w:rsidRDefault="00003EFF" w:rsidP="00003EFF">
      <w:pPr>
        <w:tabs>
          <w:tab w:val="left" w:pos="5502"/>
        </w:tabs>
        <w:spacing w:after="0" w:line="240" w:lineRule="auto"/>
        <w:jc w:val="center"/>
        <w:rPr>
          <w:rFonts w:ascii="Times New Roman" w:eastAsia="Times New Roman" w:hAnsi="Times New Roman"/>
          <w:b/>
          <w:spacing w:val="-3"/>
          <w:sz w:val="10"/>
          <w:szCs w:val="10"/>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1</w:t>
      </w:r>
    </w:p>
    <w:p w:rsidR="00003EFF" w:rsidRPr="005C0CD2" w:rsidRDefault="00003EFF" w:rsidP="00003EFF">
      <w:pPr>
        <w:tabs>
          <w:tab w:val="left" w:pos="5502"/>
        </w:tabs>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3"/>
          <w:sz w:val="24"/>
          <w:szCs w:val="24"/>
          <w:lang w:eastAsia="hi-IN" w:bidi="hi-IN"/>
        </w:rPr>
        <w:t>CARTA DE PRESENTACIÓN Y COMPROMISO</w:t>
      </w:r>
    </w:p>
    <w:p w:rsidR="00003EFF" w:rsidRPr="00875DEF" w:rsidRDefault="00003EFF" w:rsidP="00003EFF">
      <w:pPr>
        <w:tabs>
          <w:tab w:val="left" w:pos="-540"/>
        </w:tabs>
        <w:suppressAutoHyphens/>
        <w:spacing w:after="0" w:line="240" w:lineRule="auto"/>
        <w:ind w:right="45"/>
        <w:jc w:val="center"/>
        <w:rPr>
          <w:rFonts w:ascii="Times New Roman" w:eastAsia="Times New Roman" w:hAnsi="Times New Roman"/>
          <w:spacing w:val="-3"/>
          <w:sz w:val="10"/>
          <w:szCs w:val="10"/>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875DEF"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10"/>
          <w:szCs w:val="10"/>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NOMBRE DEL OFERENTE: ………………………………………………………..</w:t>
      </w:r>
    </w:p>
    <w:p w:rsidR="00003EFF" w:rsidRPr="00875DEF" w:rsidRDefault="00003EFF" w:rsidP="00003EFF">
      <w:pPr>
        <w:suppressAutoHyphens/>
        <w:spacing w:after="0" w:line="240" w:lineRule="auto"/>
        <w:ind w:left="15" w:right="45"/>
        <w:rPr>
          <w:rFonts w:ascii="Times New Roman" w:eastAsia="Times New Roman" w:hAnsi="Times New Roman"/>
          <w:b/>
          <w:spacing w:val="-2"/>
          <w:sz w:val="16"/>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1.1</w:t>
      </w:r>
      <w:r w:rsidRPr="005C0CD2">
        <w:rPr>
          <w:rFonts w:ascii="Times New Roman" w:eastAsia="Times New Roman" w:hAnsi="Times New Roman"/>
          <w:b/>
          <w:sz w:val="24"/>
          <w:szCs w:val="24"/>
          <w:lang w:eastAsia="hi-IN" w:bidi="hi-IN"/>
        </w:rPr>
        <w:tab/>
        <w:t>PRESENTACIÓN Y COMPROMISO</w:t>
      </w:r>
    </w:p>
    <w:p w:rsidR="00003EFF" w:rsidRPr="00875DEF" w:rsidRDefault="00003EFF" w:rsidP="00003EFF">
      <w:pPr>
        <w:suppressAutoHyphens/>
        <w:spacing w:after="0" w:line="240" w:lineRule="auto"/>
        <w:ind w:left="15" w:right="45"/>
        <w:jc w:val="both"/>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ind w:left="17" w:right="45"/>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El que suscribe, en atención a la convocatoria efectuada por la Corporación Financiera Nacional B.P., para la ejecución de</w:t>
      </w:r>
      <w:r w:rsidR="00547206">
        <w:rPr>
          <w:rFonts w:ascii="Times New Roman" w:eastAsia="Times New Roman" w:hAnsi="Times New Roman"/>
          <w:sz w:val="24"/>
          <w:szCs w:val="24"/>
          <w:lang w:eastAsia="hi-IN" w:bidi="hi-IN"/>
        </w:rPr>
        <w:t xml:space="preserve"> </w:t>
      </w:r>
      <w:r w:rsidRPr="005C0CD2">
        <w:rPr>
          <w:rFonts w:ascii="Times New Roman" w:eastAsia="Times New Roman" w:hAnsi="Times New Roman"/>
          <w:sz w:val="24"/>
          <w:szCs w:val="24"/>
          <w:lang w:eastAsia="hi-IN" w:bidi="hi-IN"/>
        </w:rPr>
        <w:t>l</w:t>
      </w:r>
      <w:r w:rsidR="00547206">
        <w:rPr>
          <w:rFonts w:ascii="Times New Roman" w:eastAsia="Times New Roman" w:hAnsi="Times New Roman"/>
          <w:sz w:val="24"/>
          <w:szCs w:val="24"/>
          <w:lang w:eastAsia="hi-IN" w:bidi="hi-IN"/>
        </w:rPr>
        <w:t>a</w:t>
      </w:r>
      <w:r w:rsidRPr="005C0CD2">
        <w:rPr>
          <w:rFonts w:ascii="Times New Roman" w:eastAsia="Times New Roman" w:hAnsi="Times New Roman"/>
          <w:sz w:val="24"/>
          <w:szCs w:val="24"/>
          <w:lang w:eastAsia="hi-IN" w:bidi="hi-IN"/>
        </w:rPr>
        <w:t xml:space="preserve"> </w:t>
      </w:r>
      <w:r w:rsidR="00547206">
        <w:rPr>
          <w:rFonts w:ascii="Times New Roman" w:eastAsia="Times New Roman" w:hAnsi="Times New Roman"/>
          <w:b/>
          <w:sz w:val="24"/>
          <w:szCs w:val="24"/>
          <w:lang w:eastAsia="hi-IN" w:bidi="hi-IN"/>
        </w:rPr>
        <w:t>CONTRATACIÓN DE LA SOLUCIÓN TECNOLÓGICA DE COMUNICACIONES UNIFICADAS</w:t>
      </w:r>
      <w:r w:rsidRPr="005C0CD2">
        <w:rPr>
          <w:rFonts w:ascii="Times New Roman" w:eastAsia="Times New Roman" w:hAnsi="Times New Roman"/>
          <w:sz w:val="24"/>
          <w:szCs w:val="24"/>
          <w:lang w:eastAsia="hi-IN" w:bidi="hi-IN"/>
        </w:rPr>
        <w:t xml:space="preserve">, luego de examinar el pliego del presente procedimiento, al presentar esta oferta por </w:t>
      </w:r>
      <w:r w:rsidRPr="005C0CD2">
        <w:rPr>
          <w:rFonts w:ascii="Times New Roman" w:eastAsia="Times New Roman" w:hAnsi="Times New Roman"/>
          <w:i/>
          <w:sz w:val="24"/>
          <w:szCs w:val="24"/>
          <w:lang w:eastAsia="hi-IN" w:bidi="hi-IN"/>
        </w:rPr>
        <w:t>(sus propios derechos, si es 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sidRPr="005C0CD2">
        <w:rPr>
          <w:rFonts w:ascii="Times New Roman" w:eastAsia="Times New Roman" w:hAnsi="Times New Roman"/>
          <w:sz w:val="24"/>
          <w:szCs w:val="24"/>
          <w:lang w:eastAsia="hi-IN" w:bidi="hi-IN"/>
        </w:rPr>
        <w:t xml:space="preserve"> declara que:</w:t>
      </w:r>
    </w:p>
    <w:p w:rsidR="00003EFF" w:rsidRPr="00875DEF" w:rsidRDefault="00003EFF" w:rsidP="00003EFF">
      <w:pPr>
        <w:suppressAutoHyphens/>
        <w:spacing w:after="0" w:line="240" w:lineRule="auto"/>
        <w:ind w:left="15" w:right="45"/>
        <w:jc w:val="both"/>
        <w:rPr>
          <w:rFonts w:ascii="Times New Roman" w:eastAsia="Times New Roman" w:hAnsi="Times New Roman"/>
          <w:sz w:val="10"/>
          <w:szCs w:val="10"/>
          <w:lang w:eastAsia="hi-IN" w:bidi="hi-IN"/>
        </w:rPr>
      </w:pPr>
    </w:p>
    <w:p w:rsidR="00003EFF" w:rsidRPr="005C0CD2" w:rsidRDefault="00003EFF" w:rsidP="00003EFF">
      <w:pPr>
        <w:tabs>
          <w:tab w:val="left" w:pos="426"/>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 </w:t>
      </w:r>
      <w:r w:rsidRPr="005C0CD2">
        <w:rPr>
          <w:rFonts w:ascii="Times New Roman" w:eastAsia="Times New Roman" w:hAnsi="Times New Roman"/>
          <w:sz w:val="24"/>
          <w:szCs w:val="24"/>
          <w:lang w:eastAsia="hi-IN" w:bidi="hi-IN"/>
        </w:rPr>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tabs>
          <w:tab w:val="left" w:pos="142"/>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 </w:t>
      </w:r>
      <w:r w:rsidRPr="005C0CD2">
        <w:rPr>
          <w:rFonts w:ascii="Times New Roman" w:eastAsia="Times New Roman" w:hAnsi="Times New Roman"/>
          <w:sz w:val="24"/>
          <w:szCs w:val="24"/>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003EFF" w:rsidRPr="00875DEF" w:rsidRDefault="00003EFF" w:rsidP="00003EFF">
      <w:pPr>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3. </w:t>
      </w:r>
      <w:r w:rsidRPr="005C0CD2">
        <w:rPr>
          <w:rFonts w:ascii="Times New Roman" w:eastAsia="Times New Roman" w:hAnsi="Times New Roman"/>
          <w:sz w:val="24"/>
          <w:szCs w:val="24"/>
          <w:lang w:eastAsia="hi-IN" w:bidi="hi-IN"/>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003EFF" w:rsidRPr="00875DEF" w:rsidRDefault="00003EFF" w:rsidP="00003EFF">
      <w:pPr>
        <w:suppressAutoHyphens/>
        <w:spacing w:after="0" w:line="240" w:lineRule="auto"/>
        <w:jc w:val="both"/>
        <w:rPr>
          <w:rFonts w:ascii="Times New Roman" w:eastAsia="Times New Roman" w:hAnsi="Times New Roman"/>
          <w:spacing w:val="-2"/>
          <w:sz w:val="10"/>
          <w:szCs w:val="10"/>
          <w:u w:val="single"/>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pacing w:val="-2"/>
          <w:sz w:val="24"/>
          <w:szCs w:val="24"/>
          <w:lang w:eastAsia="hi-IN" w:bidi="hi-IN"/>
        </w:rPr>
        <w:t xml:space="preserve">4. </w:t>
      </w:r>
      <w:r w:rsidRPr="005C0CD2">
        <w:rPr>
          <w:rFonts w:ascii="Times New Roman" w:eastAsia="Times New Roman" w:hAnsi="Times New Roman"/>
          <w:sz w:val="24"/>
          <w:szCs w:val="24"/>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5. </w:t>
      </w:r>
      <w:r w:rsidRPr="005C0CD2">
        <w:rPr>
          <w:rFonts w:ascii="Times New Roman" w:eastAsia="Times New Roman" w:hAnsi="Times New Roman"/>
          <w:sz w:val="24"/>
          <w:szCs w:val="24"/>
          <w:lang w:eastAsia="hi-IN" w:bidi="hi-IN"/>
        </w:rPr>
        <w:t xml:space="preserve">Suministrará la mano de obra, equipos y materiales requeridos para el cumplimiento de sus obligaciones, de acuerdo con el pliego; prestará los servicios, de acuerdo con los </w:t>
      </w:r>
      <w:r w:rsidRPr="005C0CD2">
        <w:rPr>
          <w:rFonts w:ascii="Times New Roman" w:eastAsia="Times New Roman" w:hAnsi="Times New Roman"/>
          <w:sz w:val="24"/>
          <w:szCs w:val="24"/>
          <w:lang w:eastAsia="hi-IN" w:bidi="hi-IN"/>
        </w:rPr>
        <w:lastRenderedPageBreak/>
        <w:t>pliegos, 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6. </w:t>
      </w:r>
      <w:r w:rsidRPr="005C0CD2">
        <w:rPr>
          <w:rFonts w:ascii="Times New Roman" w:eastAsia="Times New Roman" w:hAnsi="Times New Roman"/>
          <w:sz w:val="24"/>
          <w:szCs w:val="24"/>
          <w:lang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7. </w:t>
      </w:r>
      <w:r w:rsidRPr="005C0CD2">
        <w:rPr>
          <w:rFonts w:ascii="Times New Roman" w:eastAsia="Times New Roman" w:hAnsi="Times New Roman"/>
          <w:sz w:val="24"/>
          <w:szCs w:val="24"/>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003EFF" w:rsidRPr="00875DEF" w:rsidRDefault="00003EFF" w:rsidP="00003EFF">
      <w:pPr>
        <w:pStyle w:val="Prrafodelista"/>
        <w:rPr>
          <w:rFonts w:ascii="Times New Roman" w:hAnsi="Times New Roman"/>
          <w:color w:val="000000"/>
          <w:spacing w:val="-2"/>
          <w:sz w:val="10"/>
          <w:szCs w:val="10"/>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8. </w:t>
      </w:r>
      <w:r w:rsidRPr="005C0CD2">
        <w:rPr>
          <w:rFonts w:ascii="Times New Roman" w:eastAsia="Times New Roman" w:hAnsi="Times New Roman"/>
          <w:sz w:val="24"/>
          <w:szCs w:val="24"/>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9. </w:t>
      </w:r>
      <w:r w:rsidRPr="005C0CD2">
        <w:rPr>
          <w:rFonts w:ascii="Times New Roman" w:eastAsia="Times New Roman" w:hAnsi="Times New Roman"/>
          <w:sz w:val="24"/>
          <w:szCs w:val="24"/>
          <w:lang w:eastAsia="hi-IN" w:bidi="hi-IN"/>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10. </w:t>
      </w:r>
      <w:r w:rsidRPr="005C0CD2">
        <w:rPr>
          <w:rFonts w:ascii="Times New Roman" w:eastAsia="Times New Roman" w:hAnsi="Times New Roman"/>
          <w:sz w:val="24"/>
          <w:szCs w:val="24"/>
          <w:lang w:eastAsia="hi-IN" w:bidi="hi-IN"/>
        </w:rPr>
        <w:t>Entiende que las cantidades indicadas en el Formulario 5 para esta contratación son exactas y, por tanto no podrán variar por ningún concepto.</w:t>
      </w:r>
    </w:p>
    <w:p w:rsidR="00003EFF" w:rsidRPr="00875DEF" w:rsidRDefault="00003EFF" w:rsidP="00003EFF">
      <w:pPr>
        <w:pStyle w:val="Prrafodelista"/>
        <w:rPr>
          <w:rFonts w:ascii="Times New Roman" w:hAnsi="Times New Roman"/>
          <w:spacing w:val="-2"/>
          <w:sz w:val="10"/>
          <w:szCs w:val="10"/>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11. </w:t>
      </w:r>
      <w:r w:rsidRPr="005C0CD2">
        <w:rPr>
          <w:rFonts w:ascii="Times New Roman" w:eastAsia="Times New Roman" w:hAnsi="Times New Roman"/>
          <w:sz w:val="24"/>
          <w:szCs w:val="24"/>
          <w:lang w:eastAsia="hi-IN" w:bidi="hi-IN"/>
        </w:rPr>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12. </w:t>
      </w:r>
      <w:r w:rsidRPr="005C0CD2">
        <w:rPr>
          <w:rFonts w:ascii="Times New Roman" w:eastAsia="Times New Roman" w:hAnsi="Times New Roman"/>
          <w:sz w:val="24"/>
          <w:szCs w:val="24"/>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13. </w:t>
      </w:r>
      <w:r w:rsidRPr="005C0CD2">
        <w:rPr>
          <w:rFonts w:ascii="Times New Roman" w:eastAsia="Times New Roman" w:hAnsi="Times New Roman"/>
          <w:sz w:val="24"/>
          <w:szCs w:val="24"/>
          <w:lang w:eastAsia="hi-IN" w:bidi="hi-IN"/>
        </w:rPr>
        <w:t xml:space="preserve">Se somete a las disposiciones del Reglamento Interno de Contrataciones de la Corporación Financiera Nacional B.P., y de manera complementaria a las disposiciones de la Ley Orgánica del Sistema Nacional de Contratación Pública, de su Reglamento General, de la normativa que expida el Servicio Nacional de Contratación Pública y demás normativa que le sea aplicable. </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14. </w:t>
      </w:r>
      <w:r w:rsidRPr="005C0CD2">
        <w:rPr>
          <w:rFonts w:ascii="Times New Roman" w:eastAsia="Times New Roman" w:hAnsi="Times New Roman"/>
          <w:sz w:val="24"/>
          <w:szCs w:val="24"/>
          <w:lang w:eastAsia="hi-IN" w:bidi="hi-IN"/>
        </w:rPr>
        <w:t xml:space="preserve">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al tiempo que autoriza a la </w:t>
      </w:r>
      <w:r w:rsidRPr="005C0CD2">
        <w:rPr>
          <w:rFonts w:ascii="Times New Roman" w:eastAsia="Times New Roman" w:hAnsi="Times New Roman"/>
          <w:sz w:val="24"/>
          <w:szCs w:val="24"/>
          <w:lang w:eastAsia="hi-IN" w:bidi="hi-IN"/>
        </w:rPr>
        <w:lastRenderedPageBreak/>
        <w:t>Corporación Financiera 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003EFF" w:rsidRPr="00875DEF" w:rsidRDefault="00003EFF" w:rsidP="00003EFF">
      <w:pPr>
        <w:suppressAutoHyphens/>
        <w:spacing w:after="0" w:line="240" w:lineRule="auto"/>
        <w:ind w:left="720"/>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15. </w:t>
      </w:r>
      <w:r w:rsidRPr="005C0CD2">
        <w:rPr>
          <w:rFonts w:ascii="Times New Roman" w:eastAsia="Times New Roman" w:hAnsi="Times New Roman"/>
          <w:sz w:val="24"/>
          <w:szCs w:val="24"/>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16. </w:t>
      </w:r>
      <w:r w:rsidRPr="005C0CD2">
        <w:rPr>
          <w:rFonts w:ascii="Times New Roman" w:eastAsia="Times New Roman" w:hAnsi="Times New Roman"/>
          <w:sz w:val="24"/>
          <w:szCs w:val="24"/>
          <w:lang w:eastAsia="hi-IN" w:bidi="hi-IN"/>
        </w:rPr>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003EFF" w:rsidRPr="00875DEF" w:rsidRDefault="00003EFF" w:rsidP="00003EFF">
      <w:pPr>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17. </w:t>
      </w:r>
      <w:r w:rsidRPr="005C0CD2">
        <w:rPr>
          <w:rFonts w:ascii="Times New Roman" w:eastAsia="Times New Roman" w:hAnsi="Times New Roman"/>
          <w:sz w:val="24"/>
          <w:szCs w:val="24"/>
          <w:lang w:eastAsia="hi-IN" w:bidi="hi-IN"/>
        </w:rPr>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18. </w:t>
      </w:r>
      <w:r w:rsidRPr="005C0CD2">
        <w:rPr>
          <w:rFonts w:ascii="Times New Roman" w:eastAsia="Times New Roman" w:hAnsi="Times New Roman"/>
          <w:sz w:val="24"/>
          <w:szCs w:val="24"/>
          <w:lang w:eastAsia="hi-IN" w:bidi="hi-IN"/>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19. </w:t>
      </w:r>
      <w:r w:rsidRPr="005C0CD2">
        <w:rPr>
          <w:rFonts w:ascii="Times New Roman" w:eastAsia="Times New Roman" w:hAnsi="Times New Roman"/>
          <w:sz w:val="24"/>
          <w:szCs w:val="24"/>
          <w:lang w:eastAsia="hi-IN" w:bidi="hi-IN"/>
        </w:rPr>
        <w:t>Declaro libre y voluntariamente que la procedencia de los fondos y recursos utilizados para el presente procedimiento de contratación son de origen lícito, para lo cual, autorizo a la Corporación Financiera Nacional B.P.,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20. </w:t>
      </w:r>
      <w:r w:rsidRPr="005C0CD2">
        <w:rPr>
          <w:rFonts w:ascii="Times New Roman" w:eastAsia="Times New Roman" w:hAnsi="Times New Roman"/>
          <w:sz w:val="24"/>
          <w:szCs w:val="24"/>
          <w:lang w:eastAsia="hi-IN" w:bidi="hi-IN"/>
        </w:rPr>
        <w:t xml:space="preserve">Para la presentación de la oferta registraré en el Registro Único de Proveedores RUP todos los subcontratistas o subproveedores que emplearé para la ejecución del contrato </w:t>
      </w:r>
      <w:r w:rsidRPr="005C0CD2">
        <w:rPr>
          <w:rFonts w:ascii="Times New Roman" w:eastAsia="Times New Roman" w:hAnsi="Times New Roman"/>
          <w:sz w:val="24"/>
          <w:szCs w:val="24"/>
          <w:lang w:eastAsia="hi-IN" w:bidi="hi-IN"/>
        </w:rPr>
        <w:lastRenderedPageBreak/>
        <w:t>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Corporación Financiera Nacional B.P. para que descalifique mi oferta.</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21. </w:t>
      </w:r>
      <w:r w:rsidRPr="005C0CD2">
        <w:rPr>
          <w:rFonts w:ascii="Times New Roman" w:eastAsia="Times New Roman" w:hAnsi="Times New Roman"/>
          <w:sz w:val="24"/>
          <w:szCs w:val="24"/>
          <w:lang w:eastAsia="hi-IN" w:bidi="hi-IN"/>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22. </w:t>
      </w:r>
      <w:r w:rsidRPr="005C0CD2">
        <w:rPr>
          <w:rFonts w:ascii="Times New Roman" w:eastAsia="Times New Roman" w:hAnsi="Times New Roman"/>
          <w:sz w:val="24"/>
          <w:szCs w:val="24"/>
          <w:lang w:eastAsia="hi-IN" w:bidi="hi-IN"/>
        </w:rPr>
        <w:t>En caso de que sea adjudicatario, conviene en:</w:t>
      </w:r>
    </w:p>
    <w:p w:rsidR="00003EFF" w:rsidRPr="00875DEF" w:rsidRDefault="00003EFF" w:rsidP="00003EFF">
      <w:pPr>
        <w:suppressAutoHyphens/>
        <w:spacing w:after="0" w:line="240" w:lineRule="auto"/>
        <w:ind w:left="15" w:right="45"/>
        <w:rPr>
          <w:rFonts w:ascii="Times New Roman" w:eastAsia="Times New Roman" w:hAnsi="Times New Roman"/>
          <w:sz w:val="10"/>
          <w:szCs w:val="10"/>
          <w:lang w:eastAsia="hi-IN" w:bidi="hi-IN"/>
        </w:rPr>
      </w:pPr>
    </w:p>
    <w:p w:rsidR="00003EFF" w:rsidRDefault="00003EFF" w:rsidP="00003EFF">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Firmar el contrato dentro del término de quince (15) días desde la notificación con la resolución de adjudicación. Como requisito indispensable previo a la suscripción del contrato presentará las garantías correspondientes. (</w:t>
      </w:r>
      <w:r w:rsidRPr="005C0CD2">
        <w:rPr>
          <w:rFonts w:ascii="Times New Roman" w:hAnsi="Times New Roman"/>
          <w:i/>
          <w:spacing w:val="-2"/>
          <w:szCs w:val="24"/>
        </w:rPr>
        <w:t>Para el caso de Consorcio se tendrá un término no mayor de treinta días</w:t>
      </w:r>
      <w:r w:rsidRPr="005C0CD2">
        <w:rPr>
          <w:rFonts w:ascii="Times New Roman" w:hAnsi="Times New Roman"/>
          <w:spacing w:val="-2"/>
          <w:szCs w:val="24"/>
        </w:rPr>
        <w:t>)</w:t>
      </w:r>
    </w:p>
    <w:p w:rsidR="00DF4961" w:rsidRPr="00875DEF" w:rsidRDefault="00DF4961" w:rsidP="00DF4961">
      <w:pPr>
        <w:pStyle w:val="Prrafodelista"/>
        <w:ind w:left="284"/>
        <w:jc w:val="both"/>
        <w:rPr>
          <w:rFonts w:ascii="Times New Roman" w:hAnsi="Times New Roman"/>
          <w:spacing w:val="-2"/>
          <w:sz w:val="10"/>
          <w:szCs w:val="10"/>
        </w:rPr>
      </w:pPr>
    </w:p>
    <w:p w:rsidR="00003EFF" w:rsidRDefault="00003EFF" w:rsidP="00003EFF">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Aceptar que, en caso de negarse a suscribir el respectivo contrato dentro del término señalado, se aplicará la sanción indicada en el artículo 27 del Reglamento Interno de Contrataciones de la CFN B.P., en concordancia con los artículos 35 y 69 de la Ley Orgánica del Sistema Nacional de Contratación Pública.</w:t>
      </w:r>
    </w:p>
    <w:p w:rsidR="00DF4961" w:rsidRPr="00875DEF" w:rsidRDefault="00DF4961" w:rsidP="00DF4961">
      <w:pPr>
        <w:jc w:val="both"/>
        <w:rPr>
          <w:rFonts w:ascii="Times New Roman" w:hAnsi="Times New Roman"/>
          <w:spacing w:val="-2"/>
          <w:sz w:val="10"/>
          <w:szCs w:val="24"/>
        </w:rPr>
      </w:pPr>
    </w:p>
    <w:p w:rsidR="00003EFF" w:rsidRPr="00DF4961" w:rsidRDefault="00003EFF" w:rsidP="00DF4961">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Garantizar todo el trabajo que efectuará de conformidad con los documentos del contrato.</w:t>
      </w:r>
    </w:p>
    <w:p w:rsidR="00003EFF" w:rsidRPr="005C0CD2" w:rsidRDefault="00003EFF" w:rsidP="00003EFF">
      <w:pPr>
        <w:spacing w:after="0" w:line="240" w:lineRule="auto"/>
        <w:ind w:right="45"/>
        <w:jc w:val="both"/>
        <w:rPr>
          <w:rFonts w:ascii="Times New Roman" w:hAnsi="Times New Roman"/>
          <w:spacing w:val="-2"/>
          <w:sz w:val="24"/>
          <w:szCs w:val="24"/>
        </w:rPr>
      </w:pPr>
    </w:p>
    <w:p w:rsidR="00003EFF" w:rsidRPr="005C0CD2" w:rsidRDefault="00003EFF" w:rsidP="00003EFF">
      <w:pPr>
        <w:suppressAutoHyphens/>
        <w:spacing w:after="0" w:line="240" w:lineRule="auto"/>
        <w:ind w:right="45"/>
        <w:jc w:val="both"/>
        <w:rPr>
          <w:rFonts w:ascii="Times New Roman" w:eastAsia="Times New Roman" w:hAnsi="Times New Roman"/>
          <w:i/>
          <w:iCs/>
          <w:spacing w:val="-2"/>
          <w:sz w:val="24"/>
          <w:szCs w:val="24"/>
          <w:lang w:eastAsia="hi-IN" w:bidi="hi-IN"/>
        </w:rPr>
      </w:pPr>
      <w:r w:rsidRPr="005C0CD2">
        <w:rPr>
          <w:rFonts w:ascii="Times New Roman" w:eastAsia="Times New Roman" w:hAnsi="Times New Roman"/>
          <w:i/>
          <w:iCs/>
          <w:spacing w:val="-2"/>
          <w:sz w:val="24"/>
          <w:szCs w:val="24"/>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547206">
        <w:rPr>
          <w:rFonts w:ascii="Times New Roman" w:hAnsi="Times New Roman"/>
          <w:b/>
          <w:sz w:val="24"/>
          <w:szCs w:val="24"/>
        </w:rPr>
        <w:t>007</w:t>
      </w:r>
      <w:r w:rsidRPr="005C0CD2">
        <w:rPr>
          <w:rFonts w:ascii="Times New Roman" w:hAnsi="Times New Roman"/>
          <w:b/>
          <w:sz w:val="24"/>
          <w:szCs w:val="24"/>
        </w:rPr>
        <w:t>-2019</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2"/>
          <w:sz w:val="24"/>
          <w:szCs w:val="24"/>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2</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2"/>
          <w:sz w:val="24"/>
          <w:szCs w:val="24"/>
          <w:lang w:eastAsia="hi-IN" w:bidi="hi-IN"/>
        </w:rPr>
        <w:t>DATOS GENERALES DEL OFERENTE</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NOMBRE DEL PROVEEDOR: </w:t>
      </w:r>
      <w:r w:rsidRPr="002E1504">
        <w:rPr>
          <w:rFonts w:ascii="Times New Roman" w:eastAsia="Times New Roman" w:hAnsi="Times New Roman"/>
          <w:color w:val="808080"/>
          <w:spacing w:val="-2"/>
          <w:szCs w:val="24"/>
          <w:lang w:eastAsia="hi-IN" w:bidi="hi-IN"/>
        </w:rPr>
        <w:t>(</w:t>
      </w:r>
      <w:r w:rsidRPr="002E1504">
        <w:rPr>
          <w:rFonts w:ascii="Times New Roman" w:eastAsia="Times New Roman" w:hAnsi="Times New Roman"/>
          <w:i/>
          <w:color w:val="808080"/>
          <w:spacing w:val="-2"/>
          <w:szCs w:val="24"/>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2E1504">
        <w:rPr>
          <w:rFonts w:ascii="Times New Roman" w:eastAsia="Times New Roman" w:hAnsi="Times New Roman"/>
          <w:color w:val="808080"/>
          <w:spacing w:val="-2"/>
          <w:szCs w:val="24"/>
          <w:lang w:eastAsia="hi-IN" w:bidi="hi-IN"/>
        </w:rPr>
        <w:t>).</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p>
    <w:p w:rsidR="00003EFF" w:rsidRPr="005C0CD2" w:rsidRDefault="00003EFF" w:rsidP="00003EFF">
      <w:pPr>
        <w:pStyle w:val="Standard"/>
        <w:tabs>
          <w:tab w:val="left" w:pos="-525"/>
        </w:tabs>
        <w:ind w:left="15" w:right="45"/>
        <w:jc w:val="both"/>
        <w:rPr>
          <w:rFonts w:cs="Times New Roman"/>
          <w:b/>
          <w:spacing w:val="-2"/>
          <w:sz w:val="22"/>
          <w:szCs w:val="22"/>
        </w:rPr>
      </w:pPr>
      <w:r w:rsidRPr="005C0CD2">
        <w:rPr>
          <w:rFonts w:cs="Times New Roman"/>
          <w:b/>
          <w:spacing w:val="-2"/>
          <w:sz w:val="22"/>
          <w:szCs w:val="22"/>
        </w:rPr>
        <w:t>DATOS GENERALES:</w:t>
      </w:r>
    </w:p>
    <w:tbl>
      <w:tblPr>
        <w:tblW w:w="5000" w:type="pct"/>
        <w:jc w:val="center"/>
        <w:tblCellMar>
          <w:left w:w="10" w:type="dxa"/>
          <w:right w:w="10" w:type="dxa"/>
        </w:tblCellMar>
        <w:tblLook w:val="000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r w:rsidRPr="005C0CD2">
              <w:rPr>
                <w:rFonts w:cs="Times New Roman"/>
                <w:i/>
                <w:spacing w:val="-2"/>
                <w:sz w:val="22"/>
                <w:szCs w:val="22"/>
              </w:rPr>
              <w:t>El proveedor deberá indicar si es una persona natural o jurídica, asociación o consorcio, compromiso de asociación o consorcio</w:t>
            </w: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z w:val="22"/>
                <w:szCs w:val="22"/>
              </w:rPr>
            </w:pPr>
            <w:r w:rsidRPr="005C0CD2">
              <w:rPr>
                <w:rFonts w:cs="Times New Roman"/>
                <w:b/>
                <w:sz w:val="22"/>
                <w:szCs w:val="22"/>
              </w:rPr>
              <w:t>Tipo de Persona: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b/>
          <w:lang w:eastAsia="hi-IN" w:bidi="hi-IN"/>
        </w:rPr>
      </w:pPr>
    </w:p>
    <w:p w:rsidR="00003EFF" w:rsidRPr="005C0CD2" w:rsidRDefault="00003EFF" w:rsidP="00003EFF">
      <w:pPr>
        <w:spacing w:after="0" w:line="240" w:lineRule="auto"/>
        <w:jc w:val="both"/>
        <w:rPr>
          <w:rFonts w:ascii="Times New Roman" w:eastAsia="Times New Roman" w:hAnsi="Times New Roman"/>
          <w:b/>
          <w:lang w:eastAsia="hi-IN" w:bidi="hi-IN"/>
        </w:rPr>
      </w:pPr>
      <w:r w:rsidRPr="005C0CD2">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z w:val="22"/>
                <w:szCs w:val="22"/>
              </w:rPr>
            </w:pPr>
            <w:r w:rsidRPr="005C0CD2">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i/>
          <w:lang w:eastAsia="hi-IN" w:bidi="hi-IN"/>
        </w:rPr>
      </w:pPr>
    </w:p>
    <w:p w:rsidR="00003EFF" w:rsidRPr="005C0CD2" w:rsidRDefault="00003EFF" w:rsidP="00003EFF">
      <w:pPr>
        <w:spacing w:after="0" w:line="240" w:lineRule="auto"/>
        <w:jc w:val="both"/>
        <w:rPr>
          <w:rFonts w:ascii="Times New Roman" w:eastAsia="Times New Roman" w:hAnsi="Times New Roman"/>
          <w:i/>
          <w:lang w:eastAsia="hi-IN" w:bidi="hi-IN"/>
        </w:rPr>
      </w:pPr>
      <w:r w:rsidRPr="005C0CD2">
        <w:rPr>
          <w:rFonts w:ascii="Times New Roman" w:eastAsia="Times New Roman" w:hAnsi="Times New Roman"/>
          <w:i/>
          <w:lang w:eastAsia="hi-IN" w:bidi="hi-IN"/>
        </w:rPr>
        <w:t>* En caso de que el proveedor sea una persona jurídica deberá llenar los siguientes campos:</w:t>
      </w:r>
    </w:p>
    <w:p w:rsidR="00003EFF" w:rsidRPr="005C0CD2" w:rsidRDefault="00003EFF" w:rsidP="00003EFF">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Representante legal/Apoderado/Procurador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r w:rsidRPr="005C0CD2">
              <w:rPr>
                <w:rFonts w:cs="Times New Roman"/>
                <w:i/>
                <w:spacing w:val="-2"/>
                <w:sz w:val="22"/>
                <w:szCs w:val="22"/>
              </w:rPr>
              <w:t xml:space="preserve">El proveedor deberá indicar si es Representante Legal (Gerente, Presidente) o Apoderado (General o Especial) o Procurador Común </w:t>
            </w: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2E1504" w:rsidRDefault="00003EFF" w:rsidP="00003EFF">
      <w:pPr>
        <w:tabs>
          <w:tab w:val="left" w:pos="-540"/>
        </w:tabs>
        <w:suppressAutoHyphens/>
        <w:spacing w:after="0" w:line="240" w:lineRule="auto"/>
        <w:ind w:left="15" w:right="45"/>
        <w:jc w:val="both"/>
        <w:rPr>
          <w:rFonts w:ascii="Times New Roman" w:eastAsia="Times New Roman" w:hAnsi="Times New Roman"/>
          <w:i/>
          <w:color w:val="808080"/>
          <w:sz w:val="16"/>
          <w:szCs w:val="24"/>
          <w:lang w:eastAsia="hi-IN" w:bidi="hi-IN"/>
        </w:rPr>
      </w:pPr>
      <w:r w:rsidRPr="002E1504">
        <w:rPr>
          <w:rFonts w:ascii="Times New Roman" w:hAnsi="Times New Roman"/>
          <w:b/>
          <w:color w:val="808080"/>
          <w:sz w:val="16"/>
          <w:szCs w:val="24"/>
        </w:rPr>
        <w:t xml:space="preserve">Nota: </w:t>
      </w:r>
      <w:r w:rsidRPr="002E1504">
        <w:rPr>
          <w:rFonts w:ascii="Times New Roman" w:eastAsia="Times New Roman" w:hAnsi="Times New Roman"/>
          <w:i/>
          <w:color w:val="808080"/>
          <w:sz w:val="16"/>
          <w:szCs w:val="24"/>
          <w:lang w:eastAsia="hi-IN" w:bidi="hi-IN"/>
        </w:rPr>
        <w:t xml:space="preserve">* En caso de que el proveedor sea una persona natural, obligatoriamente deberá adjuntar al presente formulario, la copia de cédula; en caso de que sea una persona jurídica, </w:t>
      </w:r>
      <w:r w:rsidRPr="002E1504">
        <w:rPr>
          <w:rFonts w:ascii="Times New Roman" w:eastAsia="Times New Roman" w:hAnsi="Times New Roman"/>
          <w:i/>
          <w:color w:val="808080"/>
          <w:sz w:val="16"/>
          <w:szCs w:val="24"/>
          <w:u w:val="single"/>
          <w:lang w:eastAsia="hi-IN" w:bidi="hi-IN"/>
        </w:rPr>
        <w:t>obligatoriamente</w:t>
      </w:r>
      <w:r w:rsidRPr="002E1504">
        <w:rPr>
          <w:rFonts w:ascii="Times New Roman" w:eastAsia="Times New Roman" w:hAnsi="Times New Roman"/>
          <w:i/>
          <w:color w:val="808080"/>
          <w:sz w:val="16"/>
          <w:szCs w:val="24"/>
          <w:lang w:eastAsia="hi-IN" w:bidi="hi-IN"/>
        </w:rPr>
        <w:t xml:space="preserve"> deberá adjuntar copia del Nombramiento del representante legal vigente.</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547206">
        <w:rPr>
          <w:rFonts w:ascii="Times New Roman" w:hAnsi="Times New Roman"/>
          <w:b/>
          <w:sz w:val="24"/>
          <w:szCs w:val="24"/>
        </w:rPr>
        <w:t>007</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3</w:t>
      </w:r>
    </w:p>
    <w:p w:rsidR="00003EFF" w:rsidRPr="005C0CD2" w:rsidRDefault="00003EFF" w:rsidP="00003EFF">
      <w:pPr>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z w:val="24"/>
          <w:szCs w:val="24"/>
          <w:lang w:eastAsia="hi-IN" w:bidi="hi-IN"/>
        </w:rPr>
        <w:t>NÓMINA</w:t>
      </w:r>
      <w:r w:rsidRPr="005C0CD2">
        <w:rPr>
          <w:rFonts w:ascii="Times New Roman" w:eastAsia="Times New Roman" w:hAnsi="Times New Roman"/>
          <w:b/>
          <w:spacing w:val="-3"/>
          <w:sz w:val="24"/>
          <w:szCs w:val="24"/>
          <w:lang w:eastAsia="hi-IN" w:bidi="hi-IN"/>
        </w:rPr>
        <w:t xml:space="preserve"> DE SOCIO(S), ACCIONISTA(S) O PARTÍCIPE(S) MAYORITARIOS </w:t>
      </w:r>
      <w:r>
        <w:rPr>
          <w:rFonts w:ascii="Times New Roman" w:eastAsia="Times New Roman" w:hAnsi="Times New Roman"/>
          <w:b/>
          <w:spacing w:val="-3"/>
          <w:sz w:val="24"/>
          <w:szCs w:val="24"/>
          <w:lang w:eastAsia="hi-IN" w:bidi="hi-IN"/>
        </w:rPr>
        <w:t>DE PERSONAS JURÍDICAS OFERENTES</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b/>
      </w:r>
      <w:r w:rsidRPr="005C0CD2">
        <w:rPr>
          <w:rFonts w:ascii="Times New Roman" w:eastAsia="Times New Roman" w:hAnsi="Times New Roman"/>
          <w:spacing w:val="-2"/>
          <w:sz w:val="24"/>
          <w:szCs w:val="24"/>
          <w:lang w:eastAsia="hi-IN" w:bidi="hi-IN"/>
        </w:rPr>
        <w:tab/>
      </w:r>
    </w:p>
    <w:p w:rsidR="00003EFF" w:rsidRPr="005C0CD2" w:rsidRDefault="00003EFF" w:rsidP="00003EFF">
      <w:pPr>
        <w:pStyle w:val="Prrafodelista"/>
        <w:numPr>
          <w:ilvl w:val="0"/>
          <w:numId w:val="15"/>
        </w:numPr>
        <w:tabs>
          <w:tab w:val="left" w:pos="-720"/>
        </w:tabs>
        <w:ind w:left="567" w:right="-119" w:hanging="567"/>
        <w:rPr>
          <w:rFonts w:ascii="Times New Roman" w:hAnsi="Times New Roman"/>
          <w:b/>
          <w:iCs/>
          <w:spacing w:val="-3"/>
          <w:szCs w:val="24"/>
        </w:rPr>
      </w:pPr>
      <w:r w:rsidRPr="005C0CD2">
        <w:rPr>
          <w:rFonts w:ascii="Times New Roman" w:hAnsi="Times New Roman"/>
          <w:b/>
          <w:iCs/>
          <w:spacing w:val="-3"/>
          <w:szCs w:val="24"/>
        </w:rPr>
        <w:t xml:space="preserve">DECLARACIÓN </w:t>
      </w: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r w:rsidRPr="005C0CD2">
        <w:rPr>
          <w:rFonts w:ascii="Times New Roman" w:eastAsia="Times New Roman" w:hAnsi="Times New Roman"/>
          <w:spacing w:val="-2"/>
          <w:sz w:val="24"/>
          <w:szCs w:val="24"/>
          <w:lang w:eastAsia="hi-IN" w:bidi="hi-IN"/>
        </w:rPr>
        <w:t>E</w:t>
      </w:r>
      <w:r w:rsidRPr="005C0CD2">
        <w:rPr>
          <w:rFonts w:ascii="Times New Roman" w:eastAsia="Times New Roman" w:hAnsi="Times New Roman"/>
          <w:sz w:val="24"/>
          <w:szCs w:val="24"/>
          <w:lang w:eastAsia="hi-IN" w:bidi="hi-IN"/>
        </w:rPr>
        <w:t xml:space="preserve">n mi calidad de representante legal de </w:t>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t xml:space="preserve">________ </w:t>
      </w:r>
      <w:r w:rsidRPr="005C0CD2">
        <w:rPr>
          <w:rFonts w:ascii="Times New Roman" w:eastAsia="Times New Roman" w:hAnsi="Times New Roman"/>
          <w:i/>
          <w:iCs/>
          <w:sz w:val="24"/>
          <w:szCs w:val="24"/>
          <w:lang w:eastAsia="hi-IN" w:bidi="hi-IN"/>
        </w:rPr>
        <w:t>(razón social del oferente)</w:t>
      </w:r>
      <w:r w:rsidRPr="005C0CD2">
        <w:rPr>
          <w:rFonts w:ascii="Times New Roman" w:eastAsia="Times New Roman" w:hAnsi="Times New Roman"/>
          <w:sz w:val="24"/>
          <w:szCs w:val="24"/>
          <w:lang w:eastAsia="hi-IN" w:bidi="hi-IN"/>
        </w:rPr>
        <w:t xml:space="preserve"> declaro bajo juramento y en pleno conocimiento de las consecuencias legales que conlleva faltar a la verdad, que:</w:t>
      </w: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1.</w:t>
      </w:r>
      <w:r w:rsidRPr="005C0CD2">
        <w:rPr>
          <w:rFonts w:ascii="Times New Roman" w:eastAsia="Times New Roman" w:hAnsi="Times New Roman"/>
          <w:spacing w:val="-2"/>
          <w:sz w:val="24"/>
          <w:szCs w:val="24"/>
          <w:lang w:eastAsia="hi-IN" w:bidi="hi-IN"/>
        </w:rPr>
        <w:t xml:space="preserve"> Libre y voluntariamente presento la nómina de socios, accionistas o partícipes mayoritarios que detallo más adelante, para la verificación de que ninguno de ellos esté inhabilitado en el RUP para participar en los procedimientos de contratación que trámite la Corporación Financiera Nacional B.P. al amparo de lo previsto en su Reglamento Interno de Contrataciones; </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r w:rsidRPr="005C0CD2">
        <w:rPr>
          <w:rFonts w:ascii="Times New Roman" w:eastAsia="Times New Roman" w:hAnsi="Times New Roman"/>
          <w:b/>
          <w:sz w:val="24"/>
          <w:szCs w:val="24"/>
          <w:lang w:eastAsia="hi-IN" w:bidi="hi-IN"/>
        </w:rPr>
        <w:t>2.</w:t>
      </w:r>
      <w:r w:rsidRPr="005C0CD2">
        <w:rPr>
          <w:rFonts w:ascii="Times New Roman" w:eastAsia="Times New Roman" w:hAnsi="Times New Roman"/>
          <w:sz w:val="24"/>
          <w:szCs w:val="24"/>
          <w:lang w:eastAsia="hi-IN" w:bidi="hi-IN"/>
        </w:rPr>
        <w:t xml:space="preserve"> Que la compañía a la que represento _______ </w:t>
      </w:r>
      <w:r w:rsidRPr="005C0CD2">
        <w:rPr>
          <w:rFonts w:ascii="Times New Roman" w:eastAsia="Times New Roman" w:hAnsi="Times New Roman"/>
          <w:i/>
          <w:sz w:val="24"/>
          <w:szCs w:val="24"/>
          <w:lang w:eastAsia="hi-IN" w:bidi="hi-IN"/>
        </w:rPr>
        <w:t>(el oferente deberá agregar la palabra SI, o la palabra, NO, según corresponda a la realidad)</w:t>
      </w:r>
      <w:r w:rsidRPr="005C0CD2">
        <w:rPr>
          <w:rFonts w:ascii="Times New Roman" w:eastAsia="Times New Roman" w:hAnsi="Times New Roman"/>
          <w:sz w:val="24"/>
          <w:szCs w:val="24"/>
          <w:lang w:eastAsia="hi-IN" w:bidi="hi-IN"/>
        </w:rPr>
        <w:t xml:space="preserve"> está registrada en la </w:t>
      </w:r>
      <w:r w:rsidRPr="005C0CD2">
        <w:rPr>
          <w:rFonts w:ascii="Times New Roman" w:eastAsia="Times New Roman" w:hAnsi="Times New Roman"/>
          <w:i/>
          <w:iCs/>
          <w:sz w:val="24"/>
          <w:szCs w:val="24"/>
          <w:lang w:eastAsia="hi-IN" w:bidi="hi-IN"/>
        </w:rPr>
        <w:t>BOLSA DE VALORES.</w:t>
      </w: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sz w:val="24"/>
          <w:szCs w:val="24"/>
          <w:lang w:eastAsia="hi-IN" w:bidi="hi-IN"/>
        </w:rPr>
      </w:pPr>
      <w:r w:rsidRPr="005C0CD2">
        <w:rPr>
          <w:rFonts w:ascii="Times New Roman" w:eastAsia="Times New Roman" w:hAnsi="Times New Roman"/>
          <w:i/>
          <w:iCs/>
          <w:sz w:val="24"/>
          <w:szCs w:val="24"/>
          <w:lang w:eastAsia="hi-IN" w:bidi="hi-IN"/>
        </w:rPr>
        <w:t>(En caso de que la persona jurídica tenga registro en alguna bolsa de valores, deberá agregar un párrafo en el que conste la fecha de tal registro, y declarar que en tal virtud sus acciones</w:t>
      </w:r>
      <w:r w:rsidRPr="005C0CD2">
        <w:rPr>
          <w:rFonts w:ascii="Times New Roman" w:eastAsia="Times New Roman" w:hAnsi="Times New Roman"/>
          <w:i/>
          <w:sz w:val="24"/>
          <w:szCs w:val="24"/>
          <w:lang w:eastAsia="hi-IN" w:bidi="hi-IN"/>
        </w:rPr>
        <w:t xml:space="preserve"> se cotizan en la mencionada Bolsa de Valores.)</w:t>
      </w:r>
    </w:p>
    <w:p w:rsidR="00003EFF" w:rsidRPr="005C0CD2" w:rsidRDefault="00003EFF" w:rsidP="00003EFF">
      <w:pPr>
        <w:suppressAutoHyphens/>
        <w:spacing w:after="0" w:line="240" w:lineRule="auto"/>
        <w:ind w:left="360"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Me comprometo a notificar a la Corporación Financiera Nacional B.P.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5C0CD2">
        <w:rPr>
          <w:rFonts w:ascii="Times New Roman" w:eastAsia="Times New Roman" w:hAnsi="Times New Roman"/>
          <w:i/>
          <w:spacing w:val="-2"/>
          <w:sz w:val="24"/>
          <w:szCs w:val="24"/>
          <w:lang w:eastAsia="hi-IN" w:bidi="hi-IN"/>
        </w:rPr>
        <w:t>(Esta declaración del representante legal solo será obligatoria y generará efectos jurídicos si la compañía o persona jurídica NO cotiza en bolsa)</w:t>
      </w: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4.</w:t>
      </w:r>
      <w:r w:rsidRPr="005C0CD2">
        <w:rPr>
          <w:rFonts w:ascii="Times New Roman" w:eastAsia="Times New Roman" w:hAnsi="Times New Roman"/>
          <w:spacing w:val="-2"/>
          <w:sz w:val="24"/>
          <w:szCs w:val="24"/>
          <w:lang w:eastAsia="hi-IN" w:bidi="hi-IN"/>
        </w:rPr>
        <w:t xml:space="preserve">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5.</w:t>
      </w:r>
      <w:r w:rsidRPr="005C0CD2">
        <w:rPr>
          <w:rFonts w:ascii="Times New Roman" w:eastAsia="Times New Roman" w:hAnsi="Times New Roman"/>
          <w:spacing w:val="-2"/>
          <w:sz w:val="24"/>
          <w:szCs w:val="24"/>
          <w:lang w:eastAsia="hi-IN" w:bidi="hi-IN"/>
        </w:rPr>
        <w:t xml:space="preserve"> Garantizo la veracidad y exactitud de la información; y, autorizo a la Corporación Financiera Nacional B.P. o a los órganos de control, a efectuar averiguaciones para comprobar tal información.   </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6.</w:t>
      </w:r>
      <w:r w:rsidRPr="005C0CD2">
        <w:rPr>
          <w:rFonts w:ascii="Times New Roman" w:eastAsia="Times New Roman" w:hAnsi="Times New Roman"/>
          <w:spacing w:val="-2"/>
          <w:sz w:val="24"/>
          <w:szCs w:val="24"/>
          <w:lang w:eastAsia="hi-IN" w:bidi="hi-IN"/>
        </w:rPr>
        <w:t xml:space="preserve">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6"/>
        <w:gridCol w:w="3439"/>
        <w:gridCol w:w="2975"/>
      </w:tblGrid>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lastRenderedPageBreak/>
              <w:t>Bien, capital o cuenta financiera</w:t>
            </w:r>
          </w:p>
        </w:tc>
        <w:tc>
          <w:tcPr>
            <w:tcW w:w="1972" w:type="pct"/>
            <w:shd w:val="clear" w:color="auto" w:fill="auto"/>
            <w:vAlign w:val="center"/>
          </w:tcPr>
          <w:p w:rsidR="00003EFF" w:rsidRPr="005C0CD2" w:rsidRDefault="00003EFF" w:rsidP="00EE6CF1">
            <w:pPr>
              <w:tabs>
                <w:tab w:val="left" w:pos="6840"/>
              </w:tabs>
              <w:suppressAutoHyphens/>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7.</w:t>
      </w:r>
      <w:r w:rsidRPr="005C0CD2">
        <w:rPr>
          <w:rFonts w:ascii="Times New Roman" w:eastAsia="Times New Roman" w:hAnsi="Times New Roman"/>
          <w:spacing w:val="-2"/>
          <w:sz w:val="24"/>
          <w:szCs w:val="24"/>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2836"/>
        <w:gridCol w:w="2836"/>
      </w:tblGrid>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 xml:space="preserve">Nombres completos del socio/accionista/partícipes mayoritarios/representantes legales </w:t>
            </w: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Cédula o RUC</w:t>
            </w: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Cargo que ejerce</w:t>
            </w: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8.</w:t>
      </w: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_______ ejercen una dignidad de elección popular o un cargo en calidad de servidor público.</w:t>
      </w:r>
      <w:r w:rsidRPr="005C0CD2">
        <w:rPr>
          <w:rFonts w:ascii="Times New Roman" w:hAnsi="Times New Roman"/>
          <w:i/>
          <w:sz w:val="24"/>
          <w:szCs w:val="24"/>
        </w:rPr>
        <w:t>(El oferente deberá agregar la palabra SI, o la palabra, NO, según corresponda)</w:t>
      </w:r>
      <w:r w:rsidRPr="005C0CD2">
        <w:rPr>
          <w:rFonts w:ascii="Times New Roman" w:hAnsi="Times New Roman"/>
          <w:sz w:val="24"/>
          <w:szCs w:val="24"/>
        </w:rPr>
        <w:t>.</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2210"/>
        <w:gridCol w:w="1939"/>
        <w:gridCol w:w="2289"/>
      </w:tblGrid>
      <w:tr w:rsidR="00003EFF" w:rsidRPr="005C0CD2" w:rsidTr="00EE6CF1">
        <w:tc>
          <w:tcPr>
            <w:tcW w:w="2366"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 del servidor público/ dignatario</w:t>
            </w:r>
          </w:p>
        </w:tc>
        <w:tc>
          <w:tcPr>
            <w:tcW w:w="2309"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2008"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2371"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9.</w:t>
      </w:r>
      <w:r w:rsidRPr="005C0CD2">
        <w:rPr>
          <w:rFonts w:ascii="Times New Roman" w:eastAsia="Times New Roman" w:hAnsi="Times New Roman"/>
          <w:spacing w:val="-2"/>
          <w:sz w:val="24"/>
          <w:szCs w:val="24"/>
          <w:lang w:eastAsia="hi-IN" w:bidi="hi-IN"/>
        </w:rPr>
        <w:t xml:space="preserve"> Acepto que en caso de que el contenido de la presente declaración no corresponda a la verdad, la Corporación Financiera Nacional B.P., observando el debido proceso: </w:t>
      </w:r>
    </w:p>
    <w:p w:rsidR="00003EFF" w:rsidRPr="005C0CD2" w:rsidRDefault="00003EFF" w:rsidP="00003EFF">
      <w:pPr>
        <w:tabs>
          <w:tab w:val="left" w:pos="226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 Aplique la sanción indicada en el último inciso del artículo 19 de la Ley Orgánica del Sistema Nacional de Contratación Pública;</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b) Descalifique a mi representada como oferente; o, </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lastRenderedPageBreak/>
        <w:t>Además, me allano a responder por los daños y perjuicios que estos actos ocasionen.</w:t>
      </w:r>
    </w:p>
    <w:p w:rsidR="00003EFF" w:rsidRPr="00875DEF" w:rsidRDefault="00003EFF" w:rsidP="00003EFF">
      <w:pPr>
        <w:tabs>
          <w:tab w:val="left" w:pos="14760"/>
        </w:tabs>
        <w:suppressAutoHyphens/>
        <w:spacing w:after="0" w:line="240" w:lineRule="auto"/>
        <w:ind w:right="-119"/>
        <w:jc w:val="both"/>
        <w:rPr>
          <w:rFonts w:ascii="Times New Roman" w:eastAsia="Times New Roman" w:hAnsi="Times New Roman"/>
          <w:spacing w:val="-2"/>
          <w:sz w:val="10"/>
          <w:szCs w:val="10"/>
          <w:lang w:eastAsia="hi-IN" w:bidi="hi-IN"/>
        </w:rPr>
      </w:pPr>
    </w:p>
    <w:p w:rsidR="00003EFF" w:rsidRPr="005C0CD2" w:rsidRDefault="00003EFF" w:rsidP="00003EFF">
      <w:pPr>
        <w:pStyle w:val="Prrafodelista"/>
        <w:tabs>
          <w:tab w:val="left" w:pos="6840"/>
        </w:tabs>
        <w:ind w:left="0" w:right="-119"/>
        <w:jc w:val="both"/>
        <w:rPr>
          <w:rFonts w:ascii="Times New Roman" w:hAnsi="Times New Roman"/>
          <w:b/>
          <w:spacing w:val="-2"/>
          <w:szCs w:val="24"/>
          <w:lang w:val="es-ES"/>
        </w:rPr>
      </w:pPr>
      <w:r w:rsidRPr="005C0CD2">
        <w:rPr>
          <w:rFonts w:ascii="Times New Roman" w:hAnsi="Times New Roman"/>
          <w:b/>
          <w:spacing w:val="-2"/>
          <w:szCs w:val="24"/>
          <w:lang w:val="es-ES"/>
        </w:rPr>
        <w:t>B. NÓMINA DE SOCIOS, ACCIONISTAS O PARTÍCIPES:</w:t>
      </w:r>
    </w:p>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TIPO DE PERSONA JURÍDICA:</w:t>
      </w:r>
      <w:r w:rsidRPr="005C0CD2">
        <w:rPr>
          <w:rFonts w:ascii="Times New Roman" w:eastAsia="Times New Roman" w:hAnsi="Times New Roman"/>
          <w:spacing w:val="-2"/>
          <w:sz w:val="24"/>
          <w:szCs w:val="24"/>
          <w:lang w:eastAsia="hi-IN" w:bidi="hi-IN"/>
        </w:rPr>
        <w:tab/>
      </w:r>
    </w:p>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567"/>
      </w:tblGrid>
      <w:tr w:rsidR="00003EFF" w:rsidRPr="005C0CD2" w:rsidTr="00EE6CF1">
        <w:trPr>
          <w:trHeight w:val="64"/>
        </w:trPr>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Compañía Anónima</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41"/>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de Responsabilidad Limitada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Mixta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Nombre Colectivo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Comandita Simple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Sociedad Civil</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Corporación</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Fundación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Asociación o consorcio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Otra</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bl>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tbl>
      <w:tblPr>
        <w:tblW w:w="5000" w:type="pct"/>
        <w:jc w:val="center"/>
        <w:tblCellMar>
          <w:left w:w="0" w:type="dxa"/>
          <w:right w:w="0" w:type="dxa"/>
        </w:tblCellMar>
        <w:tblLook w:val="0000"/>
      </w:tblPr>
      <w:tblGrid>
        <w:gridCol w:w="2561"/>
        <w:gridCol w:w="2369"/>
        <w:gridCol w:w="2283"/>
        <w:gridCol w:w="1301"/>
      </w:tblGrid>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suppressAutoHyphens/>
              <w:snapToGrid w:val="0"/>
              <w:spacing w:after="0" w:line="240" w:lineRule="auto"/>
              <w:ind w:right="4"/>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identidad, ruc o</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identificación similar</w:t>
            </w:r>
          </w:p>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en la estructura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propiedad</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b/>
          <w:i/>
          <w:spacing w:val="-2"/>
          <w:sz w:val="10"/>
          <w:szCs w:val="10"/>
          <w:lang w:eastAsia="hi-IN" w:bidi="hi-IN"/>
        </w:rPr>
      </w:pP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p>
    <w:p w:rsidR="00003EFF" w:rsidRPr="005C0CD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i/>
          <w:spacing w:val="-2"/>
          <w:sz w:val="24"/>
          <w:szCs w:val="24"/>
          <w:lang w:eastAsia="hi-IN" w:bidi="hi-IN"/>
        </w:rPr>
        <w:t>NOTA</w:t>
      </w:r>
      <w:r w:rsidRPr="005C0CD2">
        <w:rPr>
          <w:rFonts w:ascii="Times New Roman" w:eastAsia="Times New Roman" w:hAnsi="Times New Roman"/>
          <w:spacing w:val="-2"/>
          <w:sz w:val="24"/>
          <w:szCs w:val="24"/>
          <w:lang w:eastAsia="hi-IN" w:bidi="hi-IN"/>
        </w:rPr>
        <w:t xml:space="preserve">: </w:t>
      </w:r>
      <w:r w:rsidRPr="005C0CD2">
        <w:rPr>
          <w:rFonts w:ascii="Times New Roman" w:eastAsia="Times New Roman" w:hAnsi="Times New Roman"/>
          <w:i/>
          <w:spacing w:val="-2"/>
          <w:sz w:val="24"/>
          <w:szCs w:val="24"/>
          <w:lang w:eastAsia="hi-IN" w:bidi="hi-IN"/>
        </w:rPr>
        <w:t xml:space="preserve">Si el socio (s), accionista (s) o partícipe (s) mayoritario (s) es una persona jurídica, de igual forma, </w:t>
      </w:r>
      <w:r w:rsidRPr="005C0CD2">
        <w:rPr>
          <w:rFonts w:ascii="Times New Roman" w:eastAsia="Times New Roman" w:hAnsi="Times New Roman"/>
          <w:b/>
          <w:i/>
          <w:spacing w:val="-2"/>
          <w:sz w:val="24"/>
          <w:szCs w:val="24"/>
          <w:u w:val="single"/>
          <w:lang w:eastAsia="hi-IN" w:bidi="hi-IN"/>
        </w:rPr>
        <w:t>obligatoriamente</w:t>
      </w:r>
      <w:r w:rsidRPr="005C0CD2">
        <w:rPr>
          <w:rFonts w:ascii="Times New Roman" w:eastAsia="Times New Roman" w:hAnsi="Times New Roman"/>
          <w:i/>
          <w:spacing w:val="-2"/>
          <w:sz w:val="24"/>
          <w:szCs w:val="24"/>
          <w:lang w:eastAsia="hi-IN" w:bidi="hi-IN"/>
        </w:rPr>
        <w:t xml:space="preserve"> se deberá identificar los nombres completos de todos los socio (s), accionista (s) o partícipe (s) hasta llegar a la persona natural, para lo que se usará el siguiente formato:</w:t>
      </w:r>
    </w:p>
    <w:p w:rsidR="00003EFF" w:rsidRPr="00875DEF"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10"/>
          <w:szCs w:val="10"/>
          <w:lang w:eastAsia="hi-IN" w:bidi="hi-IN"/>
        </w:rPr>
      </w:pPr>
    </w:p>
    <w:tbl>
      <w:tblPr>
        <w:tblW w:w="5000" w:type="pct"/>
        <w:jc w:val="center"/>
        <w:tblCellMar>
          <w:left w:w="0" w:type="dxa"/>
          <w:right w:w="0" w:type="dxa"/>
        </w:tblCellMar>
        <w:tblLook w:val="0000"/>
      </w:tblPr>
      <w:tblGrid>
        <w:gridCol w:w="2612"/>
        <w:gridCol w:w="2585"/>
        <w:gridCol w:w="1997"/>
        <w:gridCol w:w="1320"/>
      </w:tblGrid>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 identidad, ruc o identificación similar emitida por país extranjero,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 en la estructura de propiedad</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spacing w:after="0" w:line="240" w:lineRule="auto"/>
        <w:contextualSpacing/>
        <w:jc w:val="both"/>
        <w:rPr>
          <w:rFonts w:ascii="Times New Roman" w:hAnsi="Times New Roman"/>
          <w:b/>
          <w:sz w:val="24"/>
          <w:szCs w:val="24"/>
        </w:rPr>
      </w:pPr>
      <w:r w:rsidRPr="005C0CD2">
        <w:rPr>
          <w:rFonts w:ascii="Times New Roman" w:hAnsi="Times New Roman"/>
          <w:b/>
          <w:sz w:val="24"/>
          <w:szCs w:val="24"/>
        </w:rPr>
        <w:t>C. DISPOSICIONES ESPECÍFICAS PARA PERSONAS NATURALES.</w:t>
      </w:r>
    </w:p>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b/>
          <w:sz w:val="24"/>
          <w:szCs w:val="24"/>
        </w:rPr>
        <w:t>1.</w:t>
      </w:r>
      <w:r w:rsidRPr="005C0CD2">
        <w:rPr>
          <w:rFonts w:ascii="Times New Roman" w:hAnsi="Times New Roman"/>
          <w:sz w:val="24"/>
          <w:szCs w:val="24"/>
        </w:rPr>
        <w:t xml:space="preserve"> En caso de contar de forma directa o indirecta con bienes o capitales de cualquier naturaleza en aquellos territorios considerados por la entidad competente como paraísos fiscales, describirá a continuación los mismos:</w:t>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5"/>
        <w:gridCol w:w="3614"/>
        <w:gridCol w:w="2801"/>
      </w:tblGrid>
      <w:tr w:rsidR="00003EFF" w:rsidRPr="005C0CD2" w:rsidTr="00EE6CF1">
        <w:tc>
          <w:tcPr>
            <w:tcW w:w="132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lastRenderedPageBreak/>
        <w:t>2.</w:t>
      </w:r>
      <w:r w:rsidRPr="005C0CD2">
        <w:rPr>
          <w:rFonts w:ascii="Times New Roman" w:eastAsia="Times New Roman" w:hAnsi="Times New Roman"/>
          <w:spacing w:val="-2"/>
          <w:sz w:val="24"/>
          <w:szCs w:val="24"/>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5C0CD2">
        <w:rPr>
          <w:rFonts w:ascii="Times New Roman" w:eastAsia="Times New Roman" w:hAnsi="Times New Roman"/>
          <w:spacing w:val="-2"/>
          <w:sz w:val="24"/>
          <w:szCs w:val="24"/>
          <w:lang w:eastAsia="hi-IN" w:bidi="hi-IN"/>
        </w:rPr>
        <w:tab/>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D</w:t>
      </w:r>
      <w:r w:rsidRPr="005C0CD2">
        <w:rPr>
          <w:rFonts w:ascii="Times New Roman" w:eastAsia="Times New Roman" w:hAnsi="Times New Roman"/>
          <w:sz w:val="24"/>
          <w:szCs w:val="24"/>
          <w:lang w:eastAsia="hi-IN" w:bidi="hi-IN"/>
        </w:rPr>
        <w:t>eclaro que ejerzo una dignidad de elección popular o un cargo en calidad de servidor público.</w:t>
      </w:r>
      <w:r w:rsidRPr="005C0CD2">
        <w:rPr>
          <w:rFonts w:ascii="Times New Roman" w:hAnsi="Times New Roman"/>
          <w:sz w:val="24"/>
          <w:szCs w:val="24"/>
        </w:rPr>
        <w:t xml:space="preserve"> (El oferente deberá agregar la palabra SI, o la palabra, NO, según corresponda).</w:t>
      </w:r>
    </w:p>
    <w:p w:rsidR="00003EFF" w:rsidRPr="005C0CD2" w:rsidRDefault="00003EFF" w:rsidP="00003EFF">
      <w:pPr>
        <w:tabs>
          <w:tab w:val="left" w:pos="0"/>
          <w:tab w:val="left" w:pos="2205"/>
          <w:tab w:val="left" w:pos="3929"/>
        </w:tabs>
        <w:suppressAutoHyphens/>
        <w:spacing w:after="0" w:line="240" w:lineRule="auto"/>
        <w:contextualSpacing/>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contextual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2028"/>
        <w:gridCol w:w="2040"/>
        <w:gridCol w:w="2354"/>
      </w:tblGrid>
      <w:tr w:rsidR="00003EFF" w:rsidRPr="005C0CD2" w:rsidTr="00EE6CF1">
        <w:tc>
          <w:tcPr>
            <w:tcW w:w="1317"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bl>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tabs>
          <w:tab w:val="left" w:pos="-720"/>
        </w:tabs>
        <w:suppressAutoHyphens/>
        <w:spacing w:after="0" w:line="240" w:lineRule="auto"/>
        <w:contextualSpacing/>
        <w:jc w:val="both"/>
        <w:rPr>
          <w:rFonts w:ascii="Times New Roman" w:eastAsia="Times New Roman" w:hAnsi="Times New Roman"/>
          <w:bCs/>
          <w:i/>
          <w:sz w:val="24"/>
          <w:szCs w:val="24"/>
          <w:lang w:val="es-ES" w:eastAsia="es-EC" w:bidi="hi-IN"/>
        </w:rPr>
      </w:pPr>
      <w:r w:rsidRPr="005C0CD2">
        <w:rPr>
          <w:rFonts w:ascii="Times New Roman" w:eastAsia="Times New Roman" w:hAnsi="Times New Roman"/>
          <w:bCs/>
          <w:i/>
          <w:sz w:val="24"/>
          <w:szCs w:val="24"/>
          <w:lang w:val="es-ES" w:eastAsia="es-EC" w:bidi="hi-IN"/>
        </w:rPr>
        <w:t xml:space="preserve">Notas: </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La falta de presentación de esta Sección por parte de la persona jurídica o persona natural, será causal de descalificación de la oferta.</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
          <w:spacing w:val="-2"/>
          <w:sz w:val="24"/>
          <w:szCs w:val="24"/>
          <w:lang w:eastAsia="hi-IN"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547206">
        <w:rPr>
          <w:rFonts w:ascii="Times New Roman" w:hAnsi="Times New Roman"/>
          <w:b/>
          <w:sz w:val="24"/>
          <w:szCs w:val="24"/>
        </w:rPr>
        <w:t>007</w:t>
      </w:r>
      <w:r w:rsidRPr="005C0CD2">
        <w:rPr>
          <w:rFonts w:ascii="Times New Roman" w:hAnsi="Times New Roman"/>
          <w:b/>
          <w:sz w:val="24"/>
          <w:szCs w:val="24"/>
        </w:rPr>
        <w:t>-2019</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4</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SITUACIÓN FINANCIERA</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r w:rsidRPr="002E1504">
        <w:rPr>
          <w:rFonts w:ascii="Times New Roman" w:hAnsi="Times New Roman"/>
          <w:i/>
          <w:color w:val="808080"/>
          <w:szCs w:val="24"/>
        </w:rPr>
        <w:t xml:space="preserve">La situación financiera del oferente se demostrará con la presentación de la copia del formulario de </w:t>
      </w:r>
      <w:r w:rsidRPr="002E1504">
        <w:rPr>
          <w:rFonts w:ascii="Times New Roman" w:hAnsi="Times New Roman"/>
          <w:i/>
          <w:iCs/>
          <w:color w:val="808080"/>
          <w:spacing w:val="-2"/>
          <w:szCs w:val="24"/>
        </w:rPr>
        <w:t xml:space="preserve">declaración de impuesto a la renta del ejercicio fiscal inmediato anterior que fue entregada al Servicio de Rentas Internas SRI., el mismo que </w:t>
      </w:r>
      <w:r w:rsidRPr="002E1504">
        <w:rPr>
          <w:rFonts w:ascii="Times New Roman" w:hAnsi="Times New Roman"/>
          <w:b/>
          <w:i/>
          <w:iCs/>
          <w:color w:val="808080"/>
          <w:spacing w:val="-2"/>
          <w:szCs w:val="24"/>
          <w:u w:val="single"/>
        </w:rPr>
        <w:t>obligatoriamente</w:t>
      </w:r>
      <w:r w:rsidRPr="002E1504">
        <w:rPr>
          <w:rFonts w:ascii="Times New Roman" w:hAnsi="Times New Roman"/>
          <w:i/>
          <w:iCs/>
          <w:color w:val="808080"/>
          <w:spacing w:val="-2"/>
          <w:szCs w:val="24"/>
        </w:rPr>
        <w:t xml:space="preserve"> deberá ser presentado por el oferente y como documento adjunto al presente formulario.</w:t>
      </w: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p>
    <w:p w:rsidR="00003EFF" w:rsidRPr="002E1504" w:rsidRDefault="00003EFF" w:rsidP="00003EFF">
      <w:pPr>
        <w:tabs>
          <w:tab w:val="center" w:pos="2164"/>
        </w:tabs>
        <w:spacing w:after="0" w:line="240" w:lineRule="auto"/>
        <w:ind w:left="15" w:right="45"/>
        <w:jc w:val="both"/>
        <w:rPr>
          <w:rFonts w:ascii="Times New Roman" w:hAnsi="Times New Roman"/>
          <w:i/>
          <w:color w:val="808080"/>
          <w:szCs w:val="24"/>
        </w:rPr>
      </w:pPr>
      <w:r w:rsidRPr="002E1504">
        <w:rPr>
          <w:rFonts w:ascii="Times New Roman" w:hAnsi="Times New Roman"/>
          <w:i/>
          <w:color w:val="808080"/>
          <w:szCs w:val="24"/>
        </w:rPr>
        <w:t>El participante presentará la información requerida para la Corporación Financiera Nacional B.P., para los índices financieros por ella solicitada, conforme el siguiente cuadro:</w:t>
      </w:r>
    </w:p>
    <w:p w:rsidR="00003EFF" w:rsidRPr="005C0CD2" w:rsidRDefault="00003EFF" w:rsidP="00003EFF">
      <w:pPr>
        <w:tabs>
          <w:tab w:val="center" w:pos="2164"/>
        </w:tabs>
        <w:spacing w:after="0" w:line="240" w:lineRule="auto"/>
        <w:ind w:left="15" w:right="45"/>
        <w:jc w:val="both"/>
        <w:rPr>
          <w:rFonts w:ascii="Times New Roman" w:hAnsi="Times New Roman"/>
          <w:i/>
          <w:sz w:val="24"/>
          <w:szCs w:val="24"/>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2"/>
        <w:gridCol w:w="1169"/>
        <w:gridCol w:w="2098"/>
        <w:gridCol w:w="2261"/>
      </w:tblGrid>
      <w:tr w:rsidR="00003EFF" w:rsidRPr="005C0CD2" w:rsidTr="00EE6CF1">
        <w:tc>
          <w:tcPr>
            <w:tcW w:w="3212"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Índice</w:t>
            </w:r>
          </w:p>
        </w:tc>
        <w:tc>
          <w:tcPr>
            <w:tcW w:w="1169"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solicitado</w:t>
            </w:r>
          </w:p>
        </w:tc>
        <w:tc>
          <w:tcPr>
            <w:tcW w:w="2098"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declarado por el oferente</w:t>
            </w:r>
          </w:p>
        </w:tc>
        <w:tc>
          <w:tcPr>
            <w:tcW w:w="2261"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Observaciones (</w:t>
            </w:r>
            <w:r w:rsidRPr="005C0CD2">
              <w:rPr>
                <w:rFonts w:ascii="Times New Roman" w:hAnsi="Times New Roman"/>
                <w:b/>
                <w:i/>
                <w:color w:val="000000"/>
                <w:spacing w:val="-3"/>
                <w:szCs w:val="24"/>
              </w:rPr>
              <w:t>Adjuntar documentos de respaldo</w:t>
            </w:r>
            <w:r w:rsidRPr="005C0CD2">
              <w:rPr>
                <w:rFonts w:ascii="Times New Roman" w:hAnsi="Times New Roman"/>
                <w:b/>
                <w:color w:val="000000"/>
                <w:spacing w:val="-3"/>
                <w:szCs w:val="24"/>
              </w:rPr>
              <w:t>)</w:t>
            </w:r>
          </w:p>
        </w:tc>
      </w:tr>
      <w:tr w:rsidR="00003EFF" w:rsidRPr="005C0CD2" w:rsidTr="00EE6CF1">
        <w:tc>
          <w:tcPr>
            <w:tcW w:w="3212" w:type="dxa"/>
            <w:shd w:val="clear" w:color="auto" w:fill="auto"/>
            <w:vAlign w:val="center"/>
          </w:tcPr>
          <w:p w:rsidR="00003EFF" w:rsidRPr="005C0CD2" w:rsidRDefault="00003EFF" w:rsidP="00EE6CF1">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solvencia</w:t>
            </w:r>
          </w:p>
        </w:tc>
        <w:tc>
          <w:tcPr>
            <w:tcW w:w="1169"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1,00</w:t>
            </w:r>
          </w:p>
        </w:tc>
        <w:tc>
          <w:tcPr>
            <w:tcW w:w="2098"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r>
      <w:tr w:rsidR="00003EFF" w:rsidRPr="005C0CD2" w:rsidTr="00EE6CF1">
        <w:tc>
          <w:tcPr>
            <w:tcW w:w="3212" w:type="dxa"/>
            <w:shd w:val="clear" w:color="auto" w:fill="auto"/>
            <w:vAlign w:val="center"/>
          </w:tcPr>
          <w:p w:rsidR="00003EFF" w:rsidRPr="005C0CD2" w:rsidRDefault="00003EFF" w:rsidP="00EE6CF1">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endeudamiento</w:t>
            </w:r>
          </w:p>
        </w:tc>
        <w:tc>
          <w:tcPr>
            <w:tcW w:w="1169"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1,50</w:t>
            </w:r>
          </w:p>
        </w:tc>
        <w:tc>
          <w:tcPr>
            <w:tcW w:w="2098"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r>
    </w:tbl>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uppressAutoHyphens/>
        <w:spacing w:after="0" w:line="240" w:lineRule="auto"/>
        <w:rPr>
          <w:rFonts w:ascii="Times New Roman" w:eastAsia="Times New Roman" w:hAnsi="Times New Roman"/>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547206">
        <w:rPr>
          <w:rFonts w:ascii="Times New Roman" w:hAnsi="Times New Roman"/>
          <w:b/>
          <w:sz w:val="24"/>
          <w:szCs w:val="24"/>
        </w:rPr>
        <w:t>007</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5</w:t>
      </w:r>
    </w:p>
    <w:p w:rsidR="00003EFF" w:rsidRPr="005C0CD2" w:rsidRDefault="00003EFF" w:rsidP="00003EFF">
      <w:pPr>
        <w:spacing w:after="0" w:line="240" w:lineRule="auto"/>
        <w:jc w:val="center"/>
        <w:rPr>
          <w:rFonts w:ascii="Times New Roman" w:eastAsia="Times New Roman" w:hAnsi="Times New Roman"/>
          <w:b/>
          <w:spacing w:val="-2"/>
          <w:sz w:val="24"/>
          <w:szCs w:val="24"/>
        </w:rPr>
      </w:pPr>
      <w:r w:rsidRPr="005C0CD2">
        <w:rPr>
          <w:rFonts w:ascii="Times New Roman" w:eastAsia="Times New Roman" w:hAnsi="Times New Roman"/>
          <w:b/>
          <w:spacing w:val="-2"/>
          <w:sz w:val="24"/>
          <w:szCs w:val="24"/>
        </w:rPr>
        <w:t>TABLA DE CANTIDADES Y PRECIOS</w:t>
      </w:r>
    </w:p>
    <w:p w:rsidR="00003EFF" w:rsidRPr="005C0CD2" w:rsidRDefault="00003EFF" w:rsidP="00003EFF">
      <w:pPr>
        <w:spacing w:after="0" w:line="240" w:lineRule="auto"/>
        <w:jc w:val="center"/>
        <w:rPr>
          <w:rFonts w:ascii="Times New Roman" w:eastAsia="Times New Roman" w:hAnsi="Times New Roman"/>
          <w:b/>
          <w:spacing w:val="-2"/>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003EFF" w:rsidRPr="00C830E1" w:rsidRDefault="00003EFF" w:rsidP="00003EFF">
      <w:pPr>
        <w:spacing w:after="0" w:line="240" w:lineRule="auto"/>
        <w:rPr>
          <w:rFonts w:ascii="Times New Roman" w:eastAsia="Times New Roman" w:hAnsi="Times New Roman"/>
          <w:b/>
          <w:spacing w:val="-2"/>
          <w:szCs w:val="24"/>
        </w:rPr>
      </w:pPr>
    </w:p>
    <w:tbl>
      <w:tblPr>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9"/>
        <w:gridCol w:w="3552"/>
        <w:gridCol w:w="1276"/>
        <w:gridCol w:w="991"/>
        <w:gridCol w:w="1418"/>
        <w:gridCol w:w="1560"/>
      </w:tblGrid>
      <w:tr w:rsidR="00C830E1" w:rsidRPr="00C830E1" w:rsidTr="00C830E1">
        <w:trPr>
          <w:trHeight w:val="70"/>
        </w:trPr>
        <w:tc>
          <w:tcPr>
            <w:tcW w:w="421"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NRO.</w:t>
            </w:r>
          </w:p>
        </w:tc>
        <w:tc>
          <w:tcPr>
            <w:tcW w:w="1849"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RUBRO</w:t>
            </w:r>
          </w:p>
        </w:tc>
        <w:tc>
          <w:tcPr>
            <w:tcW w:w="664"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UNIDAD</w:t>
            </w:r>
          </w:p>
        </w:tc>
        <w:tc>
          <w:tcPr>
            <w:tcW w:w="516"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CANT.</w:t>
            </w:r>
          </w:p>
        </w:tc>
        <w:tc>
          <w:tcPr>
            <w:tcW w:w="738"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PRECIO UNITARIO</w:t>
            </w:r>
          </w:p>
        </w:tc>
        <w:tc>
          <w:tcPr>
            <w:tcW w:w="812"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PRECIO SIN IVA</w:t>
            </w:r>
          </w:p>
        </w:tc>
      </w:tr>
      <w:tr w:rsidR="00C830E1" w:rsidRPr="00C830E1" w:rsidTr="00C830E1">
        <w:trPr>
          <w:trHeight w:val="368"/>
        </w:trPr>
        <w:tc>
          <w:tcPr>
            <w:tcW w:w="421"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1</w:t>
            </w:r>
          </w:p>
        </w:tc>
        <w:tc>
          <w:tcPr>
            <w:tcW w:w="1849" w:type="pct"/>
            <w:shd w:val="clear" w:color="auto" w:fill="auto"/>
            <w:vAlign w:val="center"/>
          </w:tcPr>
          <w:p w:rsidR="00003EFF" w:rsidRPr="00C830E1" w:rsidRDefault="00547206" w:rsidP="00EE6CF1">
            <w:pPr>
              <w:pStyle w:val="TableParagraph"/>
              <w:spacing w:line="221" w:lineRule="exact"/>
              <w:jc w:val="center"/>
              <w:rPr>
                <w:rFonts w:ascii="Times New Roman" w:hAnsi="Times New Roman" w:cs="Times New Roman"/>
                <w:szCs w:val="24"/>
              </w:rPr>
            </w:pPr>
            <w:r>
              <w:rPr>
                <w:rFonts w:ascii="Times New Roman" w:eastAsia="PMingLiU" w:hAnsi="Times New Roman" w:cs="Times New Roman"/>
                <w:szCs w:val="24"/>
                <w:lang w:eastAsia="ar-SA"/>
              </w:rPr>
              <w:t>CONTRATACIÓN DE LA SOLUCIÓN TECNOLÓGICA DE COMUNICACIONES UNIFICADAS</w:t>
            </w:r>
          </w:p>
        </w:tc>
        <w:tc>
          <w:tcPr>
            <w:tcW w:w="664"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u</w:t>
            </w:r>
          </w:p>
        </w:tc>
        <w:tc>
          <w:tcPr>
            <w:tcW w:w="516"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1</w:t>
            </w:r>
          </w:p>
        </w:tc>
        <w:tc>
          <w:tcPr>
            <w:tcW w:w="738"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p>
        </w:tc>
        <w:tc>
          <w:tcPr>
            <w:tcW w:w="812"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p>
        </w:tc>
      </w:tr>
      <w:tr w:rsidR="00003EFF" w:rsidRPr="00C830E1" w:rsidTr="00C830E1">
        <w:trPr>
          <w:trHeight w:val="67"/>
        </w:trPr>
        <w:tc>
          <w:tcPr>
            <w:tcW w:w="4188" w:type="pct"/>
            <w:gridSpan w:val="5"/>
            <w:shd w:val="clear" w:color="auto" w:fill="D9D9D9"/>
            <w:vAlign w:val="center"/>
          </w:tcPr>
          <w:p w:rsidR="00003EFF" w:rsidRPr="00C830E1" w:rsidRDefault="00003EFF" w:rsidP="00EE6CF1">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SUBTOTAL</w:t>
            </w:r>
          </w:p>
        </w:tc>
        <w:tc>
          <w:tcPr>
            <w:tcW w:w="812"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p>
        </w:tc>
      </w:tr>
      <w:tr w:rsidR="00003EFF" w:rsidRPr="00C830E1" w:rsidTr="00C830E1">
        <w:trPr>
          <w:trHeight w:val="67"/>
        </w:trPr>
        <w:tc>
          <w:tcPr>
            <w:tcW w:w="4188" w:type="pct"/>
            <w:gridSpan w:val="5"/>
            <w:shd w:val="clear" w:color="auto" w:fill="D9D9D9"/>
            <w:vAlign w:val="center"/>
          </w:tcPr>
          <w:p w:rsidR="00003EFF" w:rsidRPr="00C830E1" w:rsidRDefault="00003EFF" w:rsidP="00EE6CF1">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IVA 12%</w:t>
            </w:r>
          </w:p>
        </w:tc>
        <w:tc>
          <w:tcPr>
            <w:tcW w:w="812" w:type="pct"/>
            <w:shd w:val="clear" w:color="auto" w:fill="D9D9D9"/>
            <w:vAlign w:val="center"/>
          </w:tcPr>
          <w:p w:rsidR="00003EFF" w:rsidRPr="00C830E1" w:rsidRDefault="00003EFF" w:rsidP="00EE6CF1">
            <w:pPr>
              <w:pStyle w:val="TableParagraph"/>
              <w:spacing w:before="81"/>
              <w:rPr>
                <w:rFonts w:ascii="Times New Roman" w:eastAsia="Times New Roman" w:hAnsi="Times New Roman" w:cs="Times New Roman"/>
                <w:szCs w:val="24"/>
                <w:lang w:eastAsia="es-MX"/>
              </w:rPr>
            </w:pPr>
          </w:p>
        </w:tc>
      </w:tr>
      <w:tr w:rsidR="00003EFF" w:rsidRPr="00C830E1" w:rsidTr="00C830E1">
        <w:trPr>
          <w:trHeight w:val="67"/>
        </w:trPr>
        <w:tc>
          <w:tcPr>
            <w:tcW w:w="4188" w:type="pct"/>
            <w:gridSpan w:val="5"/>
            <w:shd w:val="clear" w:color="auto" w:fill="D9D9D9"/>
            <w:vAlign w:val="center"/>
          </w:tcPr>
          <w:p w:rsidR="00003EFF" w:rsidRPr="00C830E1" w:rsidRDefault="00003EFF" w:rsidP="00EE6CF1">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TOTAL</w:t>
            </w:r>
          </w:p>
        </w:tc>
        <w:tc>
          <w:tcPr>
            <w:tcW w:w="812" w:type="pct"/>
            <w:shd w:val="clear" w:color="auto" w:fill="D9D9D9"/>
            <w:vAlign w:val="center"/>
          </w:tcPr>
          <w:p w:rsidR="00003EFF" w:rsidRPr="00C830E1" w:rsidRDefault="00003EFF" w:rsidP="00EE6CF1">
            <w:pPr>
              <w:pStyle w:val="TableParagraph"/>
              <w:spacing w:before="81"/>
              <w:jc w:val="center"/>
              <w:rPr>
                <w:rFonts w:ascii="Times New Roman" w:eastAsia="Times New Roman" w:hAnsi="Times New Roman" w:cs="Times New Roman"/>
                <w:szCs w:val="24"/>
                <w:lang w:eastAsia="es-MX"/>
              </w:rPr>
            </w:pPr>
          </w:p>
        </w:tc>
      </w:tr>
    </w:tbl>
    <w:p w:rsidR="00003EFF" w:rsidRPr="00C830E1" w:rsidRDefault="00003EFF" w:rsidP="00003EFF">
      <w:pPr>
        <w:tabs>
          <w:tab w:val="left" w:pos="567"/>
        </w:tabs>
        <w:spacing w:after="0" w:line="240" w:lineRule="auto"/>
        <w:ind w:right="45"/>
        <w:rPr>
          <w:rFonts w:ascii="Times New Roman" w:eastAsia="Times New Roman" w:hAnsi="Times New Roman"/>
          <w:b/>
          <w:spacing w:val="-2"/>
          <w:szCs w:val="24"/>
        </w:rPr>
      </w:pPr>
    </w:p>
    <w:p w:rsidR="00875DEF" w:rsidRPr="00875DEF" w:rsidRDefault="00875DEF" w:rsidP="00875DEF">
      <w:pPr>
        <w:spacing w:after="0" w:line="240" w:lineRule="auto"/>
        <w:ind w:right="45"/>
        <w:rPr>
          <w:rFonts w:ascii="Times New Roman" w:eastAsia="Times New Roman" w:hAnsi="Times New Roman"/>
          <w:b/>
          <w:i/>
          <w:spacing w:val="-2"/>
        </w:rPr>
      </w:pPr>
      <w:r w:rsidRPr="00875DEF">
        <w:rPr>
          <w:rFonts w:ascii="Times New Roman" w:eastAsia="Times New Roman" w:hAnsi="Times New Roman"/>
          <w:b/>
          <w:i/>
        </w:rPr>
        <w:t>Nota:</w:t>
      </w:r>
      <w:r w:rsidRPr="00875DEF">
        <w:rPr>
          <w:rFonts w:ascii="Times New Roman" w:eastAsia="Times New Roman" w:hAnsi="Times New Roman"/>
          <w:i/>
        </w:rPr>
        <w:t xml:space="preserve"> </w:t>
      </w:r>
      <w:r w:rsidRPr="00875DEF">
        <w:rPr>
          <w:rFonts w:ascii="Times New Roman" w:hAnsi="Times New Roman"/>
          <w:i/>
        </w:rPr>
        <w:t>La oferta económica deberá ser inferior al presupuesto referencial de la contratación.</w:t>
      </w:r>
    </w:p>
    <w:p w:rsidR="00875DEF" w:rsidRDefault="00875DEF" w:rsidP="00003EFF">
      <w:pPr>
        <w:spacing w:after="0" w:line="240" w:lineRule="auto"/>
        <w:ind w:right="45"/>
        <w:rPr>
          <w:rFonts w:ascii="Times New Roman" w:eastAsia="Times New Roman" w:hAnsi="Times New Roman"/>
          <w:b/>
          <w:szCs w:val="24"/>
        </w:rPr>
      </w:pPr>
    </w:p>
    <w:p w:rsidR="00003EFF" w:rsidRPr="00C830E1" w:rsidRDefault="00003EFF" w:rsidP="00003EFF">
      <w:pPr>
        <w:spacing w:after="0" w:line="240" w:lineRule="auto"/>
        <w:ind w:right="45"/>
        <w:rPr>
          <w:rFonts w:ascii="Times New Roman" w:eastAsia="Times New Roman" w:hAnsi="Times New Roman"/>
          <w:b/>
          <w:spacing w:val="-2"/>
          <w:szCs w:val="24"/>
        </w:rPr>
      </w:pPr>
      <w:r w:rsidRPr="00C830E1">
        <w:rPr>
          <w:rFonts w:ascii="Times New Roman" w:eastAsia="Times New Roman" w:hAnsi="Times New Roman"/>
          <w:b/>
          <w:szCs w:val="24"/>
        </w:rPr>
        <w:t>PRECIO TOTAL DE LA OFERTA:</w:t>
      </w:r>
      <w:r w:rsidRPr="00C830E1">
        <w:rPr>
          <w:rFonts w:ascii="Times New Roman" w:eastAsia="Times New Roman" w:hAnsi="Times New Roman"/>
          <w:szCs w:val="24"/>
        </w:rPr>
        <w:t xml:space="preserve"> (</w:t>
      </w:r>
      <w:r w:rsidRPr="00C830E1">
        <w:rPr>
          <w:rFonts w:ascii="Times New Roman" w:eastAsia="Times New Roman" w:hAnsi="Times New Roman"/>
          <w:i/>
          <w:iCs/>
          <w:szCs w:val="24"/>
        </w:rPr>
        <w:t>en números y letras</w:t>
      </w:r>
      <w:r w:rsidRPr="00C830E1">
        <w:rPr>
          <w:rFonts w:ascii="Times New Roman" w:eastAsia="Times New Roman" w:hAnsi="Times New Roman"/>
          <w:szCs w:val="24"/>
        </w:rPr>
        <w:t>)</w:t>
      </w:r>
      <w:r w:rsidRPr="00C830E1">
        <w:rPr>
          <w:rFonts w:ascii="Times New Roman" w:hAnsi="Times New Roman"/>
          <w:szCs w:val="24"/>
        </w:rPr>
        <w:t>, más IVA.</w:t>
      </w:r>
    </w:p>
    <w:p w:rsidR="003C6400" w:rsidRDefault="003C6400" w:rsidP="00003EFF">
      <w:pPr>
        <w:tabs>
          <w:tab w:val="left" w:pos="567"/>
        </w:tabs>
        <w:spacing w:after="0" w:line="240" w:lineRule="auto"/>
        <w:ind w:left="15" w:right="45"/>
        <w:rPr>
          <w:rFonts w:ascii="Times New Roman" w:eastAsia="Times New Roman" w:hAnsi="Times New Roman"/>
          <w:b/>
          <w:spacing w:val="-2"/>
          <w:szCs w:val="24"/>
        </w:rPr>
      </w:pPr>
    </w:p>
    <w:p w:rsidR="003C6400" w:rsidRPr="00C830E1" w:rsidRDefault="003C6400"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r w:rsidRPr="00C830E1">
        <w:rPr>
          <w:rFonts w:ascii="Times New Roman" w:eastAsia="Times New Roman" w:hAnsi="Times New Roman"/>
          <w:spacing w:val="-2"/>
          <w:szCs w:val="24"/>
          <w:lang w:eastAsia="hi-IN" w:bidi="hi-IN"/>
        </w:rPr>
        <w:t>Para constancia de lo indicado, suscribo este formulario,</w:t>
      </w: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r w:rsidRPr="00C830E1">
        <w:rPr>
          <w:rFonts w:ascii="Times New Roman" w:eastAsia="Times New Roman" w:hAnsi="Times New Roman"/>
          <w:spacing w:val="-2"/>
          <w:szCs w:val="24"/>
          <w:lang w:eastAsia="hi-IN" w:bidi="hi-IN"/>
        </w:rPr>
        <w:t>_____________________________________</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r w:rsidRPr="00C830E1">
        <w:rPr>
          <w:rFonts w:ascii="Times New Roman" w:eastAsia="Times New Roman" w:hAnsi="Times New Roman"/>
          <w:b/>
          <w:spacing w:val="-2"/>
          <w:szCs w:val="24"/>
          <w:lang w:eastAsia="hi-IN" w:bidi="hi-IN"/>
        </w:rPr>
        <w:t>FIRMA DEL OFERENTE, SU REPRESENTANTE LEGAL, APODERADO O PROCURADOR COMÚN (según el caso)</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40"/>
        </w:tabs>
        <w:suppressAutoHyphens/>
        <w:spacing w:after="0" w:line="240" w:lineRule="auto"/>
        <w:ind w:left="15" w:right="45"/>
        <w:jc w:val="both"/>
        <w:rPr>
          <w:rFonts w:ascii="Times New Roman" w:eastAsia="Times New Roman" w:hAnsi="Times New Roman"/>
          <w:i/>
          <w:spacing w:val="-2"/>
          <w:szCs w:val="24"/>
          <w:lang w:eastAsia="hi-IN" w:bidi="hi-IN"/>
        </w:rPr>
      </w:pPr>
      <w:r w:rsidRPr="00C830E1">
        <w:rPr>
          <w:rFonts w:ascii="Times New Roman" w:eastAsia="Times New Roman" w:hAnsi="Times New Roman"/>
          <w:i/>
          <w:spacing w:val="-2"/>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547206">
        <w:rPr>
          <w:rFonts w:ascii="Times New Roman" w:hAnsi="Times New Roman"/>
          <w:b/>
          <w:sz w:val="24"/>
          <w:szCs w:val="24"/>
        </w:rPr>
        <w:t>007</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6</w:t>
      </w:r>
    </w:p>
    <w:p w:rsidR="00003EFF" w:rsidRPr="005C0CD2" w:rsidRDefault="00003EFF" w:rsidP="00003EFF">
      <w:pPr>
        <w:spacing w:after="0" w:line="240" w:lineRule="auto"/>
        <w:jc w:val="center"/>
        <w:rPr>
          <w:rFonts w:ascii="Times New Roman" w:hAnsi="Times New Roman"/>
          <w:b/>
          <w:bCs/>
          <w:sz w:val="24"/>
          <w:szCs w:val="24"/>
        </w:rPr>
      </w:pPr>
      <w:r w:rsidRPr="005C0CD2">
        <w:rPr>
          <w:rFonts w:ascii="Times New Roman" w:hAnsi="Times New Roman"/>
          <w:b/>
          <w:bCs/>
          <w:sz w:val="24"/>
          <w:szCs w:val="24"/>
        </w:rPr>
        <w:t>COMPONENTES DEL SERVICIO OFERTADO</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DF4961" w:rsidRDefault="00DF4961" w:rsidP="00DF4961">
      <w:pPr>
        <w:spacing w:after="0" w:line="240" w:lineRule="auto"/>
        <w:jc w:val="both"/>
        <w:rPr>
          <w:rFonts w:ascii="Times New Roman" w:eastAsia="Times New Roman" w:hAnsi="Times New Roman"/>
          <w:b/>
          <w:sz w:val="24"/>
          <w:szCs w:val="24"/>
          <w:lang w:eastAsia="hi-IN" w:bidi="hi-IN"/>
        </w:rPr>
      </w:pPr>
      <w:r>
        <w:rPr>
          <w:rFonts w:ascii="Times New Roman" w:eastAsia="Times New Roman" w:hAnsi="Times New Roman"/>
          <w:sz w:val="24"/>
          <w:szCs w:val="24"/>
          <w:lang w:eastAsia="hi-IN" w:bidi="hi-IN"/>
        </w:rPr>
        <w:t>En mi calidad (</w:t>
      </w:r>
      <w:r w:rsidRPr="005C0CD2">
        <w:rPr>
          <w:rFonts w:ascii="Times New Roman" w:eastAsia="Times New Roman" w:hAnsi="Times New Roman"/>
          <w:i/>
          <w:sz w:val="24"/>
          <w:szCs w:val="24"/>
          <w:lang w:eastAsia="hi-IN" w:bidi="hi-IN"/>
        </w:rPr>
        <w:t>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Pr>
          <w:rFonts w:ascii="Times New Roman" w:eastAsia="Times New Roman" w:hAnsi="Times New Roman"/>
          <w:i/>
          <w:sz w:val="24"/>
          <w:szCs w:val="24"/>
          <w:lang w:eastAsia="hi-IN" w:bidi="hi-IN"/>
        </w:rPr>
        <w:t xml:space="preserve">, </w:t>
      </w:r>
      <w:r>
        <w:rPr>
          <w:rFonts w:ascii="Times New Roman" w:eastAsia="Times New Roman" w:hAnsi="Times New Roman"/>
          <w:sz w:val="24"/>
          <w:szCs w:val="24"/>
          <w:lang w:eastAsia="hi-IN" w:bidi="hi-IN"/>
        </w:rPr>
        <w:t xml:space="preserve">me obligo a cumplir cada una de las obligaciones y requerimientos señalados por la </w:t>
      </w:r>
      <w:r w:rsidRPr="005C0CD2">
        <w:rPr>
          <w:rFonts w:ascii="Times New Roman" w:hAnsi="Times New Roman"/>
          <w:sz w:val="24"/>
          <w:szCs w:val="24"/>
        </w:rPr>
        <w:t>Corporación Financiera Nacional B.P.</w:t>
      </w:r>
      <w:r>
        <w:rPr>
          <w:rFonts w:ascii="Times New Roman" w:hAnsi="Times New Roman"/>
          <w:sz w:val="24"/>
          <w:szCs w:val="24"/>
        </w:rPr>
        <w:t xml:space="preserve"> en los términos de referencia, para la </w:t>
      </w:r>
      <w:r w:rsidRPr="005C0CD2">
        <w:rPr>
          <w:rFonts w:ascii="Times New Roman" w:eastAsia="Times New Roman" w:hAnsi="Times New Roman"/>
          <w:sz w:val="24"/>
          <w:szCs w:val="24"/>
          <w:lang w:eastAsia="hi-IN" w:bidi="hi-IN"/>
        </w:rPr>
        <w:t>ejecución de</w:t>
      </w:r>
      <w:r w:rsidR="00547206">
        <w:rPr>
          <w:rFonts w:ascii="Times New Roman" w:eastAsia="Times New Roman" w:hAnsi="Times New Roman"/>
          <w:sz w:val="24"/>
          <w:szCs w:val="24"/>
          <w:lang w:eastAsia="hi-IN" w:bidi="hi-IN"/>
        </w:rPr>
        <w:t xml:space="preserve"> </w:t>
      </w:r>
      <w:r w:rsidRPr="005C0CD2">
        <w:rPr>
          <w:rFonts w:ascii="Times New Roman" w:eastAsia="Times New Roman" w:hAnsi="Times New Roman"/>
          <w:sz w:val="24"/>
          <w:szCs w:val="24"/>
          <w:lang w:eastAsia="hi-IN" w:bidi="hi-IN"/>
        </w:rPr>
        <w:t>l</w:t>
      </w:r>
      <w:r w:rsidR="00547206">
        <w:rPr>
          <w:rFonts w:ascii="Times New Roman" w:eastAsia="Times New Roman" w:hAnsi="Times New Roman"/>
          <w:sz w:val="24"/>
          <w:szCs w:val="24"/>
          <w:lang w:eastAsia="hi-IN" w:bidi="hi-IN"/>
        </w:rPr>
        <w:t>a</w:t>
      </w:r>
      <w:r w:rsidRPr="005C0CD2">
        <w:rPr>
          <w:rFonts w:ascii="Times New Roman" w:eastAsia="Times New Roman" w:hAnsi="Times New Roman"/>
          <w:sz w:val="24"/>
          <w:szCs w:val="24"/>
          <w:lang w:eastAsia="hi-IN" w:bidi="hi-IN"/>
        </w:rPr>
        <w:t xml:space="preserve"> </w:t>
      </w:r>
      <w:r w:rsidR="00547206">
        <w:rPr>
          <w:rFonts w:ascii="Times New Roman" w:eastAsia="Times New Roman" w:hAnsi="Times New Roman"/>
          <w:b/>
          <w:sz w:val="24"/>
          <w:szCs w:val="24"/>
          <w:lang w:eastAsia="hi-IN" w:bidi="hi-IN"/>
        </w:rPr>
        <w:t>CONTRATACIÓN DE LA SOLUCIÓN TECNOLÓGICA DE COMUNICACIONES UNIFICADAS</w:t>
      </w:r>
      <w:r w:rsidR="00875DEF">
        <w:rPr>
          <w:rFonts w:ascii="Times New Roman" w:eastAsia="Times New Roman" w:hAnsi="Times New Roman"/>
          <w:b/>
          <w:sz w:val="24"/>
          <w:szCs w:val="24"/>
          <w:lang w:eastAsia="hi-IN" w:bidi="hi-IN"/>
        </w:rPr>
        <w:t>.</w:t>
      </w:r>
    </w:p>
    <w:p w:rsidR="00DF4961" w:rsidRPr="005C0CD2" w:rsidRDefault="00DF4961" w:rsidP="00DF4961">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547206">
        <w:rPr>
          <w:rFonts w:ascii="Times New Roman" w:hAnsi="Times New Roman"/>
          <w:b/>
          <w:sz w:val="24"/>
          <w:szCs w:val="24"/>
        </w:rPr>
        <w:t>007</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7</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EXPERIENCIA DEL OFERENTE</w:t>
      </w:r>
    </w:p>
    <w:p w:rsidR="00003EFF" w:rsidRPr="005C0CD2" w:rsidRDefault="00003EFF" w:rsidP="00003EFF">
      <w:pPr>
        <w:pStyle w:val="Standard"/>
        <w:ind w:left="15" w:right="45"/>
        <w:rPr>
          <w:rFonts w:cs="Times New Roman"/>
          <w:spacing w:val="-2"/>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pStyle w:val="Standard"/>
        <w:ind w:left="15" w:right="45"/>
        <w:rPr>
          <w:rFonts w:cs="Times New Roman"/>
          <w:spacing w:val="-2"/>
        </w:rPr>
      </w:pPr>
    </w:p>
    <w:tbl>
      <w:tblPr>
        <w:tblW w:w="5000" w:type="pct"/>
        <w:tblCellMar>
          <w:left w:w="70" w:type="dxa"/>
          <w:right w:w="70" w:type="dxa"/>
        </w:tblCellMar>
        <w:tblLook w:val="04A0"/>
      </w:tblPr>
      <w:tblGrid>
        <w:gridCol w:w="485"/>
        <w:gridCol w:w="1680"/>
        <w:gridCol w:w="1829"/>
        <w:gridCol w:w="1510"/>
        <w:gridCol w:w="1570"/>
        <w:gridCol w:w="1570"/>
      </w:tblGrid>
      <w:tr w:rsidR="00003EFF" w:rsidRPr="00D96CAD" w:rsidTr="00547206">
        <w:trPr>
          <w:trHeight w:val="795"/>
        </w:trPr>
        <w:tc>
          <w:tcPr>
            <w:tcW w:w="2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Nro.</w:t>
            </w:r>
          </w:p>
        </w:tc>
        <w:tc>
          <w:tcPr>
            <w:tcW w:w="972"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Entidad Contratante/Cliente Contratante</w:t>
            </w:r>
          </w:p>
        </w:tc>
        <w:tc>
          <w:tcPr>
            <w:tcW w:w="1058"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Objeto de contrato/proyecto</w:t>
            </w:r>
          </w:p>
        </w:tc>
        <w:tc>
          <w:tcPr>
            <w:tcW w:w="873"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Valor del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Fecha de inicio del servicio (según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tcPr>
          <w:p w:rsidR="00003EFF" w:rsidRPr="00D96CAD" w:rsidRDefault="00003EFF" w:rsidP="00EE6CF1">
            <w:pPr>
              <w:spacing w:after="0" w:line="240" w:lineRule="auto"/>
              <w:jc w:val="center"/>
              <w:rPr>
                <w:rFonts w:ascii="Times New Roman" w:eastAsia="Times New Roman" w:hAnsi="Times New Roman"/>
                <w:b/>
                <w:bCs/>
                <w:color w:val="000000"/>
                <w:sz w:val="18"/>
                <w:szCs w:val="24"/>
                <w:lang w:eastAsia="es-MX"/>
              </w:rPr>
            </w:pPr>
            <w:r w:rsidRPr="00D96CAD">
              <w:rPr>
                <w:rFonts w:ascii="Times New Roman" w:eastAsia="Times New Roman" w:hAnsi="Times New Roman"/>
                <w:b/>
                <w:bCs/>
                <w:color w:val="000000"/>
                <w:sz w:val="18"/>
                <w:szCs w:val="24"/>
                <w:lang w:eastAsia="es-MX"/>
              </w:rPr>
              <w:t xml:space="preserve">Fecha de fin del servicio (según el contrato/proyecto) </w:t>
            </w:r>
          </w:p>
        </w:tc>
      </w:tr>
      <w:tr w:rsidR="00003EFF"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bl>
    <w:p w:rsidR="00003EFF" w:rsidRPr="005C0CD2" w:rsidRDefault="00003EFF" w:rsidP="00003EFF">
      <w:pPr>
        <w:spacing w:after="0" w:line="240" w:lineRule="auto"/>
        <w:jc w:val="center"/>
        <w:rPr>
          <w:rFonts w:ascii="Times New Roman" w:eastAsia="Times New Roman" w:hAnsi="Times New Roman"/>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 xml:space="preserve"> (Lugar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D96CAD"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547206" w:rsidRPr="00547206" w:rsidRDefault="00003EFF" w:rsidP="00547206">
      <w:pPr>
        <w:pStyle w:val="Textoindependiente"/>
        <w:ind w:right="-44"/>
        <w:rPr>
          <w:rFonts w:ascii="Times New Roman" w:hAnsi="Times New Roman"/>
          <w:i/>
          <w:color w:val="808080"/>
          <w:sz w:val="20"/>
          <w:szCs w:val="24"/>
          <w:u w:val="none"/>
        </w:rPr>
      </w:pPr>
      <w:r w:rsidRPr="002E1504">
        <w:rPr>
          <w:rFonts w:ascii="Times New Roman" w:hAnsi="Times New Roman"/>
          <w:b/>
          <w:i/>
          <w:color w:val="808080"/>
          <w:sz w:val="20"/>
          <w:szCs w:val="24"/>
          <w:u w:val="none"/>
        </w:rPr>
        <w:t>Nota:</w:t>
      </w:r>
      <w:r w:rsidR="007F3807">
        <w:rPr>
          <w:rFonts w:ascii="Times New Roman" w:hAnsi="Times New Roman"/>
          <w:b/>
          <w:i/>
          <w:color w:val="808080"/>
          <w:sz w:val="20"/>
          <w:szCs w:val="24"/>
          <w:u w:val="none"/>
        </w:rPr>
        <w:t xml:space="preserve"> </w:t>
      </w:r>
      <w:r w:rsidR="00547206" w:rsidRPr="00547206">
        <w:rPr>
          <w:rFonts w:ascii="Times New Roman" w:hAnsi="Times New Roman"/>
          <w:i/>
          <w:color w:val="808080"/>
          <w:sz w:val="20"/>
          <w:szCs w:val="24"/>
          <w:u w:val="none"/>
        </w:rPr>
        <w:t>El oferente, deberá acreditar 2 años de experiencia en proyectos de similares características a las del presente proceso de contratación, dentro de los últimos 5 años previos a la publicación del presente proceso de contratación, con la presentación mínima de 2 proyectos finalizados que sumados alcancen el 40% del presupuesto referencial.</w:t>
      </w:r>
    </w:p>
    <w:p w:rsidR="00547206" w:rsidRPr="00547206" w:rsidRDefault="00547206" w:rsidP="00547206">
      <w:pPr>
        <w:pStyle w:val="Textoindependiente"/>
        <w:ind w:right="-44"/>
        <w:rPr>
          <w:rFonts w:ascii="Times New Roman" w:hAnsi="Times New Roman"/>
          <w:i/>
          <w:color w:val="808080"/>
          <w:sz w:val="20"/>
          <w:szCs w:val="24"/>
          <w:u w:val="none"/>
        </w:rPr>
      </w:pPr>
    </w:p>
    <w:p w:rsidR="00547206" w:rsidRPr="00547206" w:rsidRDefault="00547206" w:rsidP="00547206">
      <w:pPr>
        <w:pStyle w:val="Textoindependiente"/>
        <w:ind w:right="-44"/>
        <w:rPr>
          <w:rFonts w:ascii="Times New Roman" w:hAnsi="Times New Roman"/>
          <w:i/>
          <w:color w:val="808080"/>
          <w:sz w:val="20"/>
          <w:szCs w:val="24"/>
          <w:u w:val="none"/>
        </w:rPr>
      </w:pPr>
      <w:r w:rsidRPr="00547206">
        <w:rPr>
          <w:rFonts w:ascii="Times New Roman" w:hAnsi="Times New Roman"/>
          <w:i/>
          <w:color w:val="808080"/>
          <w:sz w:val="20"/>
          <w:szCs w:val="24"/>
          <w:u w:val="none"/>
        </w:rPr>
        <w:t>Para el caso de los proyectos relacionados con el sector público (Entidades Públicas), la experiencia, será acreditada únicamente con la presentación de copia de Actas de Entrega Recepción Definitiva con sus respectivos contratos.</w:t>
      </w:r>
    </w:p>
    <w:p w:rsidR="00547206" w:rsidRPr="00547206" w:rsidRDefault="00547206" w:rsidP="00547206">
      <w:pPr>
        <w:pStyle w:val="Textoindependiente"/>
        <w:ind w:right="-44"/>
        <w:rPr>
          <w:rFonts w:ascii="Times New Roman" w:hAnsi="Times New Roman"/>
          <w:i/>
          <w:color w:val="808080"/>
          <w:sz w:val="20"/>
          <w:szCs w:val="24"/>
          <w:u w:val="none"/>
        </w:rPr>
      </w:pPr>
    </w:p>
    <w:p w:rsidR="00547206" w:rsidRPr="00547206" w:rsidRDefault="00547206" w:rsidP="00547206">
      <w:pPr>
        <w:pStyle w:val="Textoindependiente"/>
        <w:ind w:right="-44"/>
        <w:rPr>
          <w:rFonts w:ascii="Times New Roman" w:hAnsi="Times New Roman"/>
          <w:i/>
          <w:color w:val="808080"/>
          <w:sz w:val="20"/>
          <w:szCs w:val="24"/>
          <w:u w:val="none"/>
        </w:rPr>
      </w:pPr>
      <w:r w:rsidRPr="00547206">
        <w:rPr>
          <w:rFonts w:ascii="Times New Roman" w:hAnsi="Times New Roman"/>
          <w:i/>
          <w:color w:val="808080"/>
          <w:sz w:val="20"/>
          <w:szCs w:val="24"/>
          <w:u w:val="none"/>
        </w:rPr>
        <w:t>Para el caso de los proyectos relacionados con el sector privado, la experiencia será acreditada con la presentación del respectivo certificado que debe contener como mínimo lo siguiente: nombre del cliente, dirección, descripción del proyecto realizado, plazo, valor.</w:t>
      </w:r>
    </w:p>
    <w:p w:rsidR="00547206" w:rsidRPr="00547206" w:rsidRDefault="00547206" w:rsidP="00547206">
      <w:pPr>
        <w:pStyle w:val="Textoindependiente"/>
        <w:ind w:right="-44"/>
        <w:rPr>
          <w:rFonts w:ascii="Times New Roman" w:hAnsi="Times New Roman"/>
          <w:i/>
          <w:color w:val="808080"/>
          <w:sz w:val="20"/>
          <w:szCs w:val="24"/>
          <w:u w:val="none"/>
        </w:rPr>
      </w:pPr>
    </w:p>
    <w:p w:rsidR="00003EFF" w:rsidRPr="002E1504" w:rsidRDefault="00547206" w:rsidP="00547206">
      <w:pPr>
        <w:pStyle w:val="Textoindependiente"/>
        <w:ind w:right="-44"/>
        <w:rPr>
          <w:rFonts w:ascii="Times New Roman" w:hAnsi="Times New Roman"/>
          <w:b/>
          <w:i/>
          <w:color w:val="808080"/>
          <w:sz w:val="20"/>
          <w:szCs w:val="24"/>
        </w:rPr>
      </w:pPr>
      <w:r w:rsidRPr="00547206">
        <w:rPr>
          <w:rFonts w:ascii="Times New Roman" w:hAnsi="Times New Roman"/>
          <w:i/>
          <w:color w:val="808080"/>
          <w:sz w:val="20"/>
          <w:szCs w:val="24"/>
          <w:u w:val="none"/>
        </w:rPr>
        <w:t>En el caso de personas jurídicas, los certificados se aceptarán en tanto y cuanto sean emitidos por el representante legal y/o gerente, apoderado, la firma deberá ser legible, así como la fecha expedición del certificado, lo mismo aplica para el caso de los certificados de experiencia que sean emitidos por una persona natural.</w:t>
      </w:r>
    </w:p>
    <w:p w:rsidR="00003EFF" w:rsidRPr="005C0CD2" w:rsidRDefault="00003EFF" w:rsidP="00003EFF">
      <w:pPr>
        <w:spacing w:after="0" w:line="240" w:lineRule="auto"/>
        <w:rPr>
          <w:rFonts w:ascii="Times New Roman" w:eastAsia="Times New Roman" w:hAnsi="Times New Roman"/>
          <w:i/>
          <w:spacing w:val="-2"/>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Cs/>
          <w:sz w:val="24"/>
          <w:szCs w:val="24"/>
          <w:lang w:val="es-ES" w:eastAsia="es-EC"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547206">
        <w:rPr>
          <w:rFonts w:ascii="Times New Roman" w:hAnsi="Times New Roman"/>
          <w:b/>
          <w:sz w:val="24"/>
          <w:szCs w:val="24"/>
        </w:rPr>
        <w:t>007</w:t>
      </w:r>
      <w:r w:rsidRPr="005C0CD2">
        <w:rPr>
          <w:rFonts w:ascii="Times New Roman" w:hAnsi="Times New Roman"/>
          <w:b/>
          <w:sz w:val="24"/>
          <w:szCs w:val="24"/>
        </w:rPr>
        <w:t>-2019</w:t>
      </w:r>
    </w:p>
    <w:p w:rsidR="00003EFF" w:rsidRPr="00E214E5" w:rsidRDefault="00003EFF" w:rsidP="00003EFF">
      <w:pPr>
        <w:spacing w:after="0" w:line="240" w:lineRule="auto"/>
        <w:jc w:val="center"/>
        <w:rPr>
          <w:rFonts w:ascii="Times New Roman" w:eastAsia="Times New Roman" w:hAnsi="Times New Roman"/>
          <w:b/>
          <w:bCs/>
          <w:sz w:val="10"/>
          <w:szCs w:val="10"/>
          <w:lang w:val="es-ES" w:eastAsia="es-EC" w:bidi="hi-IN"/>
        </w:rPr>
      </w:pPr>
    </w:p>
    <w:p w:rsidR="005C5A2B" w:rsidRPr="001514BB" w:rsidRDefault="005C5A2B" w:rsidP="005C5A2B">
      <w:pPr>
        <w:pStyle w:val="Ttulo1"/>
        <w:spacing w:before="0"/>
        <w:jc w:val="center"/>
        <w:rPr>
          <w:rFonts w:ascii="Times New Roman" w:hAnsi="Times New Roman"/>
          <w:color w:val="000000"/>
          <w:sz w:val="22"/>
          <w:szCs w:val="22"/>
        </w:rPr>
      </w:pPr>
      <w:r w:rsidRPr="001514BB">
        <w:rPr>
          <w:rFonts w:ascii="Times New Roman" w:hAnsi="Times New Roman"/>
          <w:color w:val="000000"/>
          <w:sz w:val="22"/>
          <w:szCs w:val="22"/>
        </w:rPr>
        <w:t>FORMULARIO 8</w:t>
      </w:r>
    </w:p>
    <w:p w:rsidR="005C5A2B" w:rsidRPr="001514BB" w:rsidRDefault="005C5A2B" w:rsidP="005C5A2B">
      <w:pPr>
        <w:spacing w:after="0" w:line="240" w:lineRule="auto"/>
        <w:jc w:val="center"/>
        <w:rPr>
          <w:rFonts w:ascii="Times New Roman" w:eastAsia="Times New Roman" w:hAnsi="Times New Roman"/>
          <w:b/>
          <w:lang w:eastAsia="hi-IN" w:bidi="hi-IN"/>
        </w:rPr>
      </w:pPr>
      <w:r w:rsidRPr="001514BB">
        <w:rPr>
          <w:rFonts w:ascii="Times New Roman" w:eastAsia="Times New Roman" w:hAnsi="Times New Roman"/>
          <w:b/>
          <w:lang w:eastAsia="hi-IN" w:bidi="hi-IN"/>
        </w:rPr>
        <w:t xml:space="preserve">PERSONAL TÉCNICO </w:t>
      </w:r>
      <w:r w:rsidR="00E214E5">
        <w:rPr>
          <w:rFonts w:ascii="Times New Roman" w:eastAsia="Times New Roman" w:hAnsi="Times New Roman"/>
          <w:b/>
          <w:lang w:eastAsia="hi-IN" w:bidi="hi-IN"/>
        </w:rPr>
        <w:t>REQUERIDO</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Señores</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Corporación Financiera Nacional B.P.</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Presente.- </w:t>
      </w:r>
    </w:p>
    <w:p w:rsidR="005C5A2B" w:rsidRPr="00E214E5" w:rsidRDefault="005C5A2B" w:rsidP="005C5A2B">
      <w:pPr>
        <w:spacing w:after="0" w:line="240" w:lineRule="auto"/>
        <w:jc w:val="center"/>
        <w:rPr>
          <w:rFonts w:ascii="Times New Roman" w:hAnsi="Times New Roman"/>
          <w:b/>
          <w:sz w:val="10"/>
          <w:szCs w:val="10"/>
        </w:rPr>
      </w:pPr>
    </w:p>
    <w:tbl>
      <w:tblPr>
        <w:tblW w:w="5000" w:type="pct"/>
        <w:tblCellMar>
          <w:left w:w="70" w:type="dxa"/>
          <w:right w:w="70" w:type="dxa"/>
        </w:tblCellMar>
        <w:tblLook w:val="04A0"/>
      </w:tblPr>
      <w:tblGrid>
        <w:gridCol w:w="635"/>
        <w:gridCol w:w="1425"/>
        <w:gridCol w:w="1430"/>
        <w:gridCol w:w="1696"/>
        <w:gridCol w:w="1729"/>
        <w:gridCol w:w="1729"/>
      </w:tblGrid>
      <w:tr w:rsidR="00B3266F" w:rsidRPr="0032608F" w:rsidTr="00B3266F">
        <w:trPr>
          <w:trHeight w:val="570"/>
        </w:trPr>
        <w:tc>
          <w:tcPr>
            <w:tcW w:w="36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NRO.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NOMBRE</w:t>
            </w:r>
          </w:p>
        </w:tc>
        <w:tc>
          <w:tcPr>
            <w:tcW w:w="652" w:type="pct"/>
            <w:tcBorders>
              <w:top w:val="single" w:sz="4" w:space="0" w:color="auto"/>
              <w:left w:val="nil"/>
              <w:bottom w:val="single" w:sz="4" w:space="0" w:color="auto"/>
              <w:right w:val="single" w:sz="4" w:space="0" w:color="auto"/>
            </w:tcBorders>
            <w:shd w:val="clear" w:color="000000" w:fill="D9D9D9"/>
          </w:tcPr>
          <w:p w:rsidR="00B3266F" w:rsidRPr="00B3266F" w:rsidRDefault="00B3266F" w:rsidP="00B3266F">
            <w:pPr>
              <w:spacing w:after="0" w:line="240" w:lineRule="auto"/>
              <w:jc w:val="center"/>
              <w:rPr>
                <w:rFonts w:ascii="Times New Roman" w:eastAsia="Times New Roman" w:hAnsi="Times New Roman"/>
                <w:b/>
                <w:bCs/>
                <w:color w:val="000000"/>
                <w:sz w:val="20"/>
                <w:lang w:eastAsia="es-MX"/>
              </w:rPr>
            </w:pPr>
            <w:r w:rsidRPr="00B3266F">
              <w:rPr>
                <w:rFonts w:ascii="Times New Roman" w:eastAsia="Times New Roman" w:hAnsi="Times New Roman"/>
                <w:b/>
                <w:bCs/>
                <w:color w:val="000000"/>
                <w:sz w:val="20"/>
                <w:lang w:eastAsia="es-MX"/>
              </w:rPr>
              <w:t>NIVEL DE ESTUDIO</w:t>
            </w:r>
            <w:r>
              <w:rPr>
                <w:rFonts w:ascii="Times New Roman" w:eastAsia="Times New Roman" w:hAnsi="Times New Roman"/>
                <w:b/>
                <w:bCs/>
                <w:color w:val="000000"/>
                <w:sz w:val="20"/>
                <w:lang w:eastAsia="es-MX"/>
              </w:rPr>
              <w:t>/</w:t>
            </w:r>
          </w:p>
          <w:p w:rsidR="00B3266F" w:rsidRPr="0032608F" w:rsidRDefault="00B3266F" w:rsidP="00B3266F">
            <w:pPr>
              <w:spacing w:after="0" w:line="240" w:lineRule="auto"/>
              <w:jc w:val="center"/>
              <w:rPr>
                <w:rFonts w:ascii="Times New Roman" w:eastAsia="Times New Roman" w:hAnsi="Times New Roman"/>
                <w:b/>
                <w:bCs/>
                <w:color w:val="000000"/>
                <w:sz w:val="20"/>
                <w:lang w:eastAsia="es-MX"/>
              </w:rPr>
            </w:pPr>
            <w:r w:rsidRPr="00B3266F">
              <w:rPr>
                <w:rFonts w:ascii="Times New Roman" w:eastAsia="Times New Roman" w:hAnsi="Times New Roman"/>
                <w:b/>
                <w:bCs/>
                <w:color w:val="000000"/>
                <w:sz w:val="20"/>
                <w:lang w:eastAsia="es-MX"/>
              </w:rPr>
              <w:t>TITULACIÓN ACADÉMICA</w:t>
            </w:r>
          </w:p>
        </w:tc>
        <w:tc>
          <w:tcPr>
            <w:tcW w:w="9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CARGO/ FUNCIÓN DESEMPEÑADO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inicio (según contrato/proyecto)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fin (según el contrato/proyecto)</w:t>
            </w:r>
          </w:p>
        </w:tc>
      </w:tr>
      <w:tr w:rsidR="00B3266F" w:rsidRPr="0032608F" w:rsidTr="00B3266F">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1</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7F3807" w:rsidP="00EE6CF1">
            <w:pPr>
              <w:spacing w:after="0" w:line="240" w:lineRule="auto"/>
              <w:jc w:val="center"/>
              <w:rPr>
                <w:rFonts w:ascii="Times New Roman" w:eastAsia="Times New Roman" w:hAnsi="Times New Roman"/>
                <w:color w:val="000000"/>
                <w:sz w:val="20"/>
                <w:lang w:val="es-MX" w:eastAsia="es-MX"/>
              </w:rPr>
            </w:pPr>
            <w:r>
              <w:rPr>
                <w:rFonts w:ascii="Times New Roman" w:eastAsia="Times New Roman" w:hAnsi="Times New Roman"/>
                <w:color w:val="000000"/>
                <w:sz w:val="20"/>
                <w:lang w:val="es-MX" w:eastAsia="es-MX"/>
              </w:rPr>
              <w:t>Jefe Técnico</w:t>
            </w: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r>
      <w:tr w:rsidR="00B3266F" w:rsidRPr="0032608F" w:rsidTr="00B3266F">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2</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7F3807" w:rsidP="00EE6CF1">
            <w:pPr>
              <w:spacing w:after="0" w:line="240" w:lineRule="auto"/>
              <w:jc w:val="center"/>
              <w:rPr>
                <w:rFonts w:ascii="Times New Roman" w:eastAsia="Times New Roman" w:hAnsi="Times New Roman"/>
                <w:color w:val="000000"/>
                <w:sz w:val="20"/>
                <w:lang w:val="es-MX" w:eastAsia="es-MX"/>
              </w:rPr>
            </w:pPr>
            <w:r>
              <w:rPr>
                <w:rFonts w:ascii="Times New Roman" w:eastAsia="Times New Roman" w:hAnsi="Times New Roman"/>
                <w:color w:val="000000"/>
                <w:sz w:val="20"/>
                <w:lang w:val="es-MX" w:eastAsia="es-MX"/>
              </w:rPr>
              <w:t>Técnico Mecánico</w:t>
            </w: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r>
      <w:tr w:rsidR="00B3266F" w:rsidRPr="0032608F" w:rsidTr="007F3807">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3</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7F3807" w:rsidP="00EE6CF1">
            <w:pPr>
              <w:spacing w:after="0" w:line="240" w:lineRule="auto"/>
              <w:jc w:val="center"/>
              <w:rPr>
                <w:rFonts w:ascii="Times New Roman" w:eastAsia="Times New Roman" w:hAnsi="Times New Roman"/>
                <w:color w:val="000000"/>
                <w:sz w:val="20"/>
                <w:lang w:val="es-MX" w:eastAsia="es-MX"/>
              </w:rPr>
            </w:pPr>
            <w:r>
              <w:rPr>
                <w:rFonts w:ascii="Times New Roman" w:eastAsia="Times New Roman" w:hAnsi="Times New Roman"/>
                <w:color w:val="000000"/>
                <w:sz w:val="20"/>
                <w:lang w:val="es-MX" w:eastAsia="es-MX"/>
              </w:rPr>
              <w:t>Técnico Eléctrico</w:t>
            </w: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r>
      <w:tr w:rsidR="007F3807" w:rsidRPr="0032608F" w:rsidTr="007F3807">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652" w:type="pct"/>
            <w:tcBorders>
              <w:top w:val="single" w:sz="4" w:space="0" w:color="auto"/>
              <w:left w:val="nil"/>
              <w:bottom w:val="single" w:sz="4" w:space="0" w:color="auto"/>
              <w:right w:val="single" w:sz="4" w:space="0" w:color="auto"/>
            </w:tcBorders>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r>
              <w:rPr>
                <w:rFonts w:ascii="Times New Roman" w:eastAsia="Times New Roman" w:hAnsi="Times New Roman"/>
                <w:color w:val="000000"/>
                <w:sz w:val="20"/>
                <w:lang w:val="es-MX" w:eastAsia="es-MX"/>
              </w:rPr>
              <w:t>Técnico de Refrigeración</w:t>
            </w:r>
          </w:p>
        </w:tc>
        <w:tc>
          <w:tcPr>
            <w:tcW w:w="1000" w:type="pct"/>
            <w:tcBorders>
              <w:top w:val="nil"/>
              <w:left w:val="nil"/>
              <w:bottom w:val="single" w:sz="4" w:space="0" w:color="auto"/>
              <w:right w:val="single" w:sz="4" w:space="0" w:color="auto"/>
            </w:tcBorders>
            <w:shd w:val="clear" w:color="auto" w:fill="auto"/>
            <w:vAlign w:val="center"/>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r>
    </w:tbl>
    <w:p w:rsidR="005C5A2B" w:rsidRPr="00E214E5" w:rsidRDefault="005C5A2B" w:rsidP="005C5A2B">
      <w:pPr>
        <w:spacing w:after="0" w:line="240" w:lineRule="auto"/>
        <w:jc w:val="center"/>
        <w:rPr>
          <w:rFonts w:ascii="Times New Roman" w:hAnsi="Times New Roman"/>
          <w:b/>
          <w:sz w:val="10"/>
          <w:szCs w:val="10"/>
        </w:rPr>
      </w:pPr>
    </w:p>
    <w:p w:rsidR="005C5A2B" w:rsidRPr="0032608F" w:rsidRDefault="005C5A2B" w:rsidP="005C5A2B">
      <w:pPr>
        <w:spacing w:after="0" w:line="240" w:lineRule="auto"/>
        <w:rPr>
          <w:rFonts w:ascii="Times New Roman" w:hAnsi="Times New Roman"/>
          <w:i/>
          <w:color w:val="000000"/>
          <w:sz w:val="20"/>
        </w:rPr>
      </w:pPr>
      <w:r w:rsidRPr="0032608F">
        <w:rPr>
          <w:rFonts w:ascii="Times New Roman" w:hAnsi="Times New Roman"/>
          <w:b/>
          <w:i/>
          <w:color w:val="000000"/>
          <w:sz w:val="20"/>
        </w:rPr>
        <w:t>Nota:</w:t>
      </w:r>
    </w:p>
    <w:p w:rsidR="007F3807" w:rsidRDefault="007F3807" w:rsidP="007F3807">
      <w:pPr>
        <w:spacing w:after="0" w:line="240" w:lineRule="auto"/>
        <w:rPr>
          <w:rFonts w:ascii="Times New Roman" w:hAnsi="Times New Roman"/>
          <w:i/>
          <w:iCs/>
          <w:sz w:val="20"/>
        </w:rPr>
      </w:pPr>
    </w:p>
    <w:p w:rsidR="007F3807" w:rsidRPr="007F3807" w:rsidRDefault="00F67DBB" w:rsidP="007F3807">
      <w:pPr>
        <w:spacing w:after="0" w:line="240" w:lineRule="auto"/>
        <w:rPr>
          <w:rFonts w:ascii="Times New Roman" w:hAnsi="Times New Roman"/>
          <w:b/>
          <w:i/>
          <w:iCs/>
          <w:sz w:val="20"/>
        </w:rPr>
      </w:pPr>
      <w:r>
        <w:rPr>
          <w:rFonts w:ascii="Times New Roman" w:hAnsi="Times New Roman"/>
          <w:b/>
          <w:i/>
          <w:iCs/>
          <w:sz w:val="20"/>
        </w:rPr>
        <w:t>Supervisor del contrato</w:t>
      </w:r>
    </w:p>
    <w:p w:rsidR="007F3807" w:rsidRPr="007F3807" w:rsidRDefault="007F3807" w:rsidP="007F3807">
      <w:pPr>
        <w:spacing w:after="0" w:line="240" w:lineRule="auto"/>
        <w:rPr>
          <w:rFonts w:ascii="Times New Roman" w:hAnsi="Times New Roman"/>
          <w:i/>
          <w:iCs/>
          <w:sz w:val="20"/>
        </w:rPr>
      </w:pP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El personal técnico asignado como supervisor del contrato, deberá contar con título de Tercer nivel, para lo cual deberá presentar el documento que refleje la consulta realizada en la página del SENESCYT o copia del título de ya sea de Ingeniero en sistemas, computación, telecomunicaciones, contabilidad, finanzas o afines.</w:t>
      </w: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El técnico asignado como Supervisor deberá acreditar (2) dos años de experiencia dentro de los últimos 5 años, como Supervisor, Coordinador, Administrador o Project Manager en proyectos de similares características a las del presente proceso de contratación.</w:t>
      </w: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Deberá presentar por lo menos tres proyectos que sumados validen los (2) años de experiencia, que contenga lo siguiente: nombres completos de la persona, plazo, monto, descripción del proyecto realizado.</w:t>
      </w: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En el caso de personas jurídicas, el certificado deberá estar emitido por el representante legal o presidente, o gerente general, o apoderado, o gerente de recursos humanos, o gerentes, o jefes de la empresa o autoridades competentes, que acrediten la experiencia de dicho personal, la firma deberá ser legible, así como la fecha expedición del certificado, lo mismo aplica para el caso de los certificados de experiencia que sean emitidos por una persona natural.</w:t>
      </w: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Adicionalmente este personal técnico deberá acreditar conocimientos técnicos respecto de gestión o de proyectos con la presentación de:</w:t>
      </w:r>
    </w:p>
    <w:p w:rsidR="00B3266F" w:rsidRDefault="00F67DBB" w:rsidP="00F67DBB">
      <w:pPr>
        <w:tabs>
          <w:tab w:val="left" w:pos="851"/>
        </w:tabs>
        <w:spacing w:after="0" w:line="240" w:lineRule="auto"/>
        <w:ind w:left="708"/>
        <w:rPr>
          <w:rFonts w:ascii="Times New Roman" w:hAnsi="Times New Roman"/>
          <w:i/>
          <w:iCs/>
          <w:sz w:val="20"/>
        </w:rPr>
      </w:pPr>
      <w:r w:rsidRPr="00F67DBB">
        <w:rPr>
          <w:rFonts w:ascii="Times New Roman" w:hAnsi="Times New Roman"/>
          <w:i/>
          <w:iCs/>
          <w:sz w:val="20"/>
        </w:rPr>
        <w:t>-</w:t>
      </w:r>
      <w:r w:rsidRPr="00F67DBB">
        <w:rPr>
          <w:rFonts w:ascii="Times New Roman" w:hAnsi="Times New Roman"/>
          <w:i/>
          <w:iCs/>
          <w:sz w:val="20"/>
        </w:rPr>
        <w:tab/>
        <w:t>Un (1) certificado emitido durante los últimos 3 años, de un curso o taller en Gestión de proyectos (puede ser emitido por el mismo proveedor)</w:t>
      </w:r>
    </w:p>
    <w:p w:rsidR="007F3807" w:rsidRDefault="007F3807" w:rsidP="007F3807">
      <w:pPr>
        <w:spacing w:after="0" w:line="240" w:lineRule="auto"/>
        <w:rPr>
          <w:rFonts w:ascii="Times New Roman" w:hAnsi="Times New Roman"/>
          <w:i/>
          <w:iCs/>
          <w:sz w:val="20"/>
        </w:rPr>
      </w:pPr>
    </w:p>
    <w:p w:rsidR="007F3807" w:rsidRPr="007F3807" w:rsidRDefault="00F67DBB" w:rsidP="007F3807">
      <w:pPr>
        <w:spacing w:after="0" w:line="240" w:lineRule="auto"/>
        <w:rPr>
          <w:rFonts w:ascii="Times New Roman" w:hAnsi="Times New Roman"/>
          <w:b/>
          <w:i/>
          <w:iCs/>
          <w:sz w:val="20"/>
        </w:rPr>
      </w:pPr>
      <w:r>
        <w:rPr>
          <w:rFonts w:ascii="Times New Roman" w:hAnsi="Times New Roman"/>
          <w:b/>
          <w:i/>
          <w:iCs/>
          <w:sz w:val="20"/>
        </w:rPr>
        <w:t>Líder Técnico</w:t>
      </w:r>
    </w:p>
    <w:p w:rsidR="007F3807" w:rsidRPr="007F3807" w:rsidRDefault="007F3807" w:rsidP="007F3807">
      <w:pPr>
        <w:spacing w:after="0" w:line="240" w:lineRule="auto"/>
        <w:rPr>
          <w:rFonts w:ascii="Times New Roman" w:hAnsi="Times New Roman"/>
          <w:i/>
          <w:iCs/>
          <w:sz w:val="20"/>
        </w:rPr>
      </w:pP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El personal asignado como Líder Técnico deberá contar con título de Tercer nivel, para lo cual deberá presentar el documento que refleje la consulta realizada en la página del SENESCYT o copia del título ya sea de Ingeniero en sistemas, computación, telecomunicaciones, redes, electrónica o afines.</w:t>
      </w:r>
    </w:p>
    <w:p w:rsidR="00F67DBB" w:rsidRPr="00F67DBB" w:rsidRDefault="00F67DBB" w:rsidP="00F67DBB">
      <w:pPr>
        <w:spacing w:after="0" w:line="240" w:lineRule="auto"/>
        <w:rPr>
          <w:rFonts w:ascii="Times New Roman" w:hAnsi="Times New Roman"/>
          <w:i/>
          <w:iCs/>
          <w:sz w:val="20"/>
        </w:rPr>
      </w:pP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 xml:space="preserve">El profesional asignado deberá acreditar dos (2) años de experiencia dentro de los últimos 5 años como técnico encargado de la provisión de los servicios de instalación, configuración, implementación, soporte técnico, mantenimiento de hardware y software para soluciones de comunicaciones unificadas, o en la ejecución de proyectos de similares características a las del presente proceso contratación. </w:t>
      </w:r>
    </w:p>
    <w:p w:rsidR="00F67DBB" w:rsidRPr="00F67DBB" w:rsidRDefault="00F67DBB" w:rsidP="00F67DBB">
      <w:pPr>
        <w:spacing w:after="0" w:line="240" w:lineRule="auto"/>
        <w:rPr>
          <w:rFonts w:ascii="Times New Roman" w:hAnsi="Times New Roman"/>
          <w:i/>
          <w:iCs/>
          <w:sz w:val="20"/>
        </w:rPr>
      </w:pP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Deberá presentar mínimo tres proyectos que sumados acrediten dos (2) años de experiencia que contenga como mínimo lo siguiente: nombres completos de la persona, plazo, monto, descripción del proyecto.</w:t>
      </w:r>
    </w:p>
    <w:p w:rsidR="00F67DBB" w:rsidRPr="00F67DBB" w:rsidRDefault="00F67DBB" w:rsidP="00F67DBB">
      <w:pPr>
        <w:spacing w:after="0" w:line="240" w:lineRule="auto"/>
        <w:rPr>
          <w:rFonts w:ascii="Times New Roman" w:hAnsi="Times New Roman"/>
          <w:i/>
          <w:iCs/>
          <w:sz w:val="20"/>
        </w:rPr>
      </w:pP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En el caso de personas jurídicas, el certificado deberá estar emitido por el representante legal o presidente, o gerente general, o apoderado, o gerente de recursos humanos, o gerentes, o jefes de la empresa o autoridades competentes, que acrediten la experiencia de dicho personal, la firma deberá ser legible, así como la fecha expedición del certificado, lo mismo aplica para el caso de los certificados de experiencia que sean emitidos por una persona natural.</w:t>
      </w:r>
    </w:p>
    <w:p w:rsidR="00F67DBB" w:rsidRPr="00F67DBB" w:rsidRDefault="00F67DBB" w:rsidP="00F67DBB">
      <w:pPr>
        <w:spacing w:after="0" w:line="240" w:lineRule="auto"/>
        <w:rPr>
          <w:rFonts w:ascii="Times New Roman" w:hAnsi="Times New Roman"/>
          <w:i/>
          <w:iCs/>
          <w:sz w:val="20"/>
        </w:rPr>
      </w:pP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 xml:space="preserve">Adicionalmente se requiere demostrar que el líder técnico cuente con certificados de aprobación de cursos emitidos durante los últimos 3 años por el fabricante de la solución (CISCO) donde se garantiza los conocimientos suficientes para realizar el liderazgo en la provisión de los servicios de instalación y configuración de la solución, con la presentación de: </w:t>
      </w:r>
    </w:p>
    <w:p w:rsidR="00F67DBB" w:rsidRPr="00F67DBB" w:rsidRDefault="00F67DBB" w:rsidP="00F67DBB">
      <w:pPr>
        <w:tabs>
          <w:tab w:val="left" w:pos="851"/>
        </w:tabs>
        <w:spacing w:after="0" w:line="240" w:lineRule="auto"/>
        <w:ind w:left="708"/>
        <w:rPr>
          <w:rFonts w:ascii="Times New Roman" w:hAnsi="Times New Roman"/>
          <w:i/>
          <w:iCs/>
          <w:sz w:val="20"/>
        </w:rPr>
      </w:pPr>
      <w:r w:rsidRPr="00F67DBB">
        <w:rPr>
          <w:rFonts w:ascii="Times New Roman" w:hAnsi="Times New Roman"/>
          <w:i/>
          <w:iCs/>
          <w:sz w:val="20"/>
        </w:rPr>
        <w:t>•</w:t>
      </w:r>
      <w:r w:rsidRPr="00F67DBB">
        <w:rPr>
          <w:rFonts w:ascii="Times New Roman" w:hAnsi="Times New Roman"/>
          <w:i/>
          <w:iCs/>
          <w:sz w:val="20"/>
        </w:rPr>
        <w:tab/>
        <w:t xml:space="preserve">Certificado CCNP </w:t>
      </w:r>
      <w:proofErr w:type="spellStart"/>
      <w:r w:rsidRPr="00F67DBB">
        <w:rPr>
          <w:rFonts w:ascii="Times New Roman" w:hAnsi="Times New Roman"/>
          <w:i/>
          <w:iCs/>
          <w:sz w:val="20"/>
        </w:rPr>
        <w:t>Voice</w:t>
      </w:r>
      <w:proofErr w:type="spellEnd"/>
      <w:r w:rsidRPr="00F67DBB">
        <w:rPr>
          <w:rFonts w:ascii="Times New Roman" w:hAnsi="Times New Roman"/>
          <w:i/>
          <w:iCs/>
          <w:sz w:val="20"/>
        </w:rPr>
        <w:t xml:space="preserve"> o CCNP </w:t>
      </w:r>
      <w:proofErr w:type="spellStart"/>
      <w:r w:rsidRPr="00F67DBB">
        <w:rPr>
          <w:rFonts w:ascii="Times New Roman" w:hAnsi="Times New Roman"/>
          <w:i/>
          <w:iCs/>
          <w:sz w:val="20"/>
        </w:rPr>
        <w:t>Collaboration</w:t>
      </w:r>
      <w:proofErr w:type="spellEnd"/>
      <w:r w:rsidRPr="00F67DBB">
        <w:rPr>
          <w:rFonts w:ascii="Times New Roman" w:hAnsi="Times New Roman"/>
          <w:i/>
          <w:iCs/>
          <w:sz w:val="20"/>
        </w:rPr>
        <w:t>.</w:t>
      </w:r>
    </w:p>
    <w:p w:rsidR="007F3807" w:rsidRDefault="00F67DBB" w:rsidP="00F67DBB">
      <w:pPr>
        <w:tabs>
          <w:tab w:val="left" w:pos="851"/>
        </w:tabs>
        <w:spacing w:after="0" w:line="240" w:lineRule="auto"/>
        <w:ind w:left="708"/>
        <w:rPr>
          <w:rFonts w:ascii="Times New Roman" w:hAnsi="Times New Roman"/>
          <w:i/>
          <w:iCs/>
          <w:sz w:val="20"/>
        </w:rPr>
      </w:pPr>
      <w:r w:rsidRPr="00F67DBB">
        <w:rPr>
          <w:rFonts w:ascii="Times New Roman" w:hAnsi="Times New Roman"/>
          <w:i/>
          <w:iCs/>
          <w:sz w:val="20"/>
        </w:rPr>
        <w:t>•</w:t>
      </w:r>
      <w:r w:rsidRPr="00F67DBB">
        <w:rPr>
          <w:rFonts w:ascii="Times New Roman" w:hAnsi="Times New Roman"/>
          <w:i/>
          <w:iCs/>
          <w:sz w:val="20"/>
        </w:rPr>
        <w:tab/>
        <w:t xml:space="preserve">Certificado CCNP </w:t>
      </w:r>
      <w:proofErr w:type="spellStart"/>
      <w:r w:rsidRPr="00F67DBB">
        <w:rPr>
          <w:rFonts w:ascii="Times New Roman" w:hAnsi="Times New Roman"/>
          <w:i/>
          <w:iCs/>
          <w:sz w:val="20"/>
        </w:rPr>
        <w:t>DataCenter</w:t>
      </w:r>
      <w:proofErr w:type="spellEnd"/>
      <w:r w:rsidRPr="00F67DBB">
        <w:rPr>
          <w:rFonts w:ascii="Times New Roman" w:hAnsi="Times New Roman"/>
          <w:i/>
          <w:iCs/>
          <w:sz w:val="20"/>
        </w:rPr>
        <w:t xml:space="preserve"> o CCNP </w:t>
      </w:r>
      <w:proofErr w:type="spellStart"/>
      <w:r w:rsidRPr="00F67DBB">
        <w:rPr>
          <w:rFonts w:ascii="Times New Roman" w:hAnsi="Times New Roman"/>
          <w:i/>
          <w:iCs/>
          <w:sz w:val="20"/>
        </w:rPr>
        <w:t>Routing</w:t>
      </w:r>
      <w:proofErr w:type="spellEnd"/>
      <w:r w:rsidRPr="00F67DBB">
        <w:rPr>
          <w:rFonts w:ascii="Times New Roman" w:hAnsi="Times New Roman"/>
          <w:i/>
          <w:iCs/>
          <w:sz w:val="20"/>
        </w:rPr>
        <w:t xml:space="preserve"> &amp; </w:t>
      </w:r>
      <w:proofErr w:type="spellStart"/>
      <w:r w:rsidRPr="00F67DBB">
        <w:rPr>
          <w:rFonts w:ascii="Times New Roman" w:hAnsi="Times New Roman"/>
          <w:i/>
          <w:iCs/>
          <w:sz w:val="20"/>
        </w:rPr>
        <w:t>Switching</w:t>
      </w:r>
      <w:proofErr w:type="spellEnd"/>
      <w:r w:rsidRPr="00F67DBB">
        <w:rPr>
          <w:rFonts w:ascii="Times New Roman" w:hAnsi="Times New Roman"/>
          <w:i/>
          <w:iCs/>
          <w:sz w:val="20"/>
        </w:rPr>
        <w:t>.</w:t>
      </w:r>
    </w:p>
    <w:p w:rsidR="007F3807" w:rsidRDefault="007F3807" w:rsidP="007F3807">
      <w:pPr>
        <w:spacing w:after="0" w:line="240" w:lineRule="auto"/>
        <w:rPr>
          <w:rFonts w:ascii="Times New Roman" w:hAnsi="Times New Roman"/>
          <w:i/>
          <w:iCs/>
          <w:sz w:val="20"/>
        </w:rPr>
      </w:pPr>
    </w:p>
    <w:p w:rsidR="007F3807" w:rsidRPr="007F3807" w:rsidRDefault="007F3807" w:rsidP="007F3807">
      <w:pPr>
        <w:spacing w:after="0" w:line="240" w:lineRule="auto"/>
        <w:rPr>
          <w:rFonts w:ascii="Times New Roman" w:hAnsi="Times New Roman"/>
          <w:b/>
          <w:i/>
          <w:iCs/>
          <w:sz w:val="20"/>
        </w:rPr>
      </w:pPr>
      <w:r w:rsidRPr="007F3807">
        <w:rPr>
          <w:rFonts w:ascii="Times New Roman" w:hAnsi="Times New Roman"/>
          <w:b/>
          <w:i/>
          <w:iCs/>
          <w:sz w:val="20"/>
        </w:rPr>
        <w:t>Técnico</w:t>
      </w:r>
      <w:r w:rsidR="00F67DBB">
        <w:rPr>
          <w:rFonts w:ascii="Times New Roman" w:hAnsi="Times New Roman"/>
          <w:b/>
          <w:i/>
          <w:iCs/>
          <w:sz w:val="20"/>
        </w:rPr>
        <w:t>s</w:t>
      </w:r>
      <w:r w:rsidRPr="007F3807">
        <w:rPr>
          <w:rFonts w:ascii="Times New Roman" w:hAnsi="Times New Roman"/>
          <w:b/>
          <w:i/>
          <w:iCs/>
          <w:sz w:val="20"/>
        </w:rPr>
        <w:t xml:space="preserve"> </w:t>
      </w:r>
      <w:r w:rsidR="00F67DBB">
        <w:rPr>
          <w:rFonts w:ascii="Times New Roman" w:hAnsi="Times New Roman"/>
          <w:b/>
          <w:i/>
          <w:iCs/>
          <w:sz w:val="20"/>
        </w:rPr>
        <w:t>de sistemas</w:t>
      </w:r>
    </w:p>
    <w:p w:rsidR="007F3807" w:rsidRPr="007F3807" w:rsidRDefault="007F3807" w:rsidP="007F3807">
      <w:pPr>
        <w:spacing w:after="0" w:line="240" w:lineRule="auto"/>
        <w:rPr>
          <w:rFonts w:ascii="Times New Roman" w:hAnsi="Times New Roman"/>
          <w:i/>
          <w:iCs/>
          <w:sz w:val="20"/>
        </w:rPr>
      </w:pP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El personal asignado como Técnico de Sistemas deberá contar con título de Tercer nivel, para lo cual deberá presentar el documento que refleje la consulta realizada en la página del SENESCYT o copia del título ya sea de Ingeniero en sistemas, computación, telecomunicaciones, redes, electrónica o afines.</w:t>
      </w: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El profesional asignado deberá acreditar un (1) año de experiencia dentro de los últimos 5 años como técnico encargado de la provisión de los servicios de instalación, configuración, implementación, soporte técnico, mantenimiento de hardware y software para soluciones de comunicaciones unificadas, o en la ejecución de proyectos de similares características a las del presente proceso contratación.</w:t>
      </w:r>
    </w:p>
    <w:p w:rsidR="00F67DBB" w:rsidRPr="00F67DBB" w:rsidRDefault="00F67DBB" w:rsidP="00F67DBB">
      <w:pPr>
        <w:spacing w:after="0" w:line="240" w:lineRule="auto"/>
        <w:rPr>
          <w:rFonts w:ascii="Times New Roman" w:hAnsi="Times New Roman"/>
          <w:i/>
          <w:iCs/>
          <w:sz w:val="20"/>
        </w:rPr>
      </w:pP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Deberá presentar mínimo un (1) proyecto que acrediten el año (1) de experiencia que contenga como mínimo lo siguiente: nombres completos de la persona, plazo, monto, descripción del proyecto.</w:t>
      </w: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En el caso de personas jurídicas, el certificado deberá estar emitido por el representante legal o presidente, o gerente general, o apoderado, o gerente de recursos humanos, o gerentes, o jefes de la empresa o autoridades competentes, que acrediten la experiencia de dicho personal, la firma deberá ser legible, así como la fecha expedición del certificado, lo mismo aplica para el caso de los certificados de experiencia que sean emitidos por una persona natural.</w:t>
      </w:r>
    </w:p>
    <w:p w:rsidR="00F67DBB" w:rsidRPr="00F67DBB" w:rsidRDefault="00F67DBB" w:rsidP="00F67DBB">
      <w:pPr>
        <w:spacing w:after="0" w:line="240" w:lineRule="auto"/>
        <w:rPr>
          <w:rFonts w:ascii="Times New Roman" w:hAnsi="Times New Roman"/>
          <w:i/>
          <w:iCs/>
          <w:sz w:val="20"/>
        </w:rPr>
      </w:pPr>
      <w:r w:rsidRPr="00F67DBB">
        <w:rPr>
          <w:rFonts w:ascii="Times New Roman" w:hAnsi="Times New Roman"/>
          <w:i/>
          <w:iCs/>
          <w:sz w:val="20"/>
        </w:rPr>
        <w:t>Adicionalmente se requiere demostrar que cada uno de los técnicos asignados cuente con certificados de aprobación de cursos emitidos durante los últimos 3 años, por el fabricante de la solución (CISCO) donde se garantiza los conocimientos suficientes para realizar servicios de soporte técnico de la solución, con la presentación de:</w:t>
      </w:r>
    </w:p>
    <w:p w:rsidR="00F67DBB" w:rsidRPr="00F67DBB" w:rsidRDefault="00F67DBB" w:rsidP="00F67DBB">
      <w:pPr>
        <w:tabs>
          <w:tab w:val="left" w:pos="851"/>
        </w:tabs>
        <w:spacing w:after="0" w:line="240" w:lineRule="auto"/>
        <w:ind w:left="708"/>
        <w:rPr>
          <w:rFonts w:ascii="Times New Roman" w:hAnsi="Times New Roman"/>
          <w:i/>
          <w:iCs/>
          <w:sz w:val="20"/>
        </w:rPr>
      </w:pPr>
      <w:r w:rsidRPr="00F67DBB">
        <w:rPr>
          <w:rFonts w:ascii="Times New Roman" w:hAnsi="Times New Roman"/>
          <w:i/>
          <w:iCs/>
          <w:sz w:val="20"/>
        </w:rPr>
        <w:t>-</w:t>
      </w:r>
      <w:r w:rsidRPr="00F67DBB">
        <w:rPr>
          <w:rFonts w:ascii="Times New Roman" w:hAnsi="Times New Roman"/>
          <w:i/>
          <w:iCs/>
          <w:sz w:val="20"/>
        </w:rPr>
        <w:tab/>
        <w:t xml:space="preserve">Certificado CCNA </w:t>
      </w:r>
      <w:proofErr w:type="spellStart"/>
      <w:r w:rsidRPr="00F67DBB">
        <w:rPr>
          <w:rFonts w:ascii="Times New Roman" w:hAnsi="Times New Roman"/>
          <w:i/>
          <w:iCs/>
          <w:sz w:val="20"/>
        </w:rPr>
        <w:t>DataCenter</w:t>
      </w:r>
      <w:proofErr w:type="spellEnd"/>
      <w:r w:rsidRPr="00F67DBB">
        <w:rPr>
          <w:rFonts w:ascii="Times New Roman" w:hAnsi="Times New Roman"/>
          <w:i/>
          <w:iCs/>
          <w:sz w:val="20"/>
        </w:rPr>
        <w:t xml:space="preserve"> o CCNA </w:t>
      </w:r>
      <w:proofErr w:type="spellStart"/>
      <w:r w:rsidRPr="00F67DBB">
        <w:rPr>
          <w:rFonts w:ascii="Times New Roman" w:hAnsi="Times New Roman"/>
          <w:i/>
          <w:iCs/>
          <w:sz w:val="20"/>
        </w:rPr>
        <w:t>Routing</w:t>
      </w:r>
      <w:proofErr w:type="spellEnd"/>
      <w:r w:rsidRPr="00F67DBB">
        <w:rPr>
          <w:rFonts w:ascii="Times New Roman" w:hAnsi="Times New Roman"/>
          <w:i/>
          <w:iCs/>
          <w:sz w:val="20"/>
        </w:rPr>
        <w:t xml:space="preserve"> &amp; </w:t>
      </w:r>
      <w:proofErr w:type="spellStart"/>
      <w:r w:rsidRPr="00F67DBB">
        <w:rPr>
          <w:rFonts w:ascii="Times New Roman" w:hAnsi="Times New Roman"/>
          <w:i/>
          <w:iCs/>
          <w:sz w:val="20"/>
        </w:rPr>
        <w:t>Switching</w:t>
      </w:r>
      <w:proofErr w:type="spellEnd"/>
    </w:p>
    <w:p w:rsidR="007F3807" w:rsidRPr="007F3807" w:rsidRDefault="00F67DBB" w:rsidP="00F67DBB">
      <w:pPr>
        <w:tabs>
          <w:tab w:val="left" w:pos="851"/>
        </w:tabs>
        <w:spacing w:after="0" w:line="240" w:lineRule="auto"/>
        <w:ind w:left="708"/>
        <w:rPr>
          <w:rFonts w:ascii="Times New Roman" w:hAnsi="Times New Roman"/>
          <w:i/>
          <w:iCs/>
          <w:sz w:val="20"/>
        </w:rPr>
      </w:pPr>
      <w:r w:rsidRPr="00F67DBB">
        <w:rPr>
          <w:rFonts w:ascii="Times New Roman" w:hAnsi="Times New Roman"/>
          <w:i/>
          <w:iCs/>
          <w:sz w:val="20"/>
        </w:rPr>
        <w:t>-</w:t>
      </w:r>
      <w:r w:rsidRPr="00F67DBB">
        <w:rPr>
          <w:rFonts w:ascii="Times New Roman" w:hAnsi="Times New Roman"/>
          <w:i/>
          <w:iCs/>
          <w:sz w:val="20"/>
        </w:rPr>
        <w:tab/>
        <w:t xml:space="preserve">Certificación CCDA </w:t>
      </w:r>
      <w:proofErr w:type="spellStart"/>
      <w:r w:rsidRPr="00F67DBB">
        <w:rPr>
          <w:rFonts w:ascii="Times New Roman" w:hAnsi="Times New Roman"/>
          <w:i/>
          <w:iCs/>
          <w:sz w:val="20"/>
        </w:rPr>
        <w:t>Design</w:t>
      </w:r>
      <w:proofErr w:type="spellEnd"/>
      <w:r w:rsidRPr="00F67DBB">
        <w:rPr>
          <w:rFonts w:ascii="Times New Roman" w:hAnsi="Times New Roman"/>
          <w:i/>
          <w:iCs/>
          <w:sz w:val="20"/>
        </w:rPr>
        <w:t xml:space="preserve"> o CCNA </w:t>
      </w:r>
      <w:proofErr w:type="spellStart"/>
      <w:r w:rsidRPr="00F67DBB">
        <w:rPr>
          <w:rFonts w:ascii="Times New Roman" w:hAnsi="Times New Roman"/>
          <w:i/>
          <w:iCs/>
          <w:sz w:val="20"/>
        </w:rPr>
        <w:t>Datacenter</w:t>
      </w:r>
      <w:proofErr w:type="spellEnd"/>
    </w:p>
    <w:p w:rsidR="005C5A2B" w:rsidRDefault="005C5A2B" w:rsidP="005C5A2B">
      <w:pPr>
        <w:spacing w:after="0" w:line="240" w:lineRule="auto"/>
        <w:rPr>
          <w:rFonts w:ascii="Times New Roman" w:hAnsi="Times New Roman"/>
          <w:i/>
          <w:iCs/>
          <w:sz w:val="20"/>
        </w:rPr>
      </w:pPr>
    </w:p>
    <w:p w:rsidR="00E214E5" w:rsidRPr="00E214E5" w:rsidRDefault="00E214E5" w:rsidP="00E214E5">
      <w:pPr>
        <w:spacing w:after="0" w:line="240" w:lineRule="auto"/>
        <w:rPr>
          <w:rFonts w:ascii="Times New Roman" w:hAnsi="Times New Roman"/>
          <w:i/>
          <w:iCs/>
          <w:sz w:val="20"/>
        </w:rPr>
      </w:pPr>
    </w:p>
    <w:p w:rsidR="00E214E5" w:rsidRPr="00E214E5" w:rsidRDefault="00E214E5" w:rsidP="00E214E5">
      <w:pPr>
        <w:spacing w:after="0" w:line="240" w:lineRule="auto"/>
        <w:rPr>
          <w:rFonts w:ascii="Times New Roman" w:hAnsi="Times New Roman"/>
          <w:i/>
          <w:iCs/>
          <w:sz w:val="20"/>
        </w:rPr>
      </w:pPr>
    </w:p>
    <w:p w:rsidR="005C5A2B" w:rsidRPr="001514BB" w:rsidRDefault="005C5A2B" w:rsidP="005C5A2B">
      <w:pPr>
        <w:spacing w:after="0" w:line="240" w:lineRule="auto"/>
        <w:rPr>
          <w:rFonts w:ascii="Times New Roman" w:hAnsi="Times New Roman"/>
          <w:b/>
          <w:i/>
        </w:rPr>
      </w:pPr>
    </w:p>
    <w:p w:rsidR="005C5A2B" w:rsidRPr="001514BB" w:rsidRDefault="005C5A2B" w:rsidP="005C5A2B">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Para constancia de lo indicado, suscribo este formulario,</w:t>
      </w:r>
    </w:p>
    <w:p w:rsidR="005C5A2B" w:rsidRPr="001514BB" w:rsidRDefault="005C5A2B" w:rsidP="005C5A2B">
      <w:pPr>
        <w:spacing w:after="0" w:line="240" w:lineRule="auto"/>
        <w:rPr>
          <w:rFonts w:ascii="Times New Roman" w:eastAsia="Times New Roman" w:hAnsi="Times New Roman"/>
          <w:spacing w:val="-2"/>
          <w:lang w:eastAsia="hi-IN" w:bidi="hi-IN"/>
        </w:rPr>
      </w:pPr>
    </w:p>
    <w:p w:rsidR="005C5A2B" w:rsidRPr="001514BB" w:rsidRDefault="005C5A2B" w:rsidP="005C5A2B">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_____________________________________</w:t>
      </w:r>
    </w:p>
    <w:p w:rsidR="005C5A2B" w:rsidRPr="001514BB" w:rsidRDefault="005C5A2B" w:rsidP="005C5A2B">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FIRMA DEL OFERENTE, SU REPRESENTANTE LEGAL, APODERADO O </w:t>
      </w:r>
    </w:p>
    <w:p w:rsidR="005C5A2B" w:rsidRPr="001514BB" w:rsidRDefault="005C5A2B" w:rsidP="005C5A2B">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PROCURADOR COMÚN (según el caso)</w:t>
      </w:r>
    </w:p>
    <w:p w:rsidR="005C5A2B"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5C5A2B" w:rsidRPr="005630FB"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1514BB">
        <w:rPr>
          <w:rFonts w:ascii="Times New Roman" w:eastAsia="Times New Roman" w:hAnsi="Times New Roman"/>
          <w:i/>
          <w:spacing w:val="-2"/>
          <w:lang w:eastAsia="hi-IN" w:bidi="hi-IN"/>
        </w:rPr>
        <w:t>(Lugar y fecha)</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F67DBB" w:rsidRDefault="00F67DBB">
      <w:pPr>
        <w:rPr>
          <w:rFonts w:ascii="Times New Roman" w:hAnsi="Times New Roman"/>
          <w:b/>
          <w:sz w:val="24"/>
          <w:szCs w:val="24"/>
        </w:rPr>
      </w:pPr>
      <w:r>
        <w:rPr>
          <w:rFonts w:ascii="Times New Roman" w:hAnsi="Times New Roman"/>
          <w:b/>
          <w:sz w:val="24"/>
          <w:szCs w:val="24"/>
        </w:rPr>
        <w:br w:type="page"/>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547206">
        <w:rPr>
          <w:rFonts w:ascii="Times New Roman" w:hAnsi="Times New Roman"/>
          <w:b/>
          <w:sz w:val="24"/>
          <w:szCs w:val="24"/>
        </w:rPr>
        <w:t>007</w:t>
      </w:r>
      <w:r w:rsidRPr="005C0CD2">
        <w:rPr>
          <w:rFonts w:ascii="Times New Roman" w:hAnsi="Times New Roman"/>
          <w:b/>
          <w:sz w:val="24"/>
          <w:szCs w:val="24"/>
        </w:rPr>
        <w:t>-2019</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Pr="005C5A2B" w:rsidRDefault="005C5A2B" w:rsidP="005C5A2B">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Pr>
          <w:rFonts w:ascii="Times New Roman" w:hAnsi="Times New Roman"/>
          <w:color w:val="000000"/>
          <w:sz w:val="24"/>
          <w:szCs w:val="24"/>
        </w:rPr>
        <w:t>9</w:t>
      </w:r>
    </w:p>
    <w:p w:rsidR="005C5A2B" w:rsidRPr="00065FB0" w:rsidRDefault="00E214E5" w:rsidP="005C5A2B">
      <w:pPr>
        <w:spacing w:after="0" w:line="240" w:lineRule="auto"/>
        <w:jc w:val="center"/>
        <w:rPr>
          <w:rFonts w:ascii="Times New Roman" w:hAnsi="Times New Roman"/>
          <w:b/>
          <w:sz w:val="24"/>
          <w:szCs w:val="24"/>
        </w:rPr>
      </w:pPr>
      <w:r w:rsidRPr="00E214E5">
        <w:rPr>
          <w:rFonts w:ascii="Times New Roman" w:hAnsi="Times New Roman"/>
          <w:b/>
          <w:sz w:val="24"/>
          <w:szCs w:val="24"/>
        </w:rPr>
        <w:t>MODELO DE COMPROMISO DE ASOCIACIÓN O CONSORCIO</w:t>
      </w:r>
    </w:p>
    <w:p w:rsidR="005C5A2B" w:rsidRDefault="005C5A2B" w:rsidP="005C5A2B">
      <w:pPr>
        <w:pStyle w:val="NormalWeb"/>
        <w:spacing w:before="0" w:beforeAutospacing="0"/>
        <w:rPr>
          <w:spacing w:val="-3"/>
          <w:sz w:val="22"/>
          <w:szCs w:val="22"/>
          <w:u w:val="none"/>
          <w:lang w:val="es-ES_tradnl" w:eastAsia="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ind w:right="-34"/>
        <w:jc w:val="center"/>
        <w:rPr>
          <w:rFonts w:ascii="Times New Roman" w:hAnsi="Times New Roman"/>
          <w:b/>
          <w:sz w:val="24"/>
          <w:szCs w:val="24"/>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Comparecen a la suscripción del presente compromiso, por una parte, ……………………….(</w:t>
      </w:r>
      <w:r w:rsidRPr="005C0CD2">
        <w:rPr>
          <w:rFonts w:ascii="Times New Roman" w:hAnsi="Times New Roman"/>
          <w:i/>
          <w:sz w:val="24"/>
          <w:szCs w:val="24"/>
          <w:lang w:eastAsia="es-EC"/>
        </w:rPr>
        <w:t>persona natural o representante legal de persona jurídica</w:t>
      </w:r>
      <w:r w:rsidRPr="005C0CD2">
        <w:rPr>
          <w:rFonts w:ascii="Times New Roman" w:hAnsi="Times New Roman"/>
          <w:sz w:val="24"/>
          <w:szCs w:val="24"/>
          <w:lang w:eastAsia="es-EC"/>
        </w:rPr>
        <w:t xml:space="preserve">), debidamente representada por …………… ………….; y, por otra parte, </w:t>
      </w:r>
      <w:r w:rsidRPr="005C0CD2">
        <w:rPr>
          <w:rFonts w:ascii="Times New Roman" w:hAnsi="Times New Roman"/>
          <w:i/>
          <w:sz w:val="24"/>
          <w:szCs w:val="24"/>
          <w:lang w:eastAsia="es-EC"/>
        </w:rPr>
        <w:t>(personas natural o representante legal de persona jurídica</w:t>
      </w:r>
      <w:r w:rsidRPr="005C0CD2">
        <w:rPr>
          <w:rFonts w:ascii="Times New Roman" w:hAnsi="Times New Roman"/>
          <w:sz w:val="24"/>
          <w:szCs w:val="24"/>
          <w:lang w:eastAsia="es-EC"/>
        </w:rPr>
        <w:t>),  …..……… representada por…………… …………., todos debidamente registrados y habilitados en el RUP.</w:t>
      </w:r>
    </w:p>
    <w:p w:rsidR="00003EFF" w:rsidRPr="005C0CD2" w:rsidRDefault="00003EFF" w:rsidP="00003EFF">
      <w:pPr>
        <w:suppressAutoHyphens/>
        <w:spacing w:after="0" w:line="240" w:lineRule="auto"/>
        <w:jc w:val="both"/>
        <w:rPr>
          <w:rFonts w:ascii="Times New Roman" w:hAnsi="Times New Roman"/>
          <w:sz w:val="24"/>
          <w:szCs w:val="24"/>
          <w:lang w:eastAsia="es-EC" w:bidi="hi-IN"/>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Procurador Común de la Asociación o Consorcio será (</w:t>
      </w:r>
      <w:r w:rsidRPr="005C0CD2">
        <w:rPr>
          <w:rFonts w:ascii="Times New Roman" w:hAnsi="Times New Roman"/>
          <w:i/>
          <w:szCs w:val="24"/>
          <w:lang w:eastAsia="es-EC"/>
        </w:rPr>
        <w:t>indicar el nombre</w:t>
      </w:r>
      <w:r w:rsidRPr="005C0CD2">
        <w:rPr>
          <w:rFonts w:ascii="Times New Roman" w:hAnsi="Times New Roman"/>
          <w:szCs w:val="24"/>
          <w:lang w:eastAsia="es-EC"/>
        </w:rPr>
        <w:t>), con cédula de ciudadanía o pasaporte No. ______________ de (</w:t>
      </w:r>
      <w:r w:rsidRPr="005C0CD2">
        <w:rPr>
          <w:rFonts w:ascii="Times New Roman" w:hAnsi="Times New Roman"/>
          <w:i/>
          <w:szCs w:val="24"/>
          <w:lang w:eastAsia="es-EC"/>
        </w:rPr>
        <w:t>Nacionalidad</w:t>
      </w:r>
      <w:r w:rsidRPr="005C0CD2">
        <w:rPr>
          <w:rFonts w:ascii="Times New Roman" w:hAnsi="Times New Roman"/>
          <w:szCs w:val="24"/>
          <w:lang w:eastAsia="es-EC"/>
        </w:rPr>
        <w:t>), quien está expresamente facultado representar en la fase precontractual.</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detalle valorado de los aportes de cada uno de los miembros es el siguiente: (</w:t>
      </w:r>
      <w:r w:rsidRPr="005C0CD2">
        <w:rPr>
          <w:rFonts w:ascii="Times New Roman" w:hAnsi="Times New Roman"/>
          <w:i/>
          <w:szCs w:val="24"/>
          <w:lang w:eastAsia="es-EC"/>
        </w:rPr>
        <w:t>incluir el detalle de los aportes sea en monetario o en especies, así como en aportes intangibles, de así acordarse</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Los compromisos y obligaciones que asumirán las partes en la fase de ejecución contractual, de resultar adjudicada; son los siguientes: (</w:t>
      </w:r>
      <w:r w:rsidRPr="005C0CD2">
        <w:rPr>
          <w:rFonts w:ascii="Times New Roman" w:hAnsi="Times New Roman"/>
          <w:i/>
          <w:szCs w:val="24"/>
          <w:lang w:eastAsia="es-EC"/>
        </w:rPr>
        <w:t>detallar</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5C0CD2">
        <w:rPr>
          <w:rFonts w:ascii="Times New Roman" w:eastAsia="Calibri" w:hAnsi="Times New Roman"/>
          <w:szCs w:val="24"/>
        </w:rPr>
        <w:t>Servicio Nacional de Contratación Pública</w:t>
      </w:r>
      <w:r w:rsidRPr="005C0CD2">
        <w:rPr>
          <w:rFonts w:ascii="Times New Roman" w:hAnsi="Times New Roman"/>
          <w:szCs w:val="24"/>
          <w:lang w:eastAsia="es-EC"/>
        </w:rPr>
        <w:t>, aplicable a este caso.</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La asociación o consorcio está integrado por: </w:t>
      </w:r>
    </w:p>
    <w:p w:rsidR="00003EFF" w:rsidRPr="005C0CD2" w:rsidRDefault="00003EFF" w:rsidP="00003EFF">
      <w:pPr>
        <w:spacing w:after="0" w:line="240" w:lineRule="auto"/>
        <w:jc w:val="both"/>
        <w:rPr>
          <w:rFonts w:ascii="Times New Roman" w:hAnsi="Times New Roman"/>
          <w:sz w:val="24"/>
          <w:szCs w:val="24"/>
          <w:lang w:eastAsia="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5816"/>
        <w:gridCol w:w="1735"/>
      </w:tblGrid>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Número</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Asociados o Consorciados</w:t>
            </w: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Porcentaje de participación</w:t>
            </w:r>
          </w:p>
        </w:tc>
      </w:tr>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1</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r>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2</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r>
    </w:tbl>
    <w:p w:rsidR="00003EFF" w:rsidRPr="005C0CD2" w:rsidRDefault="00003EFF" w:rsidP="00003EFF">
      <w:pPr>
        <w:spacing w:after="0" w:line="240" w:lineRule="auto"/>
        <w:ind w:left="708"/>
        <w:jc w:val="both"/>
        <w:rPr>
          <w:rFonts w:ascii="Times New Roman" w:hAnsi="Times New Roman"/>
          <w:sz w:val="24"/>
          <w:szCs w:val="24"/>
          <w:lang w:eastAsia="es-EC"/>
        </w:rPr>
      </w:pPr>
    </w:p>
    <w:p w:rsidR="00003EFF" w:rsidRPr="005C0CD2" w:rsidRDefault="00003EFF" w:rsidP="00003EFF">
      <w:pPr>
        <w:spacing w:after="0" w:line="240" w:lineRule="auto"/>
        <w:ind w:left="284"/>
        <w:jc w:val="both"/>
        <w:rPr>
          <w:rFonts w:ascii="Times New Roman" w:hAnsi="Times New Roman"/>
          <w:sz w:val="24"/>
          <w:szCs w:val="24"/>
          <w:lang w:eastAsia="es-EC"/>
        </w:rPr>
      </w:pPr>
      <w:r w:rsidRPr="005C0CD2">
        <w:rPr>
          <w:rFonts w:ascii="Times New Roman" w:hAnsi="Times New Roman"/>
          <w:sz w:val="24"/>
          <w:szCs w:val="24"/>
          <w:lang w:eastAsia="es-EC"/>
        </w:rPr>
        <w:t>El total de la columna, es decir la suma de los porcentajes de participación de los miembros, debe ser igual al 100%.</w:t>
      </w:r>
    </w:p>
    <w:p w:rsidR="00003EFF" w:rsidRPr="005C0CD2" w:rsidRDefault="00003EFF" w:rsidP="00003EFF">
      <w:pPr>
        <w:spacing w:after="0" w:line="240" w:lineRule="auto"/>
        <w:ind w:left="360"/>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003EFF" w:rsidRPr="005C0CD2" w:rsidRDefault="00003EFF" w:rsidP="00003EFF">
      <w:pPr>
        <w:pStyle w:val="Prrafodelista"/>
        <w:ind w:left="284" w:hanging="284"/>
        <w:jc w:val="both"/>
        <w:rPr>
          <w:rFonts w:ascii="Times New Roman" w:hAnsi="Times New Roman"/>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 La constitución de la asociación o consorcio se la realizará dentro del plazo establecido en la normativa vigente o en el pliego, previo a la suscripción del contrato.</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 xml:space="preserve">Atentamente, </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tbl>
      <w:tblPr>
        <w:tblW w:w="0" w:type="auto"/>
        <w:tblLook w:val="04A0"/>
      </w:tblPr>
      <w:tblGrid>
        <w:gridCol w:w="4360"/>
        <w:gridCol w:w="4360"/>
      </w:tblGrid>
      <w:tr w:rsidR="00003EFF" w:rsidRPr="005C0CD2" w:rsidTr="00EE6CF1">
        <w:tc>
          <w:tcPr>
            <w:tcW w:w="4489" w:type="dxa"/>
            <w:shd w:val="clear" w:color="auto" w:fill="auto"/>
          </w:tcPr>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1.- </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i/>
                <w:sz w:val="24"/>
                <w:szCs w:val="24"/>
                <w:lang w:eastAsia="es-EC"/>
              </w:rPr>
              <w:t>Representante Legal o persona natural.</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r w:rsidRPr="005C0CD2">
              <w:rPr>
                <w:rFonts w:ascii="Times New Roman" w:hAnsi="Times New Roman"/>
                <w:i/>
                <w:sz w:val="24"/>
                <w:szCs w:val="24"/>
                <w:lang w:eastAsia="es-EC"/>
              </w:rPr>
              <w:t>Representante Legal o persona natural.</w:t>
            </w:r>
          </w:p>
          <w:p w:rsidR="00003EFF" w:rsidRPr="005C0CD2" w:rsidRDefault="00003EFF" w:rsidP="00EE6CF1">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tc>
        <w:tc>
          <w:tcPr>
            <w:tcW w:w="4489" w:type="dxa"/>
            <w:shd w:val="clear" w:color="auto" w:fill="auto"/>
          </w:tcPr>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2.- </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i/>
                <w:sz w:val="24"/>
                <w:szCs w:val="24"/>
                <w:lang w:eastAsia="es-EC"/>
              </w:rPr>
              <w:t>Representante Legal o persona natural</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r w:rsidRPr="005C0CD2">
              <w:rPr>
                <w:rFonts w:ascii="Times New Roman" w:hAnsi="Times New Roman"/>
                <w:i/>
                <w:sz w:val="24"/>
                <w:szCs w:val="24"/>
                <w:lang w:eastAsia="es-EC"/>
              </w:rPr>
              <w:t>Representante Legal o persona natural.</w:t>
            </w:r>
          </w:p>
          <w:p w:rsidR="00003EFF" w:rsidRPr="005C0CD2" w:rsidRDefault="00003EFF" w:rsidP="00EE6CF1">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tc>
      </w:tr>
    </w:tbl>
    <w:p w:rsidR="00BC3EFC" w:rsidRDefault="00BC3EFC"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BC3EFC" w:rsidRDefault="00BC3EFC">
      <w:pPr>
        <w:rPr>
          <w:rFonts w:ascii="Times New Roman" w:eastAsia="Times New Roman" w:hAnsi="Times New Roman"/>
          <w:bCs/>
          <w:sz w:val="24"/>
          <w:szCs w:val="24"/>
          <w:lang w:val="es-ES" w:eastAsia="es-EC" w:bidi="hi-IN"/>
        </w:rPr>
      </w:pPr>
      <w:r>
        <w:rPr>
          <w:rFonts w:ascii="Times New Roman" w:eastAsia="Times New Roman" w:hAnsi="Times New Roman"/>
          <w:bCs/>
          <w:sz w:val="24"/>
          <w:szCs w:val="24"/>
          <w:lang w:val="es-ES" w:eastAsia="es-EC" w:bidi="hi-IN"/>
        </w:rPr>
        <w:br w:type="page"/>
      </w:r>
    </w:p>
    <w:p w:rsidR="00BC3EFC" w:rsidRPr="005C0CD2" w:rsidRDefault="00BC3EFC" w:rsidP="00BC3EFC">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BC3EFC" w:rsidRPr="005C0CD2" w:rsidRDefault="00BC3EFC" w:rsidP="00BC3EFC">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547206">
        <w:rPr>
          <w:rFonts w:ascii="Times New Roman" w:hAnsi="Times New Roman"/>
          <w:b/>
          <w:sz w:val="24"/>
          <w:szCs w:val="24"/>
        </w:rPr>
        <w:t>007</w:t>
      </w:r>
      <w:r w:rsidRPr="005C0CD2">
        <w:rPr>
          <w:rFonts w:ascii="Times New Roman" w:hAnsi="Times New Roman"/>
          <w:b/>
          <w:sz w:val="24"/>
          <w:szCs w:val="24"/>
        </w:rPr>
        <w:t>-2019</w:t>
      </w:r>
    </w:p>
    <w:p w:rsidR="00BC3EFC" w:rsidRDefault="00BC3EFC" w:rsidP="00BC3EFC">
      <w:pPr>
        <w:spacing w:after="0" w:line="240" w:lineRule="auto"/>
        <w:jc w:val="center"/>
        <w:rPr>
          <w:rFonts w:ascii="Times New Roman" w:eastAsia="Times New Roman" w:hAnsi="Times New Roman"/>
          <w:b/>
          <w:bCs/>
          <w:sz w:val="24"/>
          <w:szCs w:val="24"/>
          <w:lang w:val="es-ES" w:eastAsia="es-EC" w:bidi="hi-IN"/>
        </w:rPr>
      </w:pPr>
    </w:p>
    <w:p w:rsidR="00BC3EFC" w:rsidRPr="00065FB0" w:rsidRDefault="00BC3EFC" w:rsidP="00F67DBB">
      <w:pPr>
        <w:jc w:val="center"/>
        <w:rPr>
          <w:rFonts w:ascii="Times New Roman" w:hAnsi="Times New Roman"/>
          <w:b/>
          <w:sz w:val="24"/>
          <w:szCs w:val="24"/>
        </w:rPr>
      </w:pPr>
      <w:r w:rsidRPr="00BC3EFC">
        <w:rPr>
          <w:rFonts w:ascii="Times New Roman" w:hAnsi="Times New Roman"/>
          <w:b/>
          <w:color w:val="000000"/>
          <w:sz w:val="24"/>
          <w:szCs w:val="24"/>
        </w:rPr>
        <w:t xml:space="preserve">FORMULARIO </w:t>
      </w:r>
      <w:r>
        <w:rPr>
          <w:rFonts w:ascii="Times New Roman" w:hAnsi="Times New Roman"/>
          <w:b/>
          <w:color w:val="000000"/>
          <w:sz w:val="24"/>
          <w:szCs w:val="24"/>
        </w:rPr>
        <w:t>10</w:t>
      </w:r>
      <w:r>
        <w:rPr>
          <w:rFonts w:ascii="Times New Roman" w:hAnsi="Times New Roman"/>
          <w:b/>
          <w:color w:val="000000"/>
          <w:sz w:val="24"/>
          <w:szCs w:val="24"/>
        </w:rPr>
        <w:br/>
      </w:r>
      <w:r w:rsidR="00F67DBB">
        <w:rPr>
          <w:rFonts w:ascii="Times New Roman" w:hAnsi="Times New Roman"/>
          <w:b/>
          <w:sz w:val="24"/>
          <w:szCs w:val="24"/>
        </w:rPr>
        <w:t>OTROS PARÁMETROS</w:t>
      </w:r>
    </w:p>
    <w:p w:rsidR="00BC3EFC" w:rsidRDefault="00BC3EFC" w:rsidP="00BC3EFC">
      <w:pPr>
        <w:pStyle w:val="NormalWeb"/>
        <w:spacing w:before="0" w:beforeAutospacing="0"/>
        <w:rPr>
          <w:spacing w:val="-3"/>
          <w:sz w:val="22"/>
          <w:szCs w:val="22"/>
          <w:u w:val="none"/>
          <w:lang w:val="es-ES_tradnl" w:eastAsia="hi-IN"/>
        </w:rPr>
      </w:pPr>
    </w:p>
    <w:p w:rsidR="00BC3EFC" w:rsidRDefault="00BC3EFC" w:rsidP="00BC3EFC">
      <w:pPr>
        <w:pStyle w:val="NormalWeb"/>
        <w:spacing w:before="0" w:beforeAutospacing="0"/>
        <w:rPr>
          <w:spacing w:val="-3"/>
          <w:u w:val="none"/>
          <w:lang w:val="es-ES_tradnl" w:eastAsia="hi-IN"/>
        </w:rPr>
      </w:pPr>
    </w:p>
    <w:p w:rsidR="00BC3EFC" w:rsidRPr="008E400D" w:rsidRDefault="00BC3EFC" w:rsidP="00BC3EFC">
      <w:pPr>
        <w:pStyle w:val="NormalWeb"/>
        <w:spacing w:before="0" w:beforeAutospacing="0"/>
        <w:rPr>
          <w:spacing w:val="-3"/>
          <w:u w:val="none"/>
          <w:lang w:val="es-ES_tradnl" w:eastAsia="hi-IN"/>
        </w:rPr>
      </w:pPr>
    </w:p>
    <w:p w:rsidR="00F67DBB" w:rsidRPr="00875F0F"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Señores</w:t>
      </w:r>
    </w:p>
    <w:p w:rsidR="00F67DBB" w:rsidRPr="00875F0F"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Corporación Financiera Nacional B.P.</w:t>
      </w:r>
    </w:p>
    <w:p w:rsidR="00F67DBB" w:rsidRPr="00875F0F"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 xml:space="preserve">Presente.- </w:t>
      </w:r>
    </w:p>
    <w:p w:rsidR="00F67DBB" w:rsidRDefault="00F67DBB" w:rsidP="00F67DBB">
      <w:pPr>
        <w:tabs>
          <w:tab w:val="left" w:pos="-720"/>
        </w:tabs>
        <w:suppressAutoHyphens/>
        <w:spacing w:after="0" w:line="240" w:lineRule="auto"/>
        <w:jc w:val="both"/>
        <w:rPr>
          <w:rFonts w:ascii="Times New Roman" w:eastAsia="Times New Roman" w:hAnsi="Times New Roman"/>
          <w:bCs/>
          <w:lang w:val="es-ES" w:eastAsia="es-EC" w:bidi="hi-IN"/>
        </w:rPr>
      </w:pPr>
    </w:p>
    <w:p w:rsidR="00F67DBB" w:rsidRDefault="00F67DBB" w:rsidP="00F67DBB">
      <w:pPr>
        <w:pStyle w:val="Standard"/>
        <w:tabs>
          <w:tab w:val="left" w:pos="426"/>
        </w:tabs>
        <w:jc w:val="both"/>
        <w:rPr>
          <w:rFonts w:eastAsia="Times New Roman" w:cs="Times New Roman"/>
          <w:sz w:val="22"/>
          <w:szCs w:val="22"/>
          <w:lang w:eastAsia="hi-IN"/>
        </w:rPr>
      </w:pPr>
      <w:r w:rsidRPr="001514BB">
        <w:rPr>
          <w:rFonts w:eastAsia="Times New Roman" w:cs="Times New Roman"/>
          <w:sz w:val="22"/>
          <w:szCs w:val="22"/>
          <w:lang w:eastAsia="hi-IN"/>
        </w:rPr>
        <w:t xml:space="preserve">El que suscribe, en atención a la convocatoria efectuada por la Corporación Financiera Nacional B.P., para </w:t>
      </w:r>
      <w:r>
        <w:rPr>
          <w:rFonts w:eastAsia="Times New Roman" w:cs="Times New Roman"/>
          <w:sz w:val="22"/>
          <w:szCs w:val="22"/>
          <w:lang w:eastAsia="hi-IN"/>
        </w:rPr>
        <w:t xml:space="preserve">la </w:t>
      </w:r>
      <w:r w:rsidRPr="00F67DBB">
        <w:rPr>
          <w:rFonts w:eastAsia="Times New Roman" w:cs="Times New Roman"/>
          <w:b/>
          <w:sz w:val="22"/>
          <w:szCs w:val="22"/>
          <w:lang w:eastAsia="hi-IN"/>
        </w:rPr>
        <w:t>CONTRATACIÓN DE LA SOLUCIÓN TECNOLÓGICA DE COMUNICACIONES UNIFICADAS</w:t>
      </w:r>
      <w:r w:rsidRPr="002D07BB">
        <w:rPr>
          <w:rFonts w:eastAsia="Times New Roman" w:cs="Times New Roman"/>
          <w:sz w:val="22"/>
          <w:szCs w:val="22"/>
          <w:lang w:eastAsia="hi-IN"/>
        </w:rPr>
        <w:t>,</w:t>
      </w:r>
      <w:r w:rsidRPr="001514BB">
        <w:rPr>
          <w:rFonts w:eastAsia="Times New Roman" w:cs="Times New Roman"/>
          <w:sz w:val="22"/>
          <w:szCs w:val="22"/>
          <w:lang w:eastAsia="hi-IN"/>
        </w:rPr>
        <w:t xml:space="preserve"> luego de examinar </w:t>
      </w:r>
      <w:r>
        <w:rPr>
          <w:rFonts w:eastAsia="Times New Roman" w:cs="Times New Roman"/>
          <w:sz w:val="22"/>
          <w:szCs w:val="22"/>
          <w:lang w:eastAsia="hi-IN"/>
        </w:rPr>
        <w:t>la documentación solicitada en otros parámetros detallados en el numeral 4.1.6 de las condiciones particulares del procedimiento de Selección de Ofertas, declara que cumple con toda la documentación solicitada, para lo cual presenta el anexo debidamente suscrito.</w:t>
      </w:r>
    </w:p>
    <w:p w:rsidR="00F67DBB" w:rsidRDefault="00F67DBB" w:rsidP="00F67DBB">
      <w:pPr>
        <w:spacing w:after="0" w:line="240" w:lineRule="auto"/>
        <w:jc w:val="both"/>
        <w:rPr>
          <w:rFonts w:ascii="Times New Roman" w:hAnsi="Times New Roman"/>
        </w:rPr>
      </w:pPr>
    </w:p>
    <w:p w:rsidR="00F67DBB" w:rsidRPr="009210DD" w:rsidRDefault="00F67DBB" w:rsidP="00F67DBB">
      <w:pPr>
        <w:spacing w:after="0" w:line="240" w:lineRule="auto"/>
        <w:jc w:val="both"/>
        <w:rPr>
          <w:rFonts w:ascii="Times New Roman" w:hAnsi="Times New Roman"/>
          <w:i/>
          <w:sz w:val="20"/>
        </w:rPr>
      </w:pPr>
      <w:r w:rsidRPr="009210DD">
        <w:rPr>
          <w:rFonts w:ascii="Times New Roman" w:hAnsi="Times New Roman"/>
          <w:i/>
          <w:sz w:val="20"/>
        </w:rPr>
        <w:t>El oferente deberá llenar el formato de la tabla de los “otros parámetros de calificación”, en la cual se deben incluir todos y cada uno los documentos solicitados conforme se detalla a continuación:</w:t>
      </w:r>
    </w:p>
    <w:p w:rsidR="00F67DBB" w:rsidRDefault="00F67DBB" w:rsidP="00F67DBB">
      <w:pPr>
        <w:pStyle w:val="Standard"/>
        <w:tabs>
          <w:tab w:val="left" w:pos="426"/>
        </w:tabs>
        <w:jc w:val="both"/>
        <w:rPr>
          <w:rFonts w:eastAsia="Times New Roman" w:cs="Times New Roman"/>
          <w:sz w:val="22"/>
          <w:szCs w:val="22"/>
          <w:lang w:eastAsia="hi-IN"/>
        </w:rPr>
      </w:pPr>
    </w:p>
    <w:tbl>
      <w:tblPr>
        <w:tblpPr w:leftFromText="141" w:rightFromText="141"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5169"/>
        <w:gridCol w:w="2735"/>
      </w:tblGrid>
      <w:tr w:rsidR="00F67DBB" w:rsidRPr="004A0411" w:rsidTr="004A0411">
        <w:trPr>
          <w:trHeight w:val="258"/>
        </w:trPr>
        <w:tc>
          <w:tcPr>
            <w:tcW w:w="468" w:type="pct"/>
            <w:shd w:val="clear" w:color="auto" w:fill="D9D9D9"/>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b/>
                <w:bCs/>
                <w:color w:val="000000"/>
                <w:lang w:val="es-MX" w:eastAsia="es-MX"/>
              </w:rPr>
            </w:pPr>
            <w:r w:rsidRPr="004A0411">
              <w:rPr>
                <w:rFonts w:ascii="Times New Roman" w:eastAsia="Times New Roman" w:hAnsi="Times New Roman"/>
                <w:b/>
                <w:bCs/>
                <w:color w:val="000000"/>
                <w:lang w:eastAsia="es-MX"/>
              </w:rPr>
              <w:t>NRO.</w:t>
            </w:r>
          </w:p>
        </w:tc>
        <w:tc>
          <w:tcPr>
            <w:tcW w:w="2963" w:type="pct"/>
            <w:shd w:val="clear" w:color="auto" w:fill="D9D9D9"/>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b/>
                <w:bCs/>
                <w:color w:val="000000"/>
                <w:lang w:val="es-MX" w:eastAsia="es-MX"/>
              </w:rPr>
            </w:pPr>
            <w:r w:rsidRPr="004A0411">
              <w:rPr>
                <w:rFonts w:ascii="Times New Roman" w:eastAsia="Times New Roman" w:hAnsi="Times New Roman"/>
                <w:b/>
                <w:bCs/>
                <w:color w:val="000000"/>
                <w:lang w:eastAsia="es-MX"/>
              </w:rPr>
              <w:t>PARÁMETRO SOLICITADO</w:t>
            </w:r>
          </w:p>
        </w:tc>
        <w:tc>
          <w:tcPr>
            <w:tcW w:w="1568" w:type="pct"/>
            <w:shd w:val="clear" w:color="auto" w:fill="D9D9D9"/>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b/>
                <w:bCs/>
                <w:color w:val="000000"/>
                <w:lang w:eastAsia="es-MX"/>
              </w:rPr>
            </w:pPr>
            <w:r w:rsidRPr="004A0411">
              <w:rPr>
                <w:rFonts w:ascii="Times New Roman" w:eastAsia="Times New Roman" w:hAnsi="Times New Roman"/>
                <w:b/>
                <w:bCs/>
                <w:color w:val="000000"/>
                <w:lang w:eastAsia="es-MX"/>
              </w:rPr>
              <w:t>PRESENTA</w:t>
            </w:r>
          </w:p>
        </w:tc>
      </w:tr>
      <w:tr w:rsidR="00F67DBB" w:rsidRPr="004A0411" w:rsidTr="0098657C">
        <w:trPr>
          <w:trHeight w:val="300"/>
        </w:trPr>
        <w:tc>
          <w:tcPr>
            <w:tcW w:w="468" w:type="pct"/>
            <w:shd w:val="clear" w:color="auto" w:fill="auto"/>
            <w:vAlign w:val="center"/>
            <w:hideMark/>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1</w:t>
            </w:r>
          </w:p>
        </w:tc>
        <w:tc>
          <w:tcPr>
            <w:tcW w:w="2963" w:type="pct"/>
            <w:shd w:val="clear" w:color="auto" w:fill="auto"/>
            <w:hideMark/>
          </w:tcPr>
          <w:p w:rsidR="00F67DBB" w:rsidRPr="004A0411" w:rsidRDefault="00F67DBB" w:rsidP="004A0411">
            <w:pPr>
              <w:pStyle w:val="Prrafodelista"/>
              <w:ind w:left="33"/>
              <w:contextualSpacing/>
              <w:jc w:val="both"/>
              <w:rPr>
                <w:rFonts w:ascii="Times New Roman" w:hAnsi="Times New Roman"/>
                <w:sz w:val="22"/>
                <w:szCs w:val="22"/>
              </w:rPr>
            </w:pPr>
            <w:r w:rsidRPr="004A0411">
              <w:rPr>
                <w:rFonts w:ascii="Times New Roman" w:hAnsi="Times New Roman"/>
                <w:sz w:val="22"/>
                <w:szCs w:val="22"/>
              </w:rPr>
              <w:t>Un (1) certificado vigente donde el fabricante de los equipos (CISCO) acredite que el oferente es un distribuidor autorizado.</w:t>
            </w:r>
          </w:p>
        </w:tc>
        <w:tc>
          <w:tcPr>
            <w:tcW w:w="1568" w:type="pct"/>
            <w:shd w:val="clear" w:color="auto" w:fill="auto"/>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98657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2</w:t>
            </w:r>
          </w:p>
        </w:tc>
        <w:tc>
          <w:tcPr>
            <w:tcW w:w="2963" w:type="pct"/>
            <w:shd w:val="clear" w:color="auto" w:fill="auto"/>
          </w:tcPr>
          <w:p w:rsidR="00F67DBB" w:rsidRPr="004A0411" w:rsidRDefault="00F67DBB" w:rsidP="004A0411">
            <w:pPr>
              <w:pStyle w:val="Prrafodelista"/>
              <w:ind w:left="33"/>
              <w:contextualSpacing/>
              <w:jc w:val="both"/>
              <w:rPr>
                <w:rFonts w:ascii="Times New Roman" w:hAnsi="Times New Roman"/>
                <w:sz w:val="22"/>
                <w:szCs w:val="22"/>
              </w:rPr>
            </w:pPr>
            <w:r w:rsidRPr="004A0411">
              <w:rPr>
                <w:rFonts w:ascii="Times New Roman" w:hAnsi="Times New Roman"/>
                <w:sz w:val="22"/>
                <w:szCs w:val="22"/>
              </w:rPr>
              <w:t xml:space="preserve">Certificado vigente </w:t>
            </w:r>
            <w:proofErr w:type="spellStart"/>
            <w:r w:rsidRPr="004A0411">
              <w:rPr>
                <w:rFonts w:ascii="Times New Roman" w:hAnsi="Times New Roman"/>
                <w:sz w:val="22"/>
                <w:szCs w:val="22"/>
              </w:rPr>
              <w:t>Advanced</w:t>
            </w:r>
            <w:proofErr w:type="spellEnd"/>
            <w:r w:rsidRPr="004A0411">
              <w:rPr>
                <w:rFonts w:ascii="Times New Roman" w:hAnsi="Times New Roman"/>
                <w:sz w:val="22"/>
                <w:szCs w:val="22"/>
              </w:rPr>
              <w:t xml:space="preserve"> </w:t>
            </w:r>
            <w:proofErr w:type="spellStart"/>
            <w:r w:rsidRPr="004A0411">
              <w:rPr>
                <w:rFonts w:ascii="Times New Roman" w:hAnsi="Times New Roman"/>
                <w:sz w:val="22"/>
                <w:szCs w:val="22"/>
              </w:rPr>
              <w:t>Collaboration</w:t>
            </w:r>
            <w:proofErr w:type="spellEnd"/>
            <w:r w:rsidRPr="004A0411">
              <w:rPr>
                <w:rFonts w:ascii="Times New Roman" w:hAnsi="Times New Roman"/>
                <w:sz w:val="22"/>
                <w:szCs w:val="22"/>
              </w:rPr>
              <w:t xml:space="preserve"> </w:t>
            </w:r>
            <w:proofErr w:type="spellStart"/>
            <w:r w:rsidRPr="004A0411">
              <w:rPr>
                <w:rFonts w:ascii="Times New Roman" w:hAnsi="Times New Roman"/>
                <w:sz w:val="22"/>
                <w:szCs w:val="22"/>
              </w:rPr>
              <w:t>Architecture</w:t>
            </w:r>
            <w:proofErr w:type="spellEnd"/>
            <w:r w:rsidRPr="004A0411">
              <w:rPr>
                <w:rFonts w:ascii="Times New Roman" w:hAnsi="Times New Roman"/>
                <w:sz w:val="22"/>
                <w:szCs w:val="22"/>
              </w:rPr>
              <w:t xml:space="preserve"> </w:t>
            </w:r>
            <w:proofErr w:type="spellStart"/>
            <w:r w:rsidRPr="004A0411">
              <w:rPr>
                <w:rFonts w:ascii="Times New Roman" w:hAnsi="Times New Roman"/>
                <w:sz w:val="22"/>
                <w:szCs w:val="22"/>
              </w:rPr>
              <w:t>Specialization</w:t>
            </w:r>
            <w:proofErr w:type="spellEnd"/>
            <w:r w:rsidRPr="004A0411">
              <w:rPr>
                <w:rFonts w:ascii="Times New Roman" w:hAnsi="Times New Roman"/>
                <w:sz w:val="22"/>
                <w:szCs w:val="22"/>
              </w:rPr>
              <w:t xml:space="preserve"> emitido por el fabricante de los equipos (CISCO)</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98657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3</w:t>
            </w:r>
          </w:p>
        </w:tc>
        <w:tc>
          <w:tcPr>
            <w:tcW w:w="2963" w:type="pct"/>
            <w:shd w:val="clear" w:color="auto" w:fill="auto"/>
          </w:tcPr>
          <w:p w:rsidR="00F67DBB" w:rsidRPr="004A0411" w:rsidRDefault="00F67DBB" w:rsidP="004A0411">
            <w:pPr>
              <w:pStyle w:val="Prrafodelista"/>
              <w:ind w:left="33"/>
              <w:contextualSpacing/>
              <w:jc w:val="both"/>
              <w:rPr>
                <w:rFonts w:ascii="Times New Roman" w:hAnsi="Times New Roman"/>
                <w:sz w:val="22"/>
                <w:szCs w:val="22"/>
              </w:rPr>
            </w:pPr>
            <w:r w:rsidRPr="004A0411">
              <w:rPr>
                <w:rFonts w:ascii="Times New Roman" w:hAnsi="Times New Roman"/>
                <w:sz w:val="22"/>
                <w:szCs w:val="22"/>
              </w:rPr>
              <w:t xml:space="preserve">Certificado vigente </w:t>
            </w:r>
            <w:proofErr w:type="spellStart"/>
            <w:r w:rsidRPr="004A0411">
              <w:rPr>
                <w:rFonts w:ascii="Times New Roman" w:hAnsi="Times New Roman"/>
                <w:sz w:val="22"/>
                <w:szCs w:val="22"/>
              </w:rPr>
              <w:t>Advanced</w:t>
            </w:r>
            <w:proofErr w:type="spellEnd"/>
            <w:r w:rsidRPr="004A0411">
              <w:rPr>
                <w:rFonts w:ascii="Times New Roman" w:hAnsi="Times New Roman"/>
                <w:sz w:val="22"/>
                <w:szCs w:val="22"/>
              </w:rPr>
              <w:t xml:space="preserve"> Enterprise Networks </w:t>
            </w:r>
            <w:proofErr w:type="spellStart"/>
            <w:r w:rsidRPr="004A0411">
              <w:rPr>
                <w:rFonts w:ascii="Times New Roman" w:hAnsi="Times New Roman"/>
                <w:sz w:val="22"/>
                <w:szCs w:val="22"/>
              </w:rPr>
              <w:t>Architecture</w:t>
            </w:r>
            <w:proofErr w:type="spellEnd"/>
            <w:r w:rsidRPr="004A0411">
              <w:rPr>
                <w:rFonts w:ascii="Times New Roman" w:hAnsi="Times New Roman"/>
                <w:sz w:val="22"/>
                <w:szCs w:val="22"/>
              </w:rPr>
              <w:t xml:space="preserve"> </w:t>
            </w:r>
            <w:proofErr w:type="spellStart"/>
            <w:r w:rsidRPr="004A0411">
              <w:rPr>
                <w:rFonts w:ascii="Times New Roman" w:hAnsi="Times New Roman"/>
                <w:sz w:val="22"/>
                <w:szCs w:val="22"/>
              </w:rPr>
              <w:t>Specialization</w:t>
            </w:r>
            <w:proofErr w:type="spellEnd"/>
            <w:r w:rsidRPr="004A0411">
              <w:rPr>
                <w:rFonts w:ascii="Times New Roman" w:hAnsi="Times New Roman"/>
                <w:sz w:val="22"/>
                <w:szCs w:val="22"/>
              </w:rPr>
              <w:t xml:space="preserve"> emitido por el fabricante de los equipos (CISCO)</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98657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4</w:t>
            </w:r>
          </w:p>
        </w:tc>
        <w:tc>
          <w:tcPr>
            <w:tcW w:w="2963" w:type="pct"/>
            <w:shd w:val="clear" w:color="auto" w:fill="auto"/>
          </w:tcPr>
          <w:p w:rsidR="00F67DBB" w:rsidRPr="004A0411" w:rsidRDefault="00F67DBB" w:rsidP="004A0411">
            <w:pPr>
              <w:pStyle w:val="Prrafodelista"/>
              <w:ind w:left="33"/>
              <w:contextualSpacing/>
              <w:jc w:val="both"/>
              <w:rPr>
                <w:rFonts w:ascii="Times New Roman" w:hAnsi="Times New Roman"/>
                <w:sz w:val="22"/>
                <w:szCs w:val="22"/>
              </w:rPr>
            </w:pPr>
            <w:r w:rsidRPr="004A0411">
              <w:rPr>
                <w:rFonts w:ascii="Times New Roman" w:hAnsi="Times New Roman"/>
                <w:sz w:val="22"/>
                <w:szCs w:val="22"/>
              </w:rPr>
              <w:t>Un (1) certificado del fabricante indicando que los equipos propuestos son nuevos y no remanufacturados y que tendrán una vigencia tecnológica de al menos 3 años.</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98657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5</w:t>
            </w:r>
          </w:p>
        </w:tc>
        <w:tc>
          <w:tcPr>
            <w:tcW w:w="2963" w:type="pct"/>
            <w:shd w:val="clear" w:color="auto" w:fill="auto"/>
          </w:tcPr>
          <w:p w:rsidR="00F67DBB" w:rsidRPr="004A0411" w:rsidRDefault="00F67DBB" w:rsidP="004A0411">
            <w:pPr>
              <w:pStyle w:val="Prrafodelista"/>
              <w:ind w:left="33"/>
              <w:contextualSpacing/>
              <w:jc w:val="both"/>
              <w:rPr>
                <w:rFonts w:ascii="Times New Roman" w:hAnsi="Times New Roman"/>
                <w:sz w:val="22"/>
                <w:szCs w:val="22"/>
              </w:rPr>
            </w:pPr>
            <w:r w:rsidRPr="004A0411">
              <w:rPr>
                <w:rFonts w:ascii="Times New Roman" w:hAnsi="Times New Roman"/>
                <w:sz w:val="22"/>
                <w:szCs w:val="22"/>
              </w:rPr>
              <w:t>Documento en el que el oferente presente el procedimiento claro para abrir casos de atención y soporte técnico, que se lo podrá realizar mediante llamada telefónica, correo electrónico y/o desde el portal web del contratista (</w:t>
            </w:r>
            <w:proofErr w:type="spellStart"/>
            <w:r w:rsidRPr="004A0411">
              <w:rPr>
                <w:rFonts w:ascii="Times New Roman" w:hAnsi="Times New Roman"/>
                <w:sz w:val="22"/>
                <w:szCs w:val="22"/>
              </w:rPr>
              <w:t>Service</w:t>
            </w:r>
            <w:proofErr w:type="spellEnd"/>
            <w:r w:rsidRPr="004A0411">
              <w:rPr>
                <w:rFonts w:ascii="Times New Roman" w:hAnsi="Times New Roman"/>
                <w:sz w:val="22"/>
                <w:szCs w:val="22"/>
              </w:rPr>
              <w:t xml:space="preserve"> </w:t>
            </w:r>
            <w:proofErr w:type="spellStart"/>
            <w:r w:rsidRPr="004A0411">
              <w:rPr>
                <w:rFonts w:ascii="Times New Roman" w:hAnsi="Times New Roman"/>
                <w:sz w:val="22"/>
                <w:szCs w:val="22"/>
              </w:rPr>
              <w:t>Desk</w:t>
            </w:r>
            <w:proofErr w:type="spellEnd"/>
            <w:r w:rsidRPr="004A0411">
              <w:rPr>
                <w:rFonts w:ascii="Times New Roman" w:hAnsi="Times New Roman"/>
                <w:sz w:val="22"/>
                <w:szCs w:val="22"/>
              </w:rPr>
              <w:t>)</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98657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6</w:t>
            </w:r>
          </w:p>
        </w:tc>
        <w:tc>
          <w:tcPr>
            <w:tcW w:w="2963" w:type="pct"/>
            <w:shd w:val="clear" w:color="auto" w:fill="auto"/>
          </w:tcPr>
          <w:p w:rsidR="00F67DBB" w:rsidRPr="004A0411" w:rsidRDefault="00F67DBB" w:rsidP="004A0411">
            <w:pPr>
              <w:pStyle w:val="Prrafodelista"/>
              <w:ind w:left="33"/>
              <w:contextualSpacing/>
              <w:jc w:val="both"/>
              <w:rPr>
                <w:rFonts w:ascii="Times New Roman" w:hAnsi="Times New Roman"/>
                <w:sz w:val="22"/>
                <w:szCs w:val="22"/>
              </w:rPr>
            </w:pPr>
            <w:r w:rsidRPr="004A0411">
              <w:rPr>
                <w:rFonts w:ascii="Times New Roman" w:hAnsi="Times New Roman"/>
                <w:sz w:val="22"/>
                <w:szCs w:val="22"/>
              </w:rPr>
              <w:t>Compromiso de participación del personal técnico</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98657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7</w:t>
            </w:r>
          </w:p>
        </w:tc>
        <w:tc>
          <w:tcPr>
            <w:tcW w:w="2963" w:type="pct"/>
            <w:shd w:val="clear" w:color="auto" w:fill="auto"/>
            <w:vAlign w:val="center"/>
          </w:tcPr>
          <w:p w:rsidR="00F67DBB" w:rsidRPr="004A0411" w:rsidRDefault="00F67DBB" w:rsidP="0098657C">
            <w:pPr>
              <w:ind w:left="33"/>
              <w:rPr>
                <w:rFonts w:ascii="Times New Roman" w:hAnsi="Times New Roman"/>
              </w:rPr>
            </w:pPr>
            <w:r w:rsidRPr="004A0411">
              <w:rPr>
                <w:rFonts w:ascii="Times New Roman" w:hAnsi="Times New Roman"/>
              </w:rPr>
              <w:t>Garantía técnica (Ver anexo 9)</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bl>
    <w:p w:rsidR="00F67DBB" w:rsidRDefault="00F67DBB" w:rsidP="00F67DBB">
      <w:pPr>
        <w:tabs>
          <w:tab w:val="left" w:pos="-720"/>
        </w:tabs>
        <w:suppressAutoHyphens/>
        <w:spacing w:after="0" w:line="240" w:lineRule="auto"/>
        <w:jc w:val="both"/>
        <w:rPr>
          <w:rFonts w:ascii="Times New Roman" w:eastAsia="Times New Roman" w:hAnsi="Times New Roman"/>
          <w:bCs/>
          <w:lang w:val="es-ES" w:eastAsia="es-EC" w:bidi="hi-IN"/>
        </w:rPr>
      </w:pPr>
    </w:p>
    <w:p w:rsidR="00F67DBB" w:rsidRPr="00983420" w:rsidRDefault="00F67DBB" w:rsidP="00F67DBB">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Para constancia de lo indicado, suscribo este formulario,</w:t>
      </w:r>
    </w:p>
    <w:p w:rsidR="00F67DBB" w:rsidRDefault="00F67DBB" w:rsidP="00F67DBB">
      <w:pPr>
        <w:spacing w:after="0" w:line="240" w:lineRule="auto"/>
        <w:rPr>
          <w:rFonts w:ascii="Times New Roman" w:eastAsia="Times New Roman" w:hAnsi="Times New Roman"/>
          <w:spacing w:val="-2"/>
          <w:lang w:eastAsia="hi-IN" w:bidi="hi-IN"/>
        </w:rPr>
      </w:pPr>
    </w:p>
    <w:p w:rsidR="004A0411" w:rsidRPr="00983420" w:rsidRDefault="004A0411" w:rsidP="00F67DBB">
      <w:pPr>
        <w:spacing w:after="0" w:line="240" w:lineRule="auto"/>
        <w:rPr>
          <w:rFonts w:ascii="Times New Roman" w:eastAsia="Times New Roman" w:hAnsi="Times New Roman"/>
          <w:spacing w:val="-2"/>
          <w:lang w:eastAsia="hi-IN" w:bidi="hi-IN"/>
        </w:rPr>
      </w:pPr>
    </w:p>
    <w:p w:rsidR="00F67DBB" w:rsidRPr="00983420" w:rsidRDefault="00F67DBB" w:rsidP="00F67DBB">
      <w:pPr>
        <w:spacing w:after="0" w:line="240" w:lineRule="auto"/>
        <w:rPr>
          <w:rFonts w:ascii="Times New Roman" w:eastAsia="Times New Roman" w:hAnsi="Times New Roman"/>
          <w:spacing w:val="-2"/>
          <w:lang w:eastAsia="hi-IN" w:bidi="hi-IN"/>
        </w:rPr>
      </w:pPr>
    </w:p>
    <w:p w:rsidR="00F67DBB" w:rsidRPr="00983420" w:rsidRDefault="00F67DBB" w:rsidP="00F67DBB">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_____________________________________</w:t>
      </w:r>
    </w:p>
    <w:p w:rsidR="00F67DBB" w:rsidRDefault="00F67DBB" w:rsidP="00F67DBB">
      <w:pPr>
        <w:tabs>
          <w:tab w:val="left" w:pos="-720"/>
        </w:tabs>
        <w:suppressAutoHyphens/>
        <w:spacing w:after="0" w:line="240" w:lineRule="auto"/>
        <w:jc w:val="both"/>
        <w:rPr>
          <w:rFonts w:ascii="Times New Roman" w:eastAsia="Times New Roman" w:hAnsi="Times New Roman"/>
          <w:bCs/>
          <w:lang w:val="es-ES" w:eastAsia="es-EC" w:bidi="hi-IN"/>
        </w:rPr>
      </w:pPr>
      <w:r w:rsidRPr="00983420">
        <w:rPr>
          <w:rFonts w:ascii="Times New Roman" w:eastAsia="Times New Roman" w:hAnsi="Times New Roman"/>
          <w:b/>
          <w:spacing w:val="-2"/>
          <w:lang w:eastAsia="hi-IN" w:bidi="hi-IN"/>
        </w:rPr>
        <w:t>FIRMA DEL OFERENTE, SU REPRESENTANTE LEGAL, APODERADO O PROCURADOR COMÚN (según el caso)</w:t>
      </w:r>
    </w:p>
    <w:p w:rsidR="00BC3EFC" w:rsidRPr="004A0411" w:rsidRDefault="00F67DBB" w:rsidP="004A0411">
      <w:pPr>
        <w:tabs>
          <w:tab w:val="left" w:pos="-540"/>
        </w:tabs>
        <w:suppressAutoHyphens/>
        <w:spacing w:after="0" w:line="240" w:lineRule="auto"/>
        <w:ind w:left="15" w:right="45"/>
        <w:jc w:val="both"/>
        <w:rPr>
          <w:rFonts w:ascii="Times New Roman" w:eastAsia="Times New Roman" w:hAnsi="Times New Roman"/>
          <w:i/>
          <w:spacing w:val="-2"/>
          <w:sz w:val="18"/>
          <w:lang w:eastAsia="hi-IN" w:bidi="hi-IN"/>
        </w:rPr>
      </w:pPr>
      <w:r w:rsidRPr="00FD79C1">
        <w:rPr>
          <w:rFonts w:ascii="Times New Roman" w:eastAsia="Times New Roman" w:hAnsi="Times New Roman"/>
          <w:i/>
          <w:spacing w:val="-2"/>
          <w:sz w:val="18"/>
          <w:lang w:eastAsia="hi-IN" w:bidi="hi-IN"/>
        </w:rPr>
        <w:t>(Lugar y fecha)</w:t>
      </w:r>
    </w:p>
    <w:sectPr w:rsidR="00BC3EFC" w:rsidRPr="004A0411" w:rsidSect="00EE6CF1">
      <w:pgSz w:w="11906" w:h="16838"/>
      <w:pgMar w:top="1417"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DBB" w:rsidRDefault="00F67DBB" w:rsidP="00BC3EFC">
      <w:pPr>
        <w:spacing w:after="0" w:line="240" w:lineRule="auto"/>
      </w:pPr>
      <w:r>
        <w:separator/>
      </w:r>
    </w:p>
  </w:endnote>
  <w:endnote w:type="continuationSeparator" w:id="1">
    <w:p w:rsidR="00F67DBB" w:rsidRDefault="00F67DBB" w:rsidP="00BC3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sig w:usb0="00000000" w:usb1="00000000" w:usb2="00000000" w:usb3="00000000" w:csb0="00000000" w:csb1="00000000"/>
  </w:font>
  <w:font w:name="Dolphin">
    <w:altName w:val="Arial Narrow"/>
    <w:charset w:val="00"/>
    <w:family w:val="swiss"/>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OpenSymbol">
    <w:altName w:val="Courier"/>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DBB" w:rsidRDefault="00F67DBB" w:rsidP="00BC3EFC">
      <w:pPr>
        <w:spacing w:after="0" w:line="240" w:lineRule="auto"/>
      </w:pPr>
      <w:r>
        <w:separator/>
      </w:r>
    </w:p>
  </w:footnote>
  <w:footnote w:type="continuationSeparator" w:id="1">
    <w:p w:rsidR="00F67DBB" w:rsidRDefault="00F67DBB" w:rsidP="00BC3E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267D4"/>
    <w:multiLevelType w:val="hybridMultilevel"/>
    <w:tmpl w:val="A050BFFC"/>
    <w:lvl w:ilvl="0" w:tplc="BE22C0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8DF0F06"/>
    <w:multiLevelType w:val="hybridMultilevel"/>
    <w:tmpl w:val="1B58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9384AC4"/>
    <w:multiLevelType w:val="hybridMultilevel"/>
    <w:tmpl w:val="F314CE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D833BE"/>
    <w:multiLevelType w:val="hybridMultilevel"/>
    <w:tmpl w:val="7B42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2E64788"/>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836CF"/>
    <w:multiLevelType w:val="hybridMultilevel"/>
    <w:tmpl w:val="A274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210D17D7"/>
    <w:multiLevelType w:val="hybridMultilevel"/>
    <w:tmpl w:val="CC880E3C"/>
    <w:lvl w:ilvl="0" w:tplc="30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80E545A"/>
    <w:multiLevelType w:val="hybridMultilevel"/>
    <w:tmpl w:val="4538EAF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B9D70A8"/>
    <w:multiLevelType w:val="hybridMultilevel"/>
    <w:tmpl w:val="172080D8"/>
    <w:lvl w:ilvl="0" w:tplc="D504B05A">
      <w:start w:val="1"/>
      <w:numFmt w:val="lowerLetter"/>
      <w:lvlText w:val="%1)"/>
      <w:lvlJc w:val="left"/>
      <w:pPr>
        <w:ind w:left="1790" w:hanging="1080"/>
      </w:pPr>
      <w:rPr>
        <w:rFonts w:hint="default"/>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19">
    <w:nsid w:val="2E7E4EC7"/>
    <w:multiLevelType w:val="hybridMultilevel"/>
    <w:tmpl w:val="CB96E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5FA6A24"/>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5B0D18"/>
    <w:multiLevelType w:val="hybridMultilevel"/>
    <w:tmpl w:val="20F8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2422171"/>
    <w:multiLevelType w:val="multilevel"/>
    <w:tmpl w:val="4900F5FC"/>
    <w:lvl w:ilvl="0">
      <w:start w:val="1"/>
      <w:numFmt w:val="lowerLetter"/>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3">
    <w:nsid w:val="44995466"/>
    <w:multiLevelType w:val="hybridMultilevel"/>
    <w:tmpl w:val="F2D6B3C4"/>
    <w:lvl w:ilvl="0" w:tplc="D56C31CC">
      <w:start w:val="1"/>
      <w:numFmt w:val="decimal"/>
      <w:lvlText w:val="%1."/>
      <w:lvlJc w:val="left"/>
      <w:pPr>
        <w:ind w:left="720" w:hanging="72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4">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4D417A1A"/>
    <w:multiLevelType w:val="hybridMultilevel"/>
    <w:tmpl w:val="1B16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28">
    <w:nsid w:val="57E770AF"/>
    <w:multiLevelType w:val="hybridMultilevel"/>
    <w:tmpl w:val="D5885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94F6F86"/>
    <w:multiLevelType w:val="hybridMultilevel"/>
    <w:tmpl w:val="877C22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1">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CF95AB7"/>
    <w:multiLevelType w:val="hybridMultilevel"/>
    <w:tmpl w:val="EA1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02462B3"/>
    <w:multiLevelType w:val="hybridMultilevel"/>
    <w:tmpl w:val="0C4875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4">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35">
    <w:nsid w:val="79143FD1"/>
    <w:multiLevelType w:val="hybridMultilevel"/>
    <w:tmpl w:val="10B40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A6B3DAB"/>
    <w:multiLevelType w:val="hybridMultilevel"/>
    <w:tmpl w:val="1EC2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2"/>
  </w:num>
  <w:num w:numId="9">
    <w:abstractNumId w:val="24"/>
  </w:num>
  <w:num w:numId="10">
    <w:abstractNumId w:val="34"/>
  </w:num>
  <w:num w:numId="11">
    <w:abstractNumId w:val="19"/>
  </w:num>
  <w:num w:numId="12">
    <w:abstractNumId w:val="9"/>
  </w:num>
  <w:num w:numId="13">
    <w:abstractNumId w:val="13"/>
  </w:num>
  <w:num w:numId="14">
    <w:abstractNumId w:val="20"/>
  </w:num>
  <w:num w:numId="15">
    <w:abstractNumId w:val="27"/>
  </w:num>
  <w:num w:numId="16">
    <w:abstractNumId w:val="33"/>
  </w:num>
  <w:num w:numId="17">
    <w:abstractNumId w:val="30"/>
  </w:num>
  <w:num w:numId="18">
    <w:abstractNumId w:val="10"/>
  </w:num>
  <w:num w:numId="19">
    <w:abstractNumId w:val="17"/>
  </w:num>
  <w:num w:numId="20">
    <w:abstractNumId w:val="11"/>
  </w:num>
  <w:num w:numId="21">
    <w:abstractNumId w:val="15"/>
  </w:num>
  <w:num w:numId="22">
    <w:abstractNumId w:val="23"/>
  </w:num>
  <w:num w:numId="23">
    <w:abstractNumId w:val="18"/>
  </w:num>
  <w:num w:numId="24">
    <w:abstractNumId w:val="29"/>
  </w:num>
  <w:num w:numId="25">
    <w:abstractNumId w:val="12"/>
  </w:num>
  <w:num w:numId="26">
    <w:abstractNumId w:val="21"/>
  </w:num>
  <w:num w:numId="27">
    <w:abstractNumId w:val="35"/>
  </w:num>
  <w:num w:numId="28">
    <w:abstractNumId w:val="14"/>
  </w:num>
  <w:num w:numId="29">
    <w:abstractNumId w:val="32"/>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6"/>
  </w:num>
  <w:num w:numId="34">
    <w:abstractNumId w:val="25"/>
  </w:num>
  <w:num w:numId="35">
    <w:abstractNumId w:val="28"/>
  </w:num>
  <w:num w:numId="36">
    <w:abstractNumId w:val="36"/>
  </w:num>
  <w:num w:numId="37">
    <w:abstractNumId w:val="26"/>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rsids>
    <w:rsidRoot w:val="00003EFF"/>
    <w:rsid w:val="00003EFF"/>
    <w:rsid w:val="00045143"/>
    <w:rsid w:val="0009308A"/>
    <w:rsid w:val="0012719A"/>
    <w:rsid w:val="00193D79"/>
    <w:rsid w:val="001B7C8E"/>
    <w:rsid w:val="001C44B7"/>
    <w:rsid w:val="00220787"/>
    <w:rsid w:val="00236BA7"/>
    <w:rsid w:val="002567E9"/>
    <w:rsid w:val="00347E0D"/>
    <w:rsid w:val="003C6400"/>
    <w:rsid w:val="00426346"/>
    <w:rsid w:val="0046253F"/>
    <w:rsid w:val="004A0411"/>
    <w:rsid w:val="004B7C6E"/>
    <w:rsid w:val="00547206"/>
    <w:rsid w:val="005C5A2B"/>
    <w:rsid w:val="00692C35"/>
    <w:rsid w:val="00731548"/>
    <w:rsid w:val="00782521"/>
    <w:rsid w:val="007F3807"/>
    <w:rsid w:val="00862F27"/>
    <w:rsid w:val="00875DEF"/>
    <w:rsid w:val="0098657C"/>
    <w:rsid w:val="00A327E5"/>
    <w:rsid w:val="00B3266F"/>
    <w:rsid w:val="00B605F8"/>
    <w:rsid w:val="00BA7F01"/>
    <w:rsid w:val="00BC3EFC"/>
    <w:rsid w:val="00C830E1"/>
    <w:rsid w:val="00CD3D9E"/>
    <w:rsid w:val="00DF4961"/>
    <w:rsid w:val="00E06573"/>
    <w:rsid w:val="00E214E5"/>
    <w:rsid w:val="00E44B1E"/>
    <w:rsid w:val="00EE6CF1"/>
    <w:rsid w:val="00F25EA4"/>
    <w:rsid w:val="00F67DBB"/>
    <w:rsid w:val="00F76DAE"/>
    <w:rsid w:val="00FE075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Párrafo de Viñeta Car,tEXTO Car,Lista vistosa - Énfasis 11 Car,Bullet List Car,FooterText Car,numbered Car,Paragraphe de liste1 Car,lp1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webSettings.xml><?xml version="1.0" encoding="utf-8"?>
<w:webSettings xmlns:r="http://schemas.openxmlformats.org/officeDocument/2006/relationships" xmlns:w="http://schemas.openxmlformats.org/wordprocessingml/2006/main">
  <w:divs>
    <w:div w:id="990600570">
      <w:bodyDiv w:val="1"/>
      <w:marLeft w:val="0"/>
      <w:marRight w:val="0"/>
      <w:marTop w:val="0"/>
      <w:marBottom w:val="0"/>
      <w:divBdr>
        <w:top w:val="none" w:sz="0" w:space="0" w:color="auto"/>
        <w:left w:val="none" w:sz="0" w:space="0" w:color="auto"/>
        <w:bottom w:val="none" w:sz="0" w:space="0" w:color="auto"/>
        <w:right w:val="none" w:sz="0" w:space="0" w:color="auto"/>
      </w:divBdr>
    </w:div>
    <w:div w:id="1276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6125</Words>
  <Characters>33692</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Bazurto Haz Henry Arturo</dc:creator>
  <cp:lastModifiedBy>Mauricio Saona </cp:lastModifiedBy>
  <cp:revision>8</cp:revision>
  <cp:lastPrinted>2019-10-18T21:13:00Z</cp:lastPrinted>
  <dcterms:created xsi:type="dcterms:W3CDTF">2019-10-18T21:45:00Z</dcterms:created>
  <dcterms:modified xsi:type="dcterms:W3CDTF">2019-10-31T20:59:00Z</dcterms:modified>
</cp:coreProperties>
</file>