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RI-SOF-CFNGYE-00</w:t>
      </w:r>
      <w:r w:rsidR="006E254B">
        <w:rPr>
          <w:rFonts w:ascii="Times New Roman" w:hAnsi="Times New Roman"/>
          <w:sz w:val="40"/>
          <w:szCs w:val="40"/>
        </w:rPr>
        <w:t>8</w:t>
      </w:r>
      <w:r w:rsidRPr="005C0CD2">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SERVICIO DE SEGURIDAD FÍSICA Y VIGILANCIA ARMADA DE LOS BIENES ADMINISTRADOS POR  LA CORPORACIÓN FINANCIERA 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sidR="006E254B">
        <w:rPr>
          <w:rFonts w:ascii="Times New Roman" w:hAnsi="Times New Roman"/>
          <w:sz w:val="40"/>
          <w:szCs w:val="40"/>
        </w:rPr>
        <w:t xml:space="preserve">noviembre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firstRow="1" w:lastRow="0" w:firstColumn="1" w:lastColumn="0" w:noHBand="0" w:noVBand="1"/>
      </w:tblPr>
      <w:tblGrid>
        <w:gridCol w:w="8720"/>
      </w:tblGrid>
      <w:tr w:rsidR="00003EFF" w:rsidRPr="002E1504" w:rsidTr="008365B3">
        <w:trPr>
          <w:trHeight w:val="541"/>
        </w:trPr>
        <w:tc>
          <w:tcPr>
            <w:tcW w:w="5000" w:type="pct"/>
            <w:shd w:val="clear" w:color="auto" w:fill="auto"/>
          </w:tcPr>
          <w:p w:rsidR="00003EFF" w:rsidRPr="002E1504" w:rsidRDefault="00003EFF" w:rsidP="008365B3">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8365B3">
        <w:trPr>
          <w:trHeight w:val="4828"/>
        </w:trPr>
        <w:tc>
          <w:tcPr>
            <w:tcW w:w="5000" w:type="pct"/>
            <w:shd w:val="clear" w:color="auto" w:fill="auto"/>
          </w:tcPr>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 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Pr="00782521">
              <w:rPr>
                <w:rFonts w:ascii="Times New Roman" w:hAnsi="Times New Roman"/>
                <w:b w:val="0"/>
                <w:color w:val="000000"/>
                <w:sz w:val="24"/>
                <w:szCs w:val="24"/>
              </w:rPr>
              <w:t>PERSONAL TÉCNICO  MÍNIMO REQUERIDO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Pr="00782521">
              <w:rPr>
                <w:rFonts w:ascii="Times New Roman" w:hAnsi="Times New Roman"/>
                <w:b w:val="0"/>
                <w:color w:val="000000"/>
                <w:sz w:val="24"/>
                <w:szCs w:val="24"/>
              </w:rPr>
              <w:t>COMPROMISO DE PARTICIPACIÓN DEL PERSONAL TÉCNICO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10 - </w:t>
            </w:r>
            <w:r w:rsidRPr="00782521">
              <w:rPr>
                <w:rFonts w:ascii="Times New Roman" w:hAnsi="Times New Roman"/>
                <w:b w:val="0"/>
                <w:color w:val="000000"/>
                <w:sz w:val="24"/>
                <w:szCs w:val="24"/>
              </w:rPr>
              <w:t>MODELO DE COMPROMISO DE ASOCIACIÓN O CONSORCIO</w:t>
            </w:r>
          </w:p>
          <w:p w:rsidR="00003EFF" w:rsidRPr="00782521" w:rsidRDefault="00782521" w:rsidP="008365B3">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ANEXO 1 - </w:t>
            </w:r>
            <w:r w:rsidRPr="00782521">
              <w:rPr>
                <w:rFonts w:ascii="Times New Roman" w:hAnsi="Times New Roman"/>
                <w:b w:val="0"/>
                <w:color w:val="000000"/>
                <w:sz w:val="24"/>
                <w:szCs w:val="24"/>
              </w:rPr>
              <w:t>DETALLE DE ARMAS Y NÚMERO DE PERMISO</w:t>
            </w: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E254B">
        <w:rPr>
          <w:rFonts w:ascii="Times New Roman" w:hAnsi="Times New Roman"/>
          <w:b/>
          <w:sz w:val="24"/>
          <w:szCs w:val="24"/>
        </w:rPr>
        <w:t>8</w:t>
      </w:r>
      <w:r w:rsidRPr="005C0CD2">
        <w:rPr>
          <w:rFonts w:ascii="Times New Roman" w:hAnsi="Times New Roman"/>
          <w:b/>
          <w:sz w:val="24"/>
          <w:szCs w:val="24"/>
        </w:rPr>
        <w:t>-2019</w:t>
      </w:r>
    </w:p>
    <w:p w:rsidR="00003EFF" w:rsidRPr="006A545C" w:rsidRDefault="00003EFF" w:rsidP="00003EFF">
      <w:pPr>
        <w:tabs>
          <w:tab w:val="left" w:pos="5502"/>
        </w:tabs>
        <w:spacing w:after="0" w:line="240" w:lineRule="auto"/>
        <w:jc w:val="center"/>
        <w:rPr>
          <w:rFonts w:ascii="Times New Roman" w:eastAsia="Times New Roman" w:hAnsi="Times New Roman"/>
          <w:b/>
          <w:spacing w:val="-3"/>
          <w:sz w:val="16"/>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6A545C" w:rsidRDefault="00003EFF" w:rsidP="00003EFF">
      <w:pPr>
        <w:tabs>
          <w:tab w:val="left" w:pos="-540"/>
        </w:tabs>
        <w:suppressAutoHyphens/>
        <w:spacing w:after="0" w:line="240" w:lineRule="auto"/>
        <w:ind w:right="45"/>
        <w:jc w:val="center"/>
        <w:rPr>
          <w:rFonts w:ascii="Times New Roman" w:eastAsia="Times New Roman" w:hAnsi="Times New Roman"/>
          <w:spacing w:val="-3"/>
          <w:sz w:val="18"/>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6A545C"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8"/>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6A545C" w:rsidRDefault="00003EFF" w:rsidP="00003EFF">
      <w:pPr>
        <w:suppressAutoHyphens/>
        <w:spacing w:after="0" w:line="240" w:lineRule="auto"/>
        <w:ind w:left="15" w:right="45"/>
        <w:rPr>
          <w:rFonts w:ascii="Times New Roman" w:eastAsia="Times New Roman" w:hAnsi="Times New Roman"/>
          <w:b/>
          <w:spacing w:val="-2"/>
          <w:sz w:val="18"/>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6A545C" w:rsidRDefault="00003EFF" w:rsidP="00003EFF">
      <w:pPr>
        <w:suppressAutoHyphens/>
        <w:spacing w:after="0" w:line="240" w:lineRule="auto"/>
        <w:ind w:left="15" w:right="45"/>
        <w:jc w:val="both"/>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 xml:space="preserve">El que suscribe, en atención a la convocatoria efectuada por la Corporación Financiera Nacional B.P., para la 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6A545C" w:rsidRDefault="00003EFF" w:rsidP="00003EFF">
      <w:pPr>
        <w:suppressAutoHyphens/>
        <w:spacing w:after="0" w:line="240" w:lineRule="auto"/>
        <w:ind w:left="15" w:right="45"/>
        <w:jc w:val="both"/>
        <w:rPr>
          <w:rFonts w:ascii="Times New Roman" w:eastAsia="Times New Roman" w:hAnsi="Times New Roman"/>
          <w:sz w:val="18"/>
          <w:szCs w:val="24"/>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6A545C" w:rsidRDefault="00003EFF" w:rsidP="00003EFF">
      <w:pPr>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6A545C" w:rsidRDefault="00003EFF" w:rsidP="00003EFF">
      <w:pPr>
        <w:suppressAutoHyphens/>
        <w:spacing w:after="0" w:line="240" w:lineRule="auto"/>
        <w:jc w:val="both"/>
        <w:rPr>
          <w:rFonts w:ascii="Times New Roman" w:eastAsia="Times New Roman" w:hAnsi="Times New Roman"/>
          <w:spacing w:val="-2"/>
          <w:sz w:val="18"/>
          <w:szCs w:val="24"/>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w:t>
      </w:r>
      <w:r w:rsidRPr="005C0CD2">
        <w:rPr>
          <w:rFonts w:ascii="Times New Roman" w:eastAsia="Times New Roman" w:hAnsi="Times New Roman"/>
          <w:sz w:val="24"/>
          <w:szCs w:val="24"/>
          <w:lang w:eastAsia="hi-IN" w:bidi="hi-IN"/>
        </w:rPr>
        <w:lastRenderedPageBreak/>
        <w:t xml:space="preserve">de adjudicación del contrato, serán de propiedad del oferente o arrendados y contarán con todos los permisos que se requieran para su utilización. </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5C0CD2" w:rsidRDefault="00003EFF" w:rsidP="00003EFF">
      <w:pPr>
        <w:pStyle w:val="Prrafodelista"/>
        <w:rPr>
          <w:rFonts w:ascii="Times New Roman" w:hAnsi="Times New Roman"/>
          <w:color w:val="000000"/>
          <w:spacing w:val="-2"/>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0"/>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6A545C" w:rsidRDefault="00003EFF" w:rsidP="00003EFF">
      <w:pPr>
        <w:pStyle w:val="Prrafodelista"/>
        <w:rPr>
          <w:rFonts w:ascii="Times New Roman" w:hAnsi="Times New Roman"/>
          <w:spacing w:val="-2"/>
          <w:sz w:val="18"/>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w:t>
      </w:r>
      <w:r w:rsidRPr="005C0CD2">
        <w:rPr>
          <w:rFonts w:ascii="Times New Roman" w:eastAsia="Times New Roman" w:hAnsi="Times New Roman"/>
          <w:sz w:val="24"/>
          <w:szCs w:val="24"/>
          <w:lang w:eastAsia="hi-IN" w:bidi="hi-IN"/>
        </w:rPr>
        <w:lastRenderedPageBreak/>
        <w:t xml:space="preserve">General, de la normativa que expida el Servicio Nacional de Contratación Pública y demás normativa que le sea aplicable. </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6A545C" w:rsidRDefault="00003EFF" w:rsidP="00003EFF">
      <w:pPr>
        <w:suppressAutoHyphens/>
        <w:spacing w:after="0" w:line="240" w:lineRule="auto"/>
        <w:ind w:left="720"/>
        <w:rPr>
          <w:rFonts w:ascii="Times New Roman" w:eastAsia="Times New Roman" w:hAnsi="Times New Roman"/>
          <w:spacing w:val="-2"/>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6A545C" w:rsidRDefault="00003EFF" w:rsidP="00003EFF">
      <w:pPr>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6A545C"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 xml:space="preserve">Declaro libre y voluntariamente que la procedencia de los fondos y recursos utilizados para el presente procedimiento de contratación son de origen lícito, para lo cual, autorizo a la Corporación Financiera Nacional B.P., a los órganos de control </w:t>
      </w:r>
      <w:r w:rsidRPr="005C0CD2">
        <w:rPr>
          <w:rFonts w:ascii="Times New Roman" w:eastAsia="Times New Roman" w:hAnsi="Times New Roman"/>
          <w:sz w:val="24"/>
          <w:szCs w:val="24"/>
          <w:lang w:eastAsia="hi-IN" w:bidi="hi-IN"/>
        </w:rPr>
        <w:lastRenderedPageBreak/>
        <w:t>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 xml:space="preserve">Para la presentación de la oferta registraré en el Registro Único de Proveedores RUP todos los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 xml:space="preserve">El oferente, de resultar adjudicado, declara que cumplirá con las obligaciones de pago que se deriven del cumplimiento del contrato a sus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6A545C"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8"/>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6A545C" w:rsidRDefault="00003EFF" w:rsidP="00003EFF">
      <w:pPr>
        <w:suppressAutoHyphens/>
        <w:spacing w:after="0" w:line="240" w:lineRule="auto"/>
        <w:ind w:left="15" w:right="45"/>
        <w:rPr>
          <w:rFonts w:ascii="Times New Roman" w:eastAsia="Times New Roman" w:hAnsi="Times New Roman"/>
          <w:sz w:val="18"/>
          <w:szCs w:val="24"/>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6A545C" w:rsidRDefault="00DF4961" w:rsidP="00DF4961">
      <w:pPr>
        <w:pStyle w:val="Prrafodelista"/>
        <w:ind w:left="284"/>
        <w:jc w:val="both"/>
        <w:rPr>
          <w:rFonts w:ascii="Times New Roman" w:hAnsi="Times New Roman"/>
          <w:spacing w:val="-2"/>
          <w:sz w:val="18"/>
          <w:szCs w:val="24"/>
        </w:rPr>
      </w:pPr>
    </w:p>
    <w:p w:rsidR="006A545C" w:rsidRDefault="00003EFF" w:rsidP="00DF4961">
      <w:pPr>
        <w:pStyle w:val="Prrafodelista"/>
        <w:numPr>
          <w:ilvl w:val="0"/>
          <w:numId w:val="9"/>
        </w:numPr>
        <w:ind w:left="284" w:hanging="284"/>
        <w:jc w:val="both"/>
        <w:rPr>
          <w:rFonts w:ascii="Times New Roman" w:hAnsi="Times New Roman"/>
          <w:spacing w:val="-2"/>
          <w:szCs w:val="24"/>
        </w:rPr>
      </w:pPr>
      <w:r w:rsidRPr="006A545C">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6A545C" w:rsidRPr="006A545C" w:rsidRDefault="006A545C" w:rsidP="006A545C">
      <w:pPr>
        <w:pStyle w:val="Prrafodelista"/>
        <w:rPr>
          <w:rFonts w:ascii="Times New Roman" w:hAnsi="Times New Roman"/>
          <w:spacing w:val="-2"/>
          <w:sz w:val="18"/>
          <w:szCs w:val="24"/>
        </w:rPr>
      </w:pPr>
    </w:p>
    <w:p w:rsidR="00003EFF" w:rsidRPr="006A545C" w:rsidRDefault="00003EFF" w:rsidP="00DF4961">
      <w:pPr>
        <w:pStyle w:val="Prrafodelista"/>
        <w:numPr>
          <w:ilvl w:val="0"/>
          <w:numId w:val="9"/>
        </w:numPr>
        <w:ind w:left="284" w:hanging="284"/>
        <w:jc w:val="both"/>
        <w:rPr>
          <w:rFonts w:ascii="Times New Roman" w:hAnsi="Times New Roman"/>
          <w:spacing w:val="-2"/>
          <w:szCs w:val="24"/>
        </w:rPr>
      </w:pPr>
      <w:r w:rsidRPr="006A545C">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6A545C"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16"/>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E254B">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8365B3">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sz w:val="24"/>
          <w:szCs w:val="24"/>
        </w:rPr>
        <w:t xml:space="preserve"> </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C0CD2" w:rsidTr="008365B3">
        <w:tc>
          <w:tcPr>
            <w:tcW w:w="2366"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C0CD2" w:rsidTr="008365B3">
        <w:trPr>
          <w:trHeight w:val="64"/>
        </w:trPr>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24"/>
          <w:szCs w:val="24"/>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5C0CD2" w:rsidTr="008365B3">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5C0CD2" w:rsidTr="008365B3">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C0CD2" w:rsidTr="008365B3">
        <w:tc>
          <w:tcPr>
            <w:tcW w:w="3212"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003EFF" w:rsidP="008365B3">
            <w:pPr>
              <w:pStyle w:val="TableParagraph"/>
              <w:spacing w:line="221" w:lineRule="exact"/>
              <w:jc w:val="center"/>
              <w:rPr>
                <w:rFonts w:ascii="Times New Roman" w:hAnsi="Times New Roman" w:cs="Times New Roman"/>
                <w:szCs w:val="24"/>
              </w:rPr>
            </w:pPr>
            <w:r w:rsidRPr="00C830E1">
              <w:rPr>
                <w:rFonts w:ascii="Times New Roman" w:eastAsia="PMingLiU" w:hAnsi="Times New Roman" w:cs="Times New Roman"/>
                <w:szCs w:val="24"/>
                <w:lang w:eastAsia="ar-SA"/>
              </w:rPr>
              <w:t>SERVICIO DE SEGURIDAD FÍSICA Y VIGILANCIA ARMADA DE LOS BIENES ADMINISTRADOS POR  LA CORPORACIÓN FINANCIERA NACIONAL B.P.</w:t>
            </w:r>
          </w:p>
        </w:tc>
        <w:tc>
          <w:tcPr>
            <w:tcW w:w="664"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8365B3">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003EFF" w:rsidRPr="00570308" w:rsidRDefault="00570308" w:rsidP="00570308">
      <w:pPr>
        <w:ind w:left="17" w:right="45"/>
        <w:rPr>
          <w:rFonts w:ascii="Times New Roman" w:hAnsi="Times New Roman"/>
          <w:i/>
          <w:iCs/>
        </w:rPr>
      </w:pPr>
      <w:r w:rsidRPr="00570308">
        <w:rPr>
          <w:rFonts w:ascii="Times New Roman" w:hAnsi="Times New Roman"/>
          <w:i/>
          <w:iCs/>
        </w:rPr>
        <w:t>Nota: La oferta económica deberá ser inferior al presupuesto referencial de la contratación.</w:t>
      </w:r>
      <w:r>
        <w:rPr>
          <w:rFonts w:ascii="Times New Roman" w:hAnsi="Times New Roman"/>
          <w:i/>
          <w:iCs/>
        </w:rPr>
        <w:t xml:space="preserve"> Estos precios no incluyen IVA</w:t>
      </w: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tbl>
      <w:tblPr>
        <w:tblW w:w="9830" w:type="dxa"/>
        <w:tblInd w:w="-214" w:type="dxa"/>
        <w:tblCellMar>
          <w:left w:w="70" w:type="dxa"/>
          <w:right w:w="70" w:type="dxa"/>
        </w:tblCellMar>
        <w:tblLook w:val="04A0" w:firstRow="1" w:lastRow="0" w:firstColumn="1" w:lastColumn="0" w:noHBand="0" w:noVBand="1"/>
      </w:tblPr>
      <w:tblGrid>
        <w:gridCol w:w="687"/>
        <w:gridCol w:w="1796"/>
        <w:gridCol w:w="1792"/>
        <w:gridCol w:w="1792"/>
        <w:gridCol w:w="1163"/>
        <w:gridCol w:w="1274"/>
        <w:gridCol w:w="1340"/>
      </w:tblGrid>
      <w:tr w:rsidR="00C830E1" w:rsidRPr="00C830E1" w:rsidTr="00C830E1">
        <w:trPr>
          <w:trHeight w:val="510"/>
        </w:trPr>
        <w:tc>
          <w:tcPr>
            <w:tcW w:w="68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NRO.</w:t>
            </w:r>
          </w:p>
        </w:tc>
        <w:tc>
          <w:tcPr>
            <w:tcW w:w="5380" w:type="dxa"/>
            <w:gridSpan w:val="3"/>
            <w:tcBorders>
              <w:top w:val="single" w:sz="4" w:space="0" w:color="auto"/>
              <w:left w:val="nil"/>
              <w:bottom w:val="single" w:sz="4" w:space="0" w:color="auto"/>
              <w:right w:val="single" w:sz="4" w:space="0" w:color="000000"/>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DESCRIPCIÓN</w:t>
            </w:r>
          </w:p>
        </w:tc>
        <w:tc>
          <w:tcPr>
            <w:tcW w:w="1163"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CANT.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VALOR MENSUAL</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VALOR </w:t>
            </w:r>
            <w:r w:rsidRPr="00C830E1">
              <w:rPr>
                <w:rFonts w:ascii="Times New Roman" w:eastAsia="Times New Roman" w:hAnsi="Times New Roman"/>
                <w:b/>
                <w:bCs/>
                <w:spacing w:val="-2"/>
                <w:sz w:val="20"/>
                <w:szCs w:val="20"/>
                <w:lang w:val="es-MX"/>
              </w:rPr>
              <w:br/>
              <w:t>ANUAL</w:t>
            </w: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1</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24 HORAS PERMANENTE CON ARMA LETAL</w:t>
            </w:r>
            <w:r w:rsidRPr="00C830E1">
              <w:rPr>
                <w:rFonts w:ascii="Times New Roman" w:eastAsia="Times New Roman" w:hAnsi="Times New Roman"/>
                <w:b/>
                <w:spacing w:val="-2"/>
                <w:sz w:val="20"/>
                <w:szCs w:val="20"/>
                <w:lang w:val="es-MX"/>
              </w:rPr>
              <w:br/>
              <w:t>(LUNES A DOMINGO)</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22</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12 HORAS DIURNO SIN ARMA LETAL</w:t>
            </w:r>
            <w:r w:rsidRPr="00C830E1">
              <w:rPr>
                <w:rFonts w:ascii="Times New Roman" w:eastAsia="Times New Roman" w:hAnsi="Times New Roman"/>
                <w:b/>
                <w:spacing w:val="-2"/>
                <w:sz w:val="20"/>
                <w:szCs w:val="20"/>
                <w:lang w:val="es-MX"/>
              </w:rPr>
              <w:br/>
              <w:t>(LUNES A VIERNES)</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6</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SUBTOTAL </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IVA 12%</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TOTAL</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bl>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 xml:space="preserve">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p>
    <w:p w:rsidR="00DF4961" w:rsidRPr="005C0CD2" w:rsidRDefault="00DF4961" w:rsidP="00DF49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Pr>
          <w:rFonts w:ascii="Times New Roman" w:eastAsia="Times New Roman" w:hAnsi="Times New Roman"/>
          <w:b/>
          <w:sz w:val="24"/>
          <w:szCs w:val="24"/>
          <w:lang w:eastAsia="hi-IN" w:bidi="hi-IN"/>
        </w:rPr>
        <w:t>GENERAL</w:t>
      </w:r>
      <w:r w:rsidRPr="005C0CD2">
        <w:rPr>
          <w:rFonts w:ascii="Times New Roman" w:eastAsia="Times New Roman" w:hAnsi="Times New Roman"/>
          <w:b/>
          <w:sz w:val="24"/>
          <w:szCs w:val="24"/>
          <w:lang w:eastAsia="hi-IN" w:bidi="hi-IN"/>
        </w:rPr>
        <w:t xml:space="preserve">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D96CAD" w:rsidTr="008365B3">
        <w:trPr>
          <w:trHeight w:val="795"/>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83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285"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8365B3">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236BA7" w:rsidRPr="00236BA7" w:rsidRDefault="00003EFF" w:rsidP="00236BA7">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Pr="002E1504">
        <w:rPr>
          <w:rFonts w:ascii="Times New Roman" w:hAnsi="Times New Roman"/>
          <w:i/>
          <w:color w:val="808080"/>
          <w:sz w:val="20"/>
          <w:szCs w:val="24"/>
          <w:u w:val="none"/>
        </w:rPr>
        <w:t xml:space="preserve"> </w:t>
      </w:r>
      <w:r w:rsidR="00236BA7" w:rsidRPr="00236BA7">
        <w:rPr>
          <w:rFonts w:ascii="Times New Roman" w:hAnsi="Times New Roman"/>
          <w:i/>
          <w:color w:val="808080"/>
          <w:sz w:val="20"/>
          <w:szCs w:val="24"/>
          <w:u w:val="none"/>
        </w:rPr>
        <w:t>El oferente deberá acreditar mínimo 3 años de experiencia en  la ejecución de proyectos de similares características al objeto del presente proceso de contratación, dentro de los últimos 15 años previos a la publicación del presente procedimiento, con la presentación mínima de 3 proyectos ejecutados/culminados con distintos clientes, que sumados alcancen al menos el 80% del presupuesto referencial. .</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Entiéndase como proyectos de similares características, a los relacionados con la prestación de servicios de seguridad y vigilancia armada.</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Para el caso de servicios previstos a las entidades del sector público, la experiencia deberá ser acreditada  con la presentación de copia de contratos con sus respectivas Actas de Entrega Recepción Definitiva.</w:t>
      </w:r>
    </w:p>
    <w:p w:rsidR="00236BA7" w:rsidRPr="00236BA7" w:rsidRDefault="00236BA7" w:rsidP="00236BA7">
      <w:pPr>
        <w:pStyle w:val="Textoindependiente"/>
        <w:ind w:right="-44"/>
        <w:rPr>
          <w:rFonts w:ascii="Times New Roman" w:hAnsi="Times New Roman"/>
          <w:i/>
          <w:color w:val="808080"/>
          <w:sz w:val="20"/>
          <w:szCs w:val="24"/>
          <w:u w:val="none"/>
        </w:rPr>
      </w:pPr>
    </w:p>
    <w:p w:rsidR="00003EFF" w:rsidRPr="002E1504" w:rsidRDefault="00236BA7" w:rsidP="00236BA7">
      <w:pPr>
        <w:pStyle w:val="Textoindependiente"/>
        <w:ind w:right="-44"/>
        <w:rPr>
          <w:rFonts w:ascii="Times New Roman" w:hAnsi="Times New Roman"/>
          <w:b/>
          <w:i/>
          <w:color w:val="808080"/>
          <w:sz w:val="20"/>
          <w:szCs w:val="24"/>
        </w:rPr>
      </w:pPr>
      <w:r w:rsidRPr="00236BA7">
        <w:rPr>
          <w:rFonts w:ascii="Times New Roman" w:hAnsi="Times New Roman"/>
          <w:i/>
          <w:color w:val="808080"/>
          <w:sz w:val="20"/>
          <w:szCs w:val="24"/>
          <w:u w:val="none"/>
        </w:rPr>
        <w:t>Para el caso de servicios previstos al sector privado, la experiencia deberá ser acreditada  con la presentación del respectivo certificado de cumplimiento de contrato, en el que obligatoriamente conste como mínimo la siguiente  información: fecha de emisión, nombre del cliente a quien brindó el servicio, descripción del proyecto realizado, plazo del proyecto (fecha de inicio y fin), y monto del proyecto mencionado.</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6C5B39" w:rsidRPr="005C0CD2" w:rsidRDefault="00003EFF" w:rsidP="006C5B39">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006C5B39" w:rsidRPr="005C0CD2">
        <w:rPr>
          <w:rFonts w:ascii="Times New Roman" w:hAnsi="Times New Roman"/>
          <w:b/>
          <w:sz w:val="24"/>
          <w:szCs w:val="24"/>
        </w:rPr>
        <w:lastRenderedPageBreak/>
        <w:t xml:space="preserve">SELECCIÓN DE OFERTAS </w:t>
      </w:r>
    </w:p>
    <w:p w:rsidR="006C5B39" w:rsidRPr="005C0CD2" w:rsidRDefault="006C5B39" w:rsidP="006C5B39">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Pr>
          <w:rFonts w:ascii="Times New Roman" w:hAnsi="Times New Roman"/>
          <w:b/>
          <w:sz w:val="24"/>
          <w:szCs w:val="24"/>
        </w:rPr>
        <w:t>8</w:t>
      </w:r>
      <w:r w:rsidRPr="005C0CD2">
        <w:rPr>
          <w:rFonts w:ascii="Times New Roman" w:hAnsi="Times New Roman"/>
          <w:b/>
          <w:sz w:val="24"/>
          <w:szCs w:val="24"/>
        </w:rPr>
        <w:t>-2019</w:t>
      </w:r>
    </w:p>
    <w:p w:rsidR="006C5B39" w:rsidRDefault="006C5B39" w:rsidP="006C5B39">
      <w:pPr>
        <w:spacing w:after="0" w:line="240" w:lineRule="auto"/>
        <w:jc w:val="center"/>
        <w:rPr>
          <w:rFonts w:ascii="Times New Roman" w:eastAsia="Times New Roman" w:hAnsi="Times New Roman"/>
          <w:b/>
          <w:bCs/>
          <w:sz w:val="24"/>
          <w:szCs w:val="24"/>
          <w:lang w:val="es-ES" w:eastAsia="es-EC" w:bidi="hi-IN"/>
        </w:rPr>
      </w:pPr>
    </w:p>
    <w:p w:rsidR="006C5B39" w:rsidRPr="001514BB" w:rsidRDefault="006C5B39" w:rsidP="006C5B39">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6C5B39" w:rsidRPr="001514BB" w:rsidRDefault="006C5B39" w:rsidP="006C5B39">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r>
        <w:rPr>
          <w:rFonts w:ascii="Times New Roman" w:eastAsia="Times New Roman" w:hAnsi="Times New Roman"/>
          <w:b/>
          <w:lang w:eastAsia="hi-IN" w:bidi="hi-IN"/>
        </w:rPr>
        <w:t>– EXPERIENCIA</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6C5B39" w:rsidRPr="001514BB"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6C5B39" w:rsidRPr="001514BB" w:rsidRDefault="006C5B39" w:rsidP="006C5B39">
      <w:pPr>
        <w:spacing w:after="0" w:line="240" w:lineRule="auto"/>
        <w:jc w:val="center"/>
        <w:rPr>
          <w:rFonts w:ascii="Times New Roman" w:hAnsi="Times New Roman"/>
          <w:b/>
        </w:rPr>
      </w:pPr>
    </w:p>
    <w:tbl>
      <w:tblPr>
        <w:tblW w:w="4934" w:type="pct"/>
        <w:tblLayout w:type="fixed"/>
        <w:tblCellMar>
          <w:left w:w="70" w:type="dxa"/>
          <w:right w:w="70" w:type="dxa"/>
        </w:tblCellMar>
        <w:tblLook w:val="04A0" w:firstRow="1" w:lastRow="0" w:firstColumn="1" w:lastColumn="0" w:noHBand="0" w:noVBand="1"/>
      </w:tblPr>
      <w:tblGrid>
        <w:gridCol w:w="614"/>
        <w:gridCol w:w="2051"/>
        <w:gridCol w:w="1911"/>
        <w:gridCol w:w="2045"/>
        <w:gridCol w:w="1909"/>
      </w:tblGrid>
      <w:tr w:rsidR="006C5B39" w:rsidRPr="0032608F" w:rsidTr="00C57724">
        <w:trPr>
          <w:trHeight w:val="570"/>
        </w:trPr>
        <w:tc>
          <w:tcPr>
            <w:tcW w:w="36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32608F" w:rsidRDefault="006C5B39" w:rsidP="00C57724">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202"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C57724">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11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32608F" w:rsidRDefault="006C5B39" w:rsidP="00C57724">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199"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C57724">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120" w:type="pct"/>
            <w:tcBorders>
              <w:top w:val="single" w:sz="4" w:space="0" w:color="auto"/>
              <w:left w:val="nil"/>
              <w:bottom w:val="single" w:sz="4" w:space="0" w:color="auto"/>
              <w:right w:val="single" w:sz="4" w:space="0" w:color="auto"/>
            </w:tcBorders>
            <w:shd w:val="clear" w:color="000000" w:fill="D9D9D9"/>
            <w:vAlign w:val="center"/>
            <w:hideMark/>
          </w:tcPr>
          <w:p w:rsidR="006C5B39" w:rsidRPr="0032608F" w:rsidRDefault="006C5B39" w:rsidP="00C57724">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6C5B39" w:rsidRPr="0032608F" w:rsidTr="00C57724">
        <w:trPr>
          <w:trHeight w:val="300"/>
        </w:trPr>
        <w:tc>
          <w:tcPr>
            <w:tcW w:w="360" w:type="pct"/>
            <w:tcBorders>
              <w:top w:val="nil"/>
              <w:left w:val="single" w:sz="4" w:space="0" w:color="auto"/>
              <w:bottom w:val="single" w:sz="4" w:space="0" w:color="auto"/>
              <w:right w:val="single" w:sz="4" w:space="0" w:color="auto"/>
            </w:tcBorders>
            <w:shd w:val="clear" w:color="auto" w:fill="auto"/>
            <w:vAlign w:val="center"/>
            <w:hideMark/>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202" w:type="pct"/>
            <w:tcBorders>
              <w:top w:val="nil"/>
              <w:left w:val="nil"/>
              <w:bottom w:val="single" w:sz="4" w:space="0" w:color="auto"/>
              <w:right w:val="single" w:sz="4" w:space="0" w:color="auto"/>
            </w:tcBorders>
            <w:shd w:val="clear" w:color="auto" w:fill="auto"/>
            <w:vAlign w:val="center"/>
            <w:hideMark/>
          </w:tcPr>
          <w:p w:rsidR="006C5B39" w:rsidRPr="007D4C15" w:rsidRDefault="006C5B39" w:rsidP="00C57724">
            <w:pPr>
              <w:spacing w:after="0" w:line="240" w:lineRule="auto"/>
              <w:jc w:val="center"/>
              <w:rPr>
                <w:rFonts w:ascii="Times New Roman" w:eastAsia="Times New Roman" w:hAnsi="Times New Roman"/>
                <w:i/>
                <w:color w:val="808080" w:themeColor="background1" w:themeShade="80"/>
                <w:sz w:val="20"/>
                <w:lang w:val="es-MX" w:eastAsia="es-MX"/>
              </w:rPr>
            </w:pPr>
            <w:r w:rsidRPr="007D4C15">
              <w:rPr>
                <w:rFonts w:ascii="Times New Roman" w:eastAsia="Times New Roman" w:hAnsi="Times New Roman"/>
                <w:i/>
                <w:color w:val="808080" w:themeColor="background1" w:themeShade="80"/>
                <w:sz w:val="20"/>
                <w:lang w:eastAsia="es-MX"/>
              </w:rPr>
              <w:t>Jefe de Operaciones  </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c>
          <w:tcPr>
            <w:tcW w:w="1199" w:type="pct"/>
            <w:tcBorders>
              <w:top w:val="nil"/>
              <w:left w:val="nil"/>
              <w:bottom w:val="single" w:sz="4" w:space="0" w:color="auto"/>
              <w:right w:val="single" w:sz="4" w:space="0" w:color="auto"/>
            </w:tcBorders>
            <w:shd w:val="clear" w:color="auto" w:fill="auto"/>
            <w:vAlign w:val="center"/>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c>
          <w:tcPr>
            <w:tcW w:w="1120" w:type="pct"/>
            <w:tcBorders>
              <w:top w:val="nil"/>
              <w:left w:val="nil"/>
              <w:bottom w:val="single" w:sz="4" w:space="0" w:color="auto"/>
              <w:right w:val="single" w:sz="4" w:space="0" w:color="auto"/>
            </w:tcBorders>
            <w:shd w:val="clear" w:color="auto" w:fill="auto"/>
            <w:vAlign w:val="center"/>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r>
      <w:tr w:rsidR="006C5B39" w:rsidRPr="0032608F" w:rsidTr="00C57724">
        <w:trPr>
          <w:trHeight w:val="300"/>
        </w:trPr>
        <w:tc>
          <w:tcPr>
            <w:tcW w:w="360" w:type="pct"/>
            <w:tcBorders>
              <w:top w:val="nil"/>
              <w:left w:val="single" w:sz="4" w:space="0" w:color="auto"/>
              <w:bottom w:val="single" w:sz="4" w:space="0" w:color="auto"/>
              <w:right w:val="single" w:sz="4" w:space="0" w:color="auto"/>
            </w:tcBorders>
            <w:shd w:val="clear" w:color="auto" w:fill="auto"/>
            <w:vAlign w:val="center"/>
            <w:hideMark/>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202" w:type="pct"/>
            <w:tcBorders>
              <w:top w:val="nil"/>
              <w:left w:val="nil"/>
              <w:bottom w:val="single" w:sz="4" w:space="0" w:color="auto"/>
              <w:right w:val="single" w:sz="4" w:space="0" w:color="auto"/>
            </w:tcBorders>
            <w:shd w:val="clear" w:color="auto" w:fill="auto"/>
            <w:vAlign w:val="center"/>
            <w:hideMark/>
          </w:tcPr>
          <w:p w:rsidR="006C5B39" w:rsidRDefault="006C5B39" w:rsidP="00C57724">
            <w:pPr>
              <w:spacing w:after="0" w:line="240" w:lineRule="auto"/>
              <w:jc w:val="center"/>
              <w:rPr>
                <w:rFonts w:ascii="Times New Roman" w:eastAsia="Times New Roman" w:hAnsi="Times New Roman"/>
                <w:i/>
                <w:color w:val="808080" w:themeColor="background1" w:themeShade="80"/>
                <w:sz w:val="20"/>
                <w:lang w:val="es-MX" w:eastAsia="es-MX"/>
              </w:rPr>
            </w:pPr>
            <w:r w:rsidRPr="007D4C15">
              <w:rPr>
                <w:rFonts w:ascii="Times New Roman" w:eastAsia="Times New Roman" w:hAnsi="Times New Roman"/>
                <w:i/>
                <w:color w:val="808080" w:themeColor="background1" w:themeShade="80"/>
                <w:sz w:val="20"/>
                <w:lang w:val="es-MX" w:eastAsia="es-MX"/>
              </w:rPr>
              <w:t>Guardia de Seguridad</w:t>
            </w:r>
          </w:p>
          <w:p w:rsidR="006C5B39" w:rsidRPr="007D4C15" w:rsidRDefault="006C5B39" w:rsidP="00C57724">
            <w:pPr>
              <w:spacing w:after="0" w:line="240" w:lineRule="auto"/>
              <w:jc w:val="center"/>
              <w:rPr>
                <w:rFonts w:ascii="Times New Roman" w:eastAsia="Times New Roman" w:hAnsi="Times New Roman"/>
                <w:i/>
                <w:color w:val="808080" w:themeColor="background1" w:themeShade="80"/>
                <w:sz w:val="20"/>
                <w:lang w:val="es-MX" w:eastAsia="es-MX"/>
              </w:rPr>
            </w:pPr>
            <w:r w:rsidRPr="002E5120">
              <w:rPr>
                <w:rFonts w:ascii="Times New Roman" w:eastAsia="Times New Roman" w:hAnsi="Times New Roman"/>
                <w:i/>
                <w:color w:val="808080" w:themeColor="background1" w:themeShade="80"/>
                <w:sz w:val="20"/>
                <w:lang w:val="es-MX" w:eastAsia="es-MX"/>
              </w:rPr>
              <w:t>(Para cada Guardia)</w:t>
            </w:r>
            <w:r w:rsidRPr="007D4C15">
              <w:rPr>
                <w:rFonts w:ascii="Times New Roman" w:eastAsia="Times New Roman" w:hAnsi="Times New Roman"/>
                <w:i/>
                <w:color w:val="808080" w:themeColor="background1" w:themeShade="80"/>
                <w:sz w:val="20"/>
                <w:lang w:val="es-MX" w:eastAsia="es-MX"/>
              </w:rPr>
              <w:t> </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c>
          <w:tcPr>
            <w:tcW w:w="1199" w:type="pct"/>
            <w:tcBorders>
              <w:top w:val="nil"/>
              <w:left w:val="nil"/>
              <w:bottom w:val="single" w:sz="4" w:space="0" w:color="auto"/>
              <w:right w:val="single" w:sz="4" w:space="0" w:color="auto"/>
            </w:tcBorders>
            <w:shd w:val="clear" w:color="auto" w:fill="auto"/>
            <w:vAlign w:val="center"/>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c>
          <w:tcPr>
            <w:tcW w:w="1120" w:type="pct"/>
            <w:tcBorders>
              <w:top w:val="nil"/>
              <w:left w:val="nil"/>
              <w:bottom w:val="single" w:sz="4" w:space="0" w:color="auto"/>
              <w:right w:val="single" w:sz="4" w:space="0" w:color="auto"/>
            </w:tcBorders>
            <w:shd w:val="clear" w:color="auto" w:fill="auto"/>
            <w:vAlign w:val="center"/>
          </w:tcPr>
          <w:p w:rsidR="006C5B39" w:rsidRPr="0032608F" w:rsidRDefault="006C5B39" w:rsidP="00C57724">
            <w:pPr>
              <w:spacing w:after="0" w:line="240" w:lineRule="auto"/>
              <w:jc w:val="center"/>
              <w:rPr>
                <w:rFonts w:ascii="Times New Roman" w:eastAsia="Times New Roman" w:hAnsi="Times New Roman"/>
                <w:color w:val="000000"/>
                <w:sz w:val="20"/>
                <w:lang w:val="es-MX" w:eastAsia="es-MX"/>
              </w:rPr>
            </w:pPr>
          </w:p>
        </w:tc>
      </w:tr>
    </w:tbl>
    <w:p w:rsidR="006C5B39" w:rsidRPr="001514BB" w:rsidRDefault="006C5B39" w:rsidP="006C5B39">
      <w:pPr>
        <w:spacing w:after="0" w:line="240" w:lineRule="auto"/>
        <w:jc w:val="center"/>
        <w:rPr>
          <w:rFonts w:ascii="Times New Roman" w:hAnsi="Times New Roman"/>
          <w:b/>
        </w:rPr>
      </w:pPr>
    </w:p>
    <w:p w:rsidR="006C5B39" w:rsidRPr="0032608F" w:rsidRDefault="006C5B39" w:rsidP="006C5B39">
      <w:pPr>
        <w:spacing w:after="0" w:line="240" w:lineRule="auto"/>
        <w:rPr>
          <w:rFonts w:ascii="Times New Roman" w:hAnsi="Times New Roman"/>
          <w:i/>
          <w:color w:val="000000"/>
          <w:sz w:val="20"/>
        </w:rPr>
      </w:pPr>
      <w:r w:rsidRPr="0032608F">
        <w:rPr>
          <w:rFonts w:ascii="Times New Roman" w:hAnsi="Times New Roman"/>
          <w:b/>
          <w:i/>
          <w:color w:val="000000"/>
          <w:sz w:val="20"/>
        </w:rPr>
        <w:t>Nota:</w:t>
      </w:r>
      <w:r w:rsidRPr="0032608F">
        <w:rPr>
          <w:rFonts w:ascii="Times New Roman" w:hAnsi="Times New Roman"/>
          <w:i/>
          <w:color w:val="000000"/>
          <w:sz w:val="20"/>
        </w:rPr>
        <w:t xml:space="preserve">  </w:t>
      </w:r>
    </w:p>
    <w:p w:rsidR="006C5B39"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b/>
          <w:i/>
          <w:sz w:val="20"/>
          <w:lang w:bidi="es-ES"/>
        </w:rPr>
      </w:pPr>
      <w:r w:rsidRPr="00B3266F">
        <w:rPr>
          <w:rFonts w:ascii="Times New Roman" w:hAnsi="Times New Roman"/>
          <w:b/>
          <w:i/>
          <w:sz w:val="20"/>
          <w:lang w:bidi="es-ES"/>
        </w:rPr>
        <w:t>Jefe de Operaciones</w:t>
      </w: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i/>
          <w:sz w:val="20"/>
          <w:lang w:bidi="es-ES"/>
        </w:rPr>
      </w:pPr>
      <w:r w:rsidRPr="00B3266F">
        <w:rPr>
          <w:rFonts w:ascii="Times New Roman" w:hAnsi="Times New Roman"/>
          <w:i/>
          <w:sz w:val="20"/>
          <w:lang w:bidi="es-ES"/>
        </w:rPr>
        <w:t>El profesional designado como jefe de operaciones, deberá acreditar al menos 3 años de experiencia como Jefe de Operaciones,  Jefe de seguridad, o Jefe de logística,  en  la ejecución de proyectos de similares características al objeto del presente proceso de contratación, dentro de los últimos 8 años, con la presentación de al menos 1 (un) certificado laboral.</w:t>
      </w: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i/>
          <w:sz w:val="20"/>
        </w:rPr>
      </w:pPr>
      <w:r w:rsidRPr="00B3266F">
        <w:rPr>
          <w:rFonts w:ascii="Times New Roman" w:hAnsi="Times New Roman"/>
          <w:i/>
          <w:sz w:val="20"/>
        </w:rPr>
        <w:t>Entiéndase como proyectos de similares características, a los relacionados con la prestación de servicios de seguridad y vigilancia armada.</w:t>
      </w: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i/>
          <w:sz w:val="20"/>
          <w:lang w:bidi="es-ES"/>
        </w:rPr>
      </w:pPr>
      <w:r w:rsidRPr="00B3266F">
        <w:rPr>
          <w:rFonts w:ascii="Times New Roman" w:hAnsi="Times New Roman"/>
          <w:i/>
          <w:sz w:val="20"/>
          <w:lang w:bidi="es-ES"/>
        </w:rPr>
        <w:t xml:space="preserve">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 </w:t>
      </w: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spacing w:after="0" w:line="240" w:lineRule="auto"/>
        <w:rPr>
          <w:rFonts w:ascii="Times New Roman" w:hAnsi="Times New Roman"/>
          <w:b/>
          <w:i/>
          <w:sz w:val="20"/>
          <w:lang w:bidi="es-ES"/>
        </w:rPr>
      </w:pPr>
      <w:r w:rsidRPr="00B3266F">
        <w:rPr>
          <w:rFonts w:ascii="Times New Roman" w:hAnsi="Times New Roman"/>
          <w:b/>
          <w:i/>
          <w:sz w:val="20"/>
          <w:lang w:bidi="es-ES"/>
        </w:rPr>
        <w:t>Guardia de seguridad</w:t>
      </w:r>
      <w:r>
        <w:rPr>
          <w:rFonts w:ascii="Times New Roman" w:hAnsi="Times New Roman"/>
          <w:b/>
          <w:i/>
          <w:sz w:val="20"/>
          <w:lang w:bidi="es-ES"/>
        </w:rPr>
        <w:t xml:space="preserve"> (Para cada Guardia)</w:t>
      </w:r>
    </w:p>
    <w:p w:rsidR="006C5B39" w:rsidRPr="00B3266F" w:rsidRDefault="006C5B39" w:rsidP="006C5B39">
      <w:pPr>
        <w:spacing w:after="0" w:line="240" w:lineRule="auto"/>
        <w:rPr>
          <w:rFonts w:ascii="Times New Roman" w:hAnsi="Times New Roman"/>
          <w:b/>
          <w:i/>
          <w:sz w:val="20"/>
          <w:u w:val="single"/>
          <w:lang w:bidi="es-ES"/>
        </w:rPr>
      </w:pPr>
    </w:p>
    <w:p w:rsidR="006C5B39" w:rsidRPr="00B3266F" w:rsidRDefault="006C5B39" w:rsidP="006C5B39">
      <w:pPr>
        <w:spacing w:after="0" w:line="240" w:lineRule="auto"/>
        <w:rPr>
          <w:rFonts w:ascii="Times New Roman" w:hAnsi="Times New Roman"/>
          <w:i/>
          <w:sz w:val="20"/>
        </w:rPr>
      </w:pPr>
      <w:r w:rsidRPr="00B3266F">
        <w:rPr>
          <w:rFonts w:ascii="Times New Roman" w:hAnsi="Times New Roman"/>
          <w:i/>
          <w:sz w:val="20"/>
        </w:rPr>
        <w:t>El personal designado como guardia de seguridad, deberá acreditar al menos 2 años de experiencia en cargos similares, dentro los últimos 5 años, en  la ejecución de proyectos de similares características al objeto del presente proceso de contratación, con la presentación de al menos 1 certificado laboral.</w:t>
      </w:r>
    </w:p>
    <w:p w:rsidR="006C5B39" w:rsidRPr="00B3266F" w:rsidRDefault="006C5B39" w:rsidP="006C5B39">
      <w:pPr>
        <w:spacing w:after="0" w:line="240" w:lineRule="auto"/>
        <w:rPr>
          <w:rFonts w:ascii="Times New Roman" w:hAnsi="Times New Roman"/>
          <w:i/>
          <w:sz w:val="20"/>
        </w:rPr>
      </w:pPr>
    </w:p>
    <w:p w:rsidR="006C5B39" w:rsidRPr="00B3266F" w:rsidRDefault="006C5B39" w:rsidP="006C5B39">
      <w:pPr>
        <w:spacing w:after="0" w:line="240" w:lineRule="auto"/>
        <w:rPr>
          <w:rFonts w:ascii="Times New Roman" w:hAnsi="Times New Roman"/>
          <w:i/>
          <w:sz w:val="20"/>
        </w:rPr>
      </w:pPr>
      <w:r w:rsidRPr="00B3266F">
        <w:rPr>
          <w:rFonts w:ascii="Times New Roman" w:hAnsi="Times New Roman"/>
          <w:i/>
          <w:sz w:val="20"/>
        </w:rPr>
        <w:t>Entiéndase como proyectos de similares características, a los relacionados con la prestación de servicios de seguridad y vigilancia armada.</w:t>
      </w:r>
    </w:p>
    <w:p w:rsidR="006C5B39" w:rsidRPr="00B3266F" w:rsidRDefault="006C5B39" w:rsidP="006C5B39">
      <w:pPr>
        <w:spacing w:after="0" w:line="240" w:lineRule="auto"/>
        <w:rPr>
          <w:rFonts w:ascii="Times New Roman" w:hAnsi="Times New Roman"/>
          <w:i/>
          <w:sz w:val="20"/>
        </w:rPr>
      </w:pPr>
    </w:p>
    <w:p w:rsidR="006C5B39" w:rsidRPr="00B3266F" w:rsidRDefault="006C5B39" w:rsidP="006C5B39">
      <w:pPr>
        <w:spacing w:after="0" w:line="240" w:lineRule="auto"/>
        <w:rPr>
          <w:rFonts w:ascii="Times New Roman" w:hAnsi="Times New Roman"/>
          <w:i/>
          <w:sz w:val="20"/>
        </w:rPr>
      </w:pPr>
      <w:r w:rsidRPr="00B3266F">
        <w:rPr>
          <w:rFonts w:ascii="Times New Roman" w:hAnsi="Times New Roman"/>
          <w:i/>
          <w:sz w:val="20"/>
        </w:rPr>
        <w:t xml:space="preserve">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 </w:t>
      </w:r>
    </w:p>
    <w:p w:rsidR="006C5B39" w:rsidRPr="00C71CDC" w:rsidRDefault="006C5B39" w:rsidP="006C5B39">
      <w:pPr>
        <w:spacing w:after="0" w:line="240" w:lineRule="auto"/>
        <w:rPr>
          <w:rFonts w:ascii="Times New Roman" w:hAnsi="Times New Roman"/>
          <w:i/>
          <w:iCs/>
          <w:sz w:val="20"/>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6C5B39" w:rsidRPr="001514BB" w:rsidRDefault="006C5B39"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6C5B39" w:rsidRPr="005630FB" w:rsidRDefault="006C5B39" w:rsidP="006C5B39">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Default="006C5B39" w:rsidP="006C5B39">
      <w:pPr>
        <w:spacing w:after="0" w:line="240" w:lineRule="auto"/>
        <w:jc w:val="center"/>
        <w:rPr>
          <w:rFonts w:ascii="Times New Roman" w:hAnsi="Times New Roman"/>
          <w:b/>
          <w:szCs w:val="24"/>
        </w:rPr>
      </w:pPr>
    </w:p>
    <w:p w:rsidR="006C5B39" w:rsidRPr="0015045E" w:rsidRDefault="006C5B39" w:rsidP="006C5B39">
      <w:pPr>
        <w:spacing w:after="0" w:line="240" w:lineRule="auto"/>
        <w:jc w:val="center"/>
        <w:rPr>
          <w:rFonts w:ascii="Times New Roman" w:hAnsi="Times New Roman"/>
          <w:b/>
          <w:szCs w:val="24"/>
        </w:rPr>
      </w:pPr>
      <w:r w:rsidRPr="0015045E">
        <w:rPr>
          <w:rFonts w:ascii="Times New Roman" w:hAnsi="Times New Roman"/>
          <w:b/>
          <w:szCs w:val="24"/>
        </w:rPr>
        <w:lastRenderedPageBreak/>
        <w:t xml:space="preserve">SELECCIÓN DE OFERTAS </w:t>
      </w:r>
    </w:p>
    <w:p w:rsidR="006C5B39" w:rsidRPr="0015045E" w:rsidRDefault="006C5B39" w:rsidP="006C5B39">
      <w:pPr>
        <w:spacing w:after="0" w:line="240" w:lineRule="auto"/>
        <w:jc w:val="center"/>
        <w:rPr>
          <w:rFonts w:ascii="Times New Roman" w:hAnsi="Times New Roman"/>
          <w:b/>
          <w:szCs w:val="24"/>
        </w:rPr>
      </w:pPr>
      <w:r>
        <w:rPr>
          <w:rFonts w:ascii="Times New Roman" w:hAnsi="Times New Roman"/>
          <w:b/>
          <w:szCs w:val="24"/>
        </w:rPr>
        <w:t>PROCESO NRO. RI-SOF-CFNGYE-008</w:t>
      </w:r>
      <w:r w:rsidRPr="0015045E">
        <w:rPr>
          <w:rFonts w:ascii="Times New Roman" w:hAnsi="Times New Roman"/>
          <w:b/>
          <w:szCs w:val="24"/>
        </w:rPr>
        <w:t>-2019</w:t>
      </w:r>
    </w:p>
    <w:p w:rsidR="006C5B39" w:rsidRPr="0015045E" w:rsidRDefault="006C5B39" w:rsidP="006C5B39">
      <w:pPr>
        <w:spacing w:after="0" w:line="240" w:lineRule="auto"/>
        <w:jc w:val="center"/>
        <w:rPr>
          <w:rFonts w:ascii="Times New Roman" w:eastAsia="Times New Roman" w:hAnsi="Times New Roman"/>
          <w:b/>
          <w:bCs/>
          <w:szCs w:val="24"/>
          <w:lang w:val="es-ES" w:eastAsia="es-EC" w:bidi="hi-IN"/>
        </w:rPr>
      </w:pPr>
    </w:p>
    <w:p w:rsidR="006C5B39" w:rsidRPr="0015045E" w:rsidRDefault="006C5B39" w:rsidP="006C5B39">
      <w:pPr>
        <w:pStyle w:val="Ttulo1"/>
        <w:spacing w:before="0"/>
        <w:jc w:val="center"/>
        <w:rPr>
          <w:rFonts w:ascii="Times New Roman" w:hAnsi="Times New Roman"/>
          <w:color w:val="000000"/>
          <w:sz w:val="20"/>
          <w:szCs w:val="22"/>
        </w:rPr>
      </w:pPr>
      <w:r w:rsidRPr="0015045E">
        <w:rPr>
          <w:rFonts w:ascii="Times New Roman" w:hAnsi="Times New Roman"/>
          <w:color w:val="000000"/>
          <w:sz w:val="20"/>
          <w:szCs w:val="22"/>
        </w:rPr>
        <w:t>FORMULARIO 8</w:t>
      </w:r>
      <w:r>
        <w:rPr>
          <w:rFonts w:ascii="Times New Roman" w:hAnsi="Times New Roman"/>
          <w:color w:val="000000"/>
          <w:sz w:val="20"/>
          <w:szCs w:val="22"/>
        </w:rPr>
        <w:t>.1</w:t>
      </w:r>
    </w:p>
    <w:p w:rsidR="006C5B39" w:rsidRPr="0015045E" w:rsidRDefault="006C5B39" w:rsidP="006C5B39">
      <w:pPr>
        <w:spacing w:after="0" w:line="240" w:lineRule="auto"/>
        <w:jc w:val="center"/>
        <w:rPr>
          <w:rFonts w:ascii="Times New Roman" w:eastAsia="Times New Roman" w:hAnsi="Times New Roman"/>
          <w:b/>
          <w:sz w:val="20"/>
          <w:lang w:eastAsia="hi-IN" w:bidi="hi-IN"/>
        </w:rPr>
      </w:pPr>
      <w:r w:rsidRPr="0015045E">
        <w:rPr>
          <w:rFonts w:ascii="Times New Roman" w:eastAsia="Times New Roman" w:hAnsi="Times New Roman"/>
          <w:b/>
          <w:sz w:val="20"/>
          <w:lang w:eastAsia="hi-IN" w:bidi="hi-IN"/>
        </w:rPr>
        <w:t xml:space="preserve">PERSONAL TÉCNICO </w:t>
      </w:r>
      <w:r>
        <w:rPr>
          <w:rFonts w:ascii="Times New Roman" w:eastAsia="Times New Roman" w:hAnsi="Times New Roman"/>
          <w:b/>
          <w:sz w:val="20"/>
          <w:lang w:eastAsia="hi-IN" w:bidi="hi-IN"/>
        </w:rPr>
        <w:t xml:space="preserve">– DOCUMENTOS ADJUNTOS </w:t>
      </w:r>
      <w:r w:rsidRPr="007D4C15">
        <w:rPr>
          <w:rFonts w:ascii="Times New Roman" w:eastAsia="Times New Roman" w:hAnsi="Times New Roman"/>
          <w:b/>
          <w:sz w:val="20"/>
          <w:lang w:eastAsia="hi-IN" w:bidi="hi-IN"/>
        </w:rPr>
        <w:t>JEFE DE OPERACIONES</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16"/>
          <w:lang w:eastAsia="hi-IN" w:bidi="hi-IN"/>
        </w:rPr>
      </w:pP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Señores</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Corporación Financiera Nacional B.P.</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 xml:space="preserve">Presente.- </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tbl>
      <w:tblPr>
        <w:tblW w:w="5091" w:type="pct"/>
        <w:tblCellMar>
          <w:left w:w="70" w:type="dxa"/>
          <w:right w:w="70" w:type="dxa"/>
        </w:tblCellMar>
        <w:tblLook w:val="04A0" w:firstRow="1" w:lastRow="0" w:firstColumn="1" w:lastColumn="0" w:noHBand="0" w:noVBand="1"/>
      </w:tblPr>
      <w:tblGrid>
        <w:gridCol w:w="564"/>
        <w:gridCol w:w="1019"/>
        <w:gridCol w:w="917"/>
        <w:gridCol w:w="1255"/>
        <w:gridCol w:w="1468"/>
        <w:gridCol w:w="1230"/>
        <w:gridCol w:w="1121"/>
        <w:gridCol w:w="1227"/>
      </w:tblGrid>
      <w:tr w:rsidR="006C5B39" w:rsidRPr="0015045E" w:rsidTr="00C57724">
        <w:trPr>
          <w:trHeight w:val="570"/>
        </w:trPr>
        <w:tc>
          <w:tcPr>
            <w:tcW w:w="3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NRO.</w:t>
            </w:r>
          </w:p>
        </w:tc>
        <w:tc>
          <w:tcPr>
            <w:tcW w:w="579" w:type="pct"/>
            <w:tcBorders>
              <w:top w:val="single" w:sz="4" w:space="0" w:color="auto"/>
              <w:left w:val="nil"/>
              <w:bottom w:val="single" w:sz="4" w:space="0" w:color="auto"/>
              <w:right w:val="single" w:sz="4" w:space="0" w:color="auto"/>
            </w:tcBorders>
            <w:shd w:val="clear" w:color="000000" w:fill="D9D9D9"/>
            <w:vAlign w:val="center"/>
            <w:hideMark/>
          </w:tcPr>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Nombre</w:t>
            </w:r>
          </w:p>
        </w:tc>
        <w:tc>
          <w:tcPr>
            <w:tcW w:w="521"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val="es-MX" w:eastAsia="es-MX"/>
              </w:rPr>
              <w:t>Nivel de estudio/</w:t>
            </w:r>
          </w:p>
          <w:p w:rsidR="006C5B39" w:rsidRPr="0015045E" w:rsidRDefault="006C5B39" w:rsidP="00C57724">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val="es-MX" w:eastAsia="es-MX"/>
              </w:rPr>
              <w:t>Titulación académica</w:t>
            </w:r>
            <w:r w:rsidRPr="0015045E">
              <w:rPr>
                <w:rFonts w:ascii="Times New Roman" w:eastAsia="Times New Roman" w:hAnsi="Times New Roman"/>
                <w:b/>
                <w:bCs/>
                <w:color w:val="000000"/>
                <w:sz w:val="16"/>
                <w:lang w:eastAsia="es-MX"/>
              </w:rPr>
              <w:t xml:space="preserve"> </w:t>
            </w:r>
          </w:p>
        </w:tc>
        <w:tc>
          <w:tcPr>
            <w:tcW w:w="713" w:type="pct"/>
            <w:tcBorders>
              <w:top w:val="single" w:sz="4" w:space="0" w:color="auto"/>
              <w:left w:val="single" w:sz="4" w:space="0" w:color="auto"/>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Hoja de vida</w:t>
            </w:r>
          </w:p>
        </w:tc>
        <w:tc>
          <w:tcPr>
            <w:tcW w:w="834"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r w:rsidRPr="0015045E">
              <w:rPr>
                <w:rFonts w:ascii="Times New Roman" w:eastAsia="Times New Roman" w:hAnsi="Times New Roman"/>
                <w:b/>
                <w:bCs/>
                <w:color w:val="000000"/>
                <w:sz w:val="16"/>
                <w:lang w:eastAsia="es-MX"/>
              </w:rPr>
              <w:t xml:space="preserve">Número de Cédula </w:t>
            </w:r>
          </w:p>
        </w:tc>
        <w:tc>
          <w:tcPr>
            <w:tcW w:w="699" w:type="pct"/>
            <w:tcBorders>
              <w:top w:val="single" w:sz="4" w:space="0" w:color="auto"/>
              <w:left w:val="nil"/>
              <w:bottom w:val="single" w:sz="4" w:space="0" w:color="auto"/>
              <w:right w:val="single" w:sz="4" w:space="0" w:color="auto"/>
            </w:tcBorders>
            <w:shd w:val="clear" w:color="000000" w:fill="D9D9D9"/>
            <w:vAlign w:val="center"/>
            <w:hideMark/>
          </w:tcPr>
          <w:p w:rsidR="006C5B39" w:rsidRPr="0015045E" w:rsidRDefault="006C5B39" w:rsidP="00C57724">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Certificado de antecedentes penales</w:t>
            </w:r>
          </w:p>
          <w:p w:rsidR="006C5B39" w:rsidRPr="0015045E" w:rsidRDefault="006C5B39" w:rsidP="00C57724">
            <w:pPr>
              <w:spacing w:after="0" w:line="240" w:lineRule="auto"/>
              <w:jc w:val="center"/>
              <w:rPr>
                <w:rFonts w:ascii="Times New Roman" w:eastAsia="Times New Roman" w:hAnsi="Times New Roman"/>
                <w:b/>
                <w:bCs/>
                <w:color w:val="000000"/>
                <w:sz w:val="16"/>
                <w:lang w:val="es-MX" w:eastAsia="es-MX"/>
              </w:rPr>
            </w:pPr>
          </w:p>
        </w:tc>
        <w:tc>
          <w:tcPr>
            <w:tcW w:w="637"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Capacitación como jefe de operaciones o supervisor</w:t>
            </w:r>
          </w:p>
        </w:tc>
        <w:tc>
          <w:tcPr>
            <w:tcW w:w="697"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lang w:eastAsia="es-MX"/>
              </w:rPr>
            </w:pPr>
            <w:r w:rsidRPr="0015045E">
              <w:rPr>
                <w:rFonts w:ascii="Times New Roman" w:eastAsia="Times New Roman" w:hAnsi="Times New Roman"/>
                <w:b/>
                <w:bCs/>
                <w:color w:val="000000"/>
                <w:sz w:val="16"/>
                <w:lang w:eastAsia="es-MX"/>
              </w:rPr>
              <w:t>Certificado de haber realizado el curso de manejo seguro de armas</w:t>
            </w:r>
          </w:p>
        </w:tc>
      </w:tr>
      <w:tr w:rsidR="006C5B39" w:rsidRPr="0015045E" w:rsidTr="00C57724">
        <w:trPr>
          <w:trHeight w:val="30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color w:val="000000"/>
                <w:sz w:val="16"/>
                <w:lang w:eastAsia="es-MX"/>
              </w:rPr>
              <w:t>1</w:t>
            </w:r>
          </w:p>
        </w:tc>
        <w:tc>
          <w:tcPr>
            <w:tcW w:w="579" w:type="pct"/>
            <w:tcBorders>
              <w:top w:val="nil"/>
              <w:left w:val="nil"/>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i/>
                <w:color w:val="000000"/>
                <w:sz w:val="16"/>
                <w:lang w:val="es-MX" w:eastAsia="es-MX"/>
              </w:rPr>
            </w:pPr>
            <w:r w:rsidRPr="0015045E">
              <w:rPr>
                <w:rFonts w:ascii="Times New Roman" w:eastAsia="Times New Roman" w:hAnsi="Times New Roman"/>
                <w:i/>
                <w:color w:val="808080" w:themeColor="background1" w:themeShade="80"/>
                <w:sz w:val="16"/>
                <w:lang w:eastAsia="es-MX"/>
              </w:rPr>
              <w:t>Jefe de Operaciones</w:t>
            </w:r>
          </w:p>
        </w:tc>
        <w:tc>
          <w:tcPr>
            <w:tcW w:w="521"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i/>
                <w:color w:val="808080" w:themeColor="background1" w:themeShade="80"/>
                <w:sz w:val="16"/>
                <w:lang w:val="es-MX" w:eastAsia="es-MX"/>
              </w:rPr>
              <w:t>Impresión de la página del SENECYT en la cual se verifique su nivel de educación y titulación académica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i/>
                <w:color w:val="000000"/>
                <w:sz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834" w:type="pct"/>
            <w:tcBorders>
              <w:top w:val="nil"/>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r w:rsidRPr="0015045E">
              <w:rPr>
                <w:rFonts w:ascii="Times New Roman" w:eastAsia="Times New Roman" w:hAnsi="Times New Roman"/>
                <w:i/>
                <w:color w:val="808080" w:themeColor="background1" w:themeShade="80"/>
                <w:sz w:val="16"/>
                <w:lang w:val="es-MX" w:eastAsia="es-MX"/>
              </w:rPr>
              <w:t>Copia de cédula de ciudadanía</w:t>
            </w:r>
          </w:p>
        </w:tc>
        <w:tc>
          <w:tcPr>
            <w:tcW w:w="699" w:type="pct"/>
            <w:tcBorders>
              <w:top w:val="nil"/>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637" w:type="pct"/>
            <w:tcBorders>
              <w:top w:val="nil"/>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r w:rsidRPr="0015045E">
              <w:rPr>
                <w:rFonts w:ascii="Times New Roman" w:eastAsia="Times New Roman" w:hAnsi="Times New Roman"/>
                <w:i/>
                <w:color w:val="808080" w:themeColor="background1" w:themeShade="80"/>
                <w:sz w:val="16"/>
                <w:lang w:val="es-MX" w:eastAsia="es-MX"/>
              </w:rPr>
              <w:t>Copia del certificado o diploma que certifique la capacitación como jefe de operaciones o supervisor, emitido por una escuela avalada por el Ministerio del Interior</w:t>
            </w:r>
          </w:p>
        </w:tc>
        <w:tc>
          <w:tcPr>
            <w:tcW w:w="697" w:type="pct"/>
            <w:tcBorders>
              <w:top w:val="nil"/>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color w:val="000000"/>
                <w:sz w:val="16"/>
                <w:lang w:val="es-MX" w:eastAsia="es-MX"/>
              </w:rPr>
            </w:pPr>
            <w:r w:rsidRPr="0015045E">
              <w:rPr>
                <w:rFonts w:ascii="Times New Roman" w:eastAsia="Times New Roman" w:hAnsi="Times New Roman"/>
                <w:i/>
                <w:color w:val="808080" w:themeColor="background1" w:themeShade="80"/>
                <w:sz w:val="16"/>
                <w:lang w:val="es-MX" w:eastAsia="es-MX"/>
              </w:rPr>
              <w:t>Copia del certificado de haber realizado el curso de manejo seguro de armas, emitido por una escuela avalada por el Ministerio del Interior</w:t>
            </w:r>
          </w:p>
        </w:tc>
      </w:tr>
    </w:tbl>
    <w:p w:rsidR="006C5B39" w:rsidRDefault="006C5B39" w:rsidP="006C5B39"/>
    <w:p w:rsidR="006C5B39" w:rsidRPr="00B3266F" w:rsidRDefault="006C5B39" w:rsidP="006C5B39">
      <w:pPr>
        <w:spacing w:after="0" w:line="240" w:lineRule="auto"/>
        <w:rPr>
          <w:rFonts w:ascii="Times New Roman" w:hAnsi="Times New Roman"/>
          <w:i/>
          <w:sz w:val="20"/>
          <w:lang w:bidi="es-ES"/>
        </w:rPr>
      </w:pPr>
      <w:r>
        <w:rPr>
          <w:rFonts w:ascii="Times New Roman" w:hAnsi="Times New Roman"/>
          <w:i/>
          <w:sz w:val="20"/>
          <w:lang w:bidi="es-ES"/>
        </w:rPr>
        <w:t>D</w:t>
      </w:r>
      <w:r w:rsidRPr="00B3266F">
        <w:rPr>
          <w:rFonts w:ascii="Times New Roman" w:hAnsi="Times New Roman"/>
          <w:i/>
          <w:sz w:val="20"/>
          <w:lang w:bidi="es-ES"/>
        </w:rPr>
        <w:t>eberá adjuntar:</w:t>
      </w:r>
    </w:p>
    <w:p w:rsidR="006C5B39" w:rsidRPr="00B3266F" w:rsidRDefault="006C5B39" w:rsidP="006C5B39">
      <w:pPr>
        <w:spacing w:after="0" w:line="240" w:lineRule="auto"/>
        <w:rPr>
          <w:rFonts w:ascii="Times New Roman" w:hAnsi="Times New Roman"/>
          <w:i/>
          <w:sz w:val="20"/>
          <w:lang w:bidi="es-ES"/>
        </w:rPr>
      </w:pPr>
    </w:p>
    <w:p w:rsidR="006C5B39" w:rsidRPr="00B3266F" w:rsidRDefault="006C5B39" w:rsidP="006C5B39">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Impresión de la página del SENECYT en la cual se verifique su nivel de educación y titulación académica.</w:t>
      </w:r>
    </w:p>
    <w:p w:rsidR="006C5B39" w:rsidRPr="00B3266F" w:rsidRDefault="006C5B39" w:rsidP="006C5B39">
      <w:pPr>
        <w:numPr>
          <w:ilvl w:val="0"/>
          <w:numId w:val="38"/>
        </w:numPr>
        <w:spacing w:after="0" w:line="240" w:lineRule="auto"/>
        <w:rPr>
          <w:rFonts w:ascii="Times New Roman" w:hAnsi="Times New Roman"/>
          <w:i/>
          <w:sz w:val="20"/>
          <w:lang w:bidi="es-ES"/>
        </w:rPr>
      </w:pPr>
      <w:r w:rsidRPr="00B3266F">
        <w:rPr>
          <w:rFonts w:ascii="Times New Roman" w:hAnsi="Times New Roman"/>
          <w:i/>
          <w:sz w:val="20"/>
          <w:lang w:bidi="es-ES"/>
        </w:rPr>
        <w:t>Hoja de vida actualizada con foto legible.</w:t>
      </w:r>
    </w:p>
    <w:p w:rsidR="006C5B39" w:rsidRPr="00B3266F" w:rsidRDefault="006C5B39" w:rsidP="006C5B39">
      <w:pPr>
        <w:numPr>
          <w:ilvl w:val="0"/>
          <w:numId w:val="38"/>
        </w:numPr>
        <w:spacing w:after="0" w:line="240" w:lineRule="auto"/>
        <w:rPr>
          <w:rFonts w:ascii="Times New Roman" w:hAnsi="Times New Roman"/>
          <w:i/>
          <w:sz w:val="20"/>
          <w:lang w:bidi="es-ES"/>
        </w:rPr>
      </w:pPr>
      <w:r w:rsidRPr="00B3266F">
        <w:rPr>
          <w:rFonts w:ascii="Times New Roman" w:hAnsi="Times New Roman"/>
          <w:i/>
          <w:sz w:val="20"/>
          <w:lang w:bidi="es-ES"/>
        </w:rPr>
        <w:t xml:space="preserve">Copia de cédula de ciudadanía </w:t>
      </w:r>
    </w:p>
    <w:p w:rsidR="006C5B39" w:rsidRPr="00B3266F" w:rsidRDefault="006C5B39" w:rsidP="006C5B39">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Certificado de antecedentes penales emitido dentro del mes de presentación de la oferta, en el cual se acredite que no registra antecedentes.</w:t>
      </w:r>
    </w:p>
    <w:p w:rsidR="006C5B39" w:rsidRPr="00B3266F" w:rsidRDefault="006C5B39" w:rsidP="006C5B39">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Copia del certificado o diploma que certifique la capacitación como jefe de operaciones o supervisor, emitido por una escuela avalada por el Ministerio del Interior.</w:t>
      </w:r>
    </w:p>
    <w:p w:rsidR="006C5B39" w:rsidRPr="00B3266F" w:rsidRDefault="006C5B39" w:rsidP="006C5B39">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Copia del certificado de haber realizado el curso de manejo seguro de armas, emitido por una escuela avalada por el Ministerio del Interior.</w:t>
      </w:r>
    </w:p>
    <w:p w:rsidR="006C5B39" w:rsidRDefault="006C5B39" w:rsidP="006C5B39"/>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6C5B39" w:rsidRPr="001514BB" w:rsidRDefault="006C5B39"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6C5B39" w:rsidRDefault="006C5B39" w:rsidP="006C5B39">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6C5B39" w:rsidRDefault="006C5B39" w:rsidP="006C5B39">
      <w:r w:rsidRPr="001514BB">
        <w:rPr>
          <w:rFonts w:ascii="Times New Roman" w:eastAsia="Times New Roman" w:hAnsi="Times New Roman"/>
          <w:i/>
          <w:spacing w:val="-2"/>
          <w:lang w:eastAsia="hi-IN" w:bidi="hi-IN"/>
        </w:rPr>
        <w:t>(Lugar y fecha)</w:t>
      </w:r>
    </w:p>
    <w:p w:rsidR="006C5B39" w:rsidRDefault="006C5B39" w:rsidP="006C5B39"/>
    <w:p w:rsidR="006C5B39" w:rsidRDefault="006C5B39" w:rsidP="006C5B39"/>
    <w:p w:rsidR="006C5B39" w:rsidRDefault="006C5B39" w:rsidP="006C5B39"/>
    <w:p w:rsidR="006C5B39" w:rsidRDefault="006C5B39" w:rsidP="006C5B39"/>
    <w:p w:rsidR="006C5B39" w:rsidRDefault="006C5B39" w:rsidP="006C5B39"/>
    <w:p w:rsidR="006C5B39" w:rsidRDefault="006C5B39" w:rsidP="006C5B39"/>
    <w:p w:rsidR="006C5B39" w:rsidRPr="0015045E" w:rsidRDefault="006C5B39" w:rsidP="006C5B39">
      <w:pPr>
        <w:spacing w:after="0" w:line="240" w:lineRule="auto"/>
        <w:jc w:val="center"/>
        <w:rPr>
          <w:rFonts w:ascii="Times New Roman" w:hAnsi="Times New Roman"/>
          <w:b/>
          <w:szCs w:val="24"/>
        </w:rPr>
      </w:pPr>
      <w:r w:rsidRPr="0015045E">
        <w:rPr>
          <w:rFonts w:ascii="Times New Roman" w:hAnsi="Times New Roman"/>
          <w:b/>
          <w:szCs w:val="24"/>
        </w:rPr>
        <w:lastRenderedPageBreak/>
        <w:t xml:space="preserve">SELECCIÓN DE OFERTAS </w:t>
      </w:r>
    </w:p>
    <w:p w:rsidR="006C5B39" w:rsidRPr="0015045E" w:rsidRDefault="006C5B39" w:rsidP="006C5B39">
      <w:pPr>
        <w:spacing w:after="0" w:line="240" w:lineRule="auto"/>
        <w:jc w:val="center"/>
        <w:rPr>
          <w:rFonts w:ascii="Times New Roman" w:hAnsi="Times New Roman"/>
          <w:b/>
          <w:szCs w:val="24"/>
        </w:rPr>
      </w:pPr>
      <w:r w:rsidRPr="0015045E">
        <w:rPr>
          <w:rFonts w:ascii="Times New Roman" w:hAnsi="Times New Roman"/>
          <w:b/>
          <w:szCs w:val="24"/>
        </w:rPr>
        <w:t>PROCESO NRO. RI-SOF-CFNGYE-00</w:t>
      </w:r>
      <w:r>
        <w:rPr>
          <w:rFonts w:ascii="Times New Roman" w:hAnsi="Times New Roman"/>
          <w:b/>
          <w:szCs w:val="24"/>
        </w:rPr>
        <w:t>8</w:t>
      </w:r>
      <w:r w:rsidRPr="0015045E">
        <w:rPr>
          <w:rFonts w:ascii="Times New Roman" w:hAnsi="Times New Roman"/>
          <w:b/>
          <w:szCs w:val="24"/>
        </w:rPr>
        <w:t>-2019</w:t>
      </w:r>
    </w:p>
    <w:p w:rsidR="006C5B39" w:rsidRPr="0015045E" w:rsidRDefault="006C5B39" w:rsidP="006C5B39">
      <w:pPr>
        <w:spacing w:after="0" w:line="240" w:lineRule="auto"/>
        <w:jc w:val="center"/>
        <w:rPr>
          <w:rFonts w:ascii="Times New Roman" w:eastAsia="Times New Roman" w:hAnsi="Times New Roman"/>
          <w:b/>
          <w:bCs/>
          <w:szCs w:val="24"/>
          <w:lang w:val="es-ES" w:eastAsia="es-EC" w:bidi="hi-IN"/>
        </w:rPr>
      </w:pPr>
    </w:p>
    <w:p w:rsidR="006C5B39" w:rsidRPr="0015045E" w:rsidRDefault="006C5B39" w:rsidP="006C5B39">
      <w:pPr>
        <w:pStyle w:val="Ttulo1"/>
        <w:spacing w:before="0"/>
        <w:jc w:val="center"/>
        <w:rPr>
          <w:rFonts w:ascii="Times New Roman" w:hAnsi="Times New Roman"/>
          <w:color w:val="000000"/>
          <w:sz w:val="20"/>
          <w:szCs w:val="22"/>
        </w:rPr>
      </w:pPr>
      <w:r w:rsidRPr="0015045E">
        <w:rPr>
          <w:rFonts w:ascii="Times New Roman" w:hAnsi="Times New Roman"/>
          <w:color w:val="000000"/>
          <w:sz w:val="20"/>
          <w:szCs w:val="22"/>
        </w:rPr>
        <w:t>FORMULARIO 8</w:t>
      </w:r>
      <w:r>
        <w:rPr>
          <w:rFonts w:ascii="Times New Roman" w:hAnsi="Times New Roman"/>
          <w:color w:val="000000"/>
          <w:sz w:val="20"/>
          <w:szCs w:val="22"/>
        </w:rPr>
        <w:t>.2</w:t>
      </w:r>
    </w:p>
    <w:p w:rsidR="006C5B39" w:rsidRPr="0015045E" w:rsidRDefault="006C5B39" w:rsidP="006C5B39">
      <w:pPr>
        <w:spacing w:after="0" w:line="240" w:lineRule="auto"/>
        <w:jc w:val="center"/>
        <w:rPr>
          <w:rFonts w:ascii="Times New Roman" w:eastAsia="Times New Roman" w:hAnsi="Times New Roman"/>
          <w:b/>
          <w:sz w:val="20"/>
          <w:lang w:eastAsia="hi-IN" w:bidi="hi-IN"/>
        </w:rPr>
      </w:pPr>
      <w:r w:rsidRPr="0015045E">
        <w:rPr>
          <w:rFonts w:ascii="Times New Roman" w:eastAsia="Times New Roman" w:hAnsi="Times New Roman"/>
          <w:b/>
          <w:sz w:val="20"/>
          <w:lang w:eastAsia="hi-IN" w:bidi="hi-IN"/>
        </w:rPr>
        <w:t xml:space="preserve">PERSONAL TÉCNICO </w:t>
      </w:r>
      <w:r>
        <w:rPr>
          <w:rFonts w:ascii="Times New Roman" w:eastAsia="Times New Roman" w:hAnsi="Times New Roman"/>
          <w:b/>
          <w:sz w:val="20"/>
          <w:lang w:eastAsia="hi-IN" w:bidi="hi-IN"/>
        </w:rPr>
        <w:t xml:space="preserve">– DOCUMENTOS ADJUNTOS </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16"/>
          <w:lang w:eastAsia="hi-IN" w:bidi="hi-IN"/>
        </w:rPr>
      </w:pP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Señores</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Corporación Financiera Nacional B.P.</w:t>
      </w:r>
    </w:p>
    <w:p w:rsidR="006C5B39" w:rsidRPr="0015045E" w:rsidRDefault="006C5B39" w:rsidP="006C5B39">
      <w:pPr>
        <w:tabs>
          <w:tab w:val="left" w:pos="-540"/>
        </w:tabs>
        <w:suppressAutoHyphens/>
        <w:spacing w:after="0" w:line="240" w:lineRule="auto"/>
        <w:ind w:left="15" w:right="45"/>
        <w:jc w:val="both"/>
        <w:rPr>
          <w:rFonts w:ascii="Times New Roman" w:eastAsia="Times New Roman" w:hAnsi="Times New Roman"/>
          <w:b/>
          <w:spacing w:val="-2"/>
          <w:sz w:val="20"/>
          <w:lang w:eastAsia="hi-IN" w:bidi="hi-IN"/>
        </w:rPr>
      </w:pPr>
      <w:r w:rsidRPr="0015045E">
        <w:rPr>
          <w:rFonts w:ascii="Times New Roman" w:eastAsia="Times New Roman" w:hAnsi="Times New Roman"/>
          <w:b/>
          <w:spacing w:val="-2"/>
          <w:sz w:val="20"/>
          <w:lang w:eastAsia="hi-IN" w:bidi="hi-IN"/>
        </w:rPr>
        <w:t xml:space="preserve">Presente.- </w:t>
      </w:r>
    </w:p>
    <w:p w:rsidR="006C5B39" w:rsidRDefault="006C5B39" w:rsidP="006C5B39"/>
    <w:tbl>
      <w:tblPr>
        <w:tblW w:w="5000" w:type="pct"/>
        <w:tblCellMar>
          <w:left w:w="70" w:type="dxa"/>
          <w:right w:w="70" w:type="dxa"/>
        </w:tblCellMar>
        <w:tblLook w:val="04A0" w:firstRow="1" w:lastRow="0" w:firstColumn="1" w:lastColumn="0" w:noHBand="0" w:noVBand="1"/>
      </w:tblPr>
      <w:tblGrid>
        <w:gridCol w:w="536"/>
        <w:gridCol w:w="798"/>
        <w:gridCol w:w="940"/>
        <w:gridCol w:w="869"/>
        <w:gridCol w:w="922"/>
        <w:gridCol w:w="1261"/>
        <w:gridCol w:w="958"/>
        <w:gridCol w:w="1038"/>
        <w:gridCol w:w="1322"/>
      </w:tblGrid>
      <w:tr w:rsidR="006C5B39" w:rsidRPr="0015045E" w:rsidTr="00C57724">
        <w:trPr>
          <w:trHeight w:val="570"/>
        </w:trPr>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r w:rsidRPr="0015045E">
              <w:rPr>
                <w:rFonts w:ascii="Times New Roman" w:eastAsia="Times New Roman" w:hAnsi="Times New Roman"/>
                <w:b/>
                <w:bCs/>
                <w:color w:val="000000"/>
                <w:sz w:val="16"/>
                <w:szCs w:val="16"/>
                <w:lang w:eastAsia="es-MX"/>
              </w:rPr>
              <w:t>NRO.</w:t>
            </w:r>
          </w:p>
        </w:tc>
        <w:tc>
          <w:tcPr>
            <w:tcW w:w="444" w:type="pct"/>
            <w:tcBorders>
              <w:top w:val="single" w:sz="4" w:space="0" w:color="auto"/>
              <w:left w:val="nil"/>
              <w:bottom w:val="single" w:sz="4" w:space="0" w:color="auto"/>
              <w:right w:val="single" w:sz="4" w:space="0" w:color="auto"/>
            </w:tcBorders>
            <w:shd w:val="clear" w:color="000000" w:fill="D9D9D9"/>
            <w:vAlign w:val="center"/>
            <w:hideMark/>
          </w:tcPr>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r w:rsidRPr="0015045E">
              <w:rPr>
                <w:rFonts w:ascii="Times New Roman" w:eastAsia="Times New Roman" w:hAnsi="Times New Roman"/>
                <w:b/>
                <w:bCs/>
                <w:color w:val="000000"/>
                <w:sz w:val="16"/>
                <w:szCs w:val="16"/>
                <w:lang w:eastAsia="es-MX"/>
              </w:rPr>
              <w:t>Nombre</w:t>
            </w:r>
          </w:p>
        </w:tc>
        <w:tc>
          <w:tcPr>
            <w:tcW w:w="524"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eastAsia="es-MX"/>
              </w:rPr>
            </w:pPr>
            <w:r w:rsidRPr="0015045E">
              <w:rPr>
                <w:rFonts w:ascii="Times New Roman" w:eastAsia="Times New Roman" w:hAnsi="Times New Roman"/>
                <w:b/>
                <w:bCs/>
                <w:color w:val="000000"/>
                <w:sz w:val="16"/>
                <w:lang w:eastAsia="es-MX"/>
              </w:rPr>
              <w:t>Hoja de vida</w:t>
            </w:r>
          </w:p>
        </w:tc>
        <w:tc>
          <w:tcPr>
            <w:tcW w:w="512" w:type="pct"/>
            <w:tcBorders>
              <w:top w:val="single" w:sz="4" w:space="0" w:color="auto"/>
              <w:left w:val="single" w:sz="4" w:space="0" w:color="auto"/>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r w:rsidRPr="0015045E">
              <w:rPr>
                <w:rFonts w:ascii="Times New Roman" w:eastAsia="Times New Roman" w:hAnsi="Times New Roman"/>
                <w:b/>
                <w:bCs/>
                <w:color w:val="000000"/>
                <w:sz w:val="16"/>
                <w:szCs w:val="16"/>
                <w:lang w:val="es-MX" w:eastAsia="es-MX"/>
              </w:rPr>
              <w:t>Nivel de estudio/</w:t>
            </w:r>
          </w:p>
          <w:p w:rsidR="006C5B39" w:rsidRPr="0015045E" w:rsidRDefault="006C5B39" w:rsidP="00C57724">
            <w:pPr>
              <w:spacing w:after="0" w:line="240" w:lineRule="auto"/>
              <w:jc w:val="center"/>
              <w:rPr>
                <w:rFonts w:ascii="Times New Roman" w:eastAsia="Times New Roman" w:hAnsi="Times New Roman"/>
                <w:b/>
                <w:bCs/>
                <w:color w:val="000000"/>
                <w:sz w:val="16"/>
                <w:szCs w:val="16"/>
                <w:lang w:eastAsia="es-MX"/>
              </w:rPr>
            </w:pPr>
            <w:r w:rsidRPr="0015045E">
              <w:rPr>
                <w:rFonts w:ascii="Times New Roman" w:eastAsia="Times New Roman" w:hAnsi="Times New Roman"/>
                <w:b/>
                <w:bCs/>
                <w:color w:val="000000"/>
                <w:sz w:val="16"/>
                <w:szCs w:val="16"/>
                <w:lang w:val="es-MX" w:eastAsia="es-MX"/>
              </w:rPr>
              <w:t>Titulación académica</w:t>
            </w:r>
            <w:r w:rsidRPr="0015045E">
              <w:rPr>
                <w:rFonts w:ascii="Times New Roman" w:eastAsia="Times New Roman" w:hAnsi="Times New Roman"/>
                <w:b/>
                <w:bCs/>
                <w:color w:val="000000"/>
                <w:sz w:val="16"/>
                <w:szCs w:val="16"/>
                <w:lang w:eastAsia="es-MX"/>
              </w:rPr>
              <w:t xml:space="preserve"> </w:t>
            </w:r>
          </w:p>
        </w:tc>
        <w:tc>
          <w:tcPr>
            <w:tcW w:w="581"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r w:rsidRPr="0015045E">
              <w:rPr>
                <w:rFonts w:ascii="Times New Roman" w:eastAsia="Times New Roman" w:hAnsi="Times New Roman"/>
                <w:b/>
                <w:bCs/>
                <w:color w:val="000000"/>
                <w:sz w:val="16"/>
                <w:szCs w:val="16"/>
                <w:lang w:eastAsia="es-MX"/>
              </w:rPr>
              <w:t>Número de Cédula</w:t>
            </w:r>
          </w:p>
        </w:tc>
        <w:tc>
          <w:tcPr>
            <w:tcW w:w="761"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eastAsia="es-MX"/>
              </w:rPr>
            </w:pPr>
            <w:r w:rsidRPr="0015045E">
              <w:rPr>
                <w:rFonts w:ascii="Times New Roman" w:eastAsia="Times New Roman" w:hAnsi="Times New Roman"/>
                <w:b/>
                <w:bCs/>
                <w:color w:val="000000"/>
                <w:sz w:val="16"/>
                <w:szCs w:val="16"/>
                <w:lang w:eastAsia="es-MX"/>
              </w:rPr>
              <w:t>Certificado de antecedentes penales</w:t>
            </w:r>
          </w:p>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p>
        </w:tc>
        <w:tc>
          <w:tcPr>
            <w:tcW w:w="565"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val="es-MX" w:eastAsia="es-MX"/>
              </w:rPr>
            </w:pPr>
            <w:r w:rsidRPr="0015045E">
              <w:rPr>
                <w:rFonts w:ascii="Times New Roman" w:eastAsia="Times New Roman" w:hAnsi="Times New Roman"/>
                <w:b/>
                <w:bCs/>
                <w:color w:val="000000"/>
                <w:sz w:val="16"/>
                <w:szCs w:val="16"/>
                <w:lang w:eastAsia="es-MX"/>
              </w:rPr>
              <w:t xml:space="preserve">Certificado médico emitido por un médico ocupacional </w:t>
            </w:r>
          </w:p>
        </w:tc>
        <w:tc>
          <w:tcPr>
            <w:tcW w:w="578"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eastAsia="es-MX"/>
              </w:rPr>
            </w:pPr>
            <w:r w:rsidRPr="0015045E">
              <w:rPr>
                <w:rFonts w:ascii="Times New Roman" w:eastAsia="Times New Roman" w:hAnsi="Times New Roman"/>
                <w:b/>
                <w:bCs/>
                <w:color w:val="000000"/>
                <w:sz w:val="16"/>
                <w:szCs w:val="16"/>
                <w:lang w:eastAsia="es-MX"/>
              </w:rPr>
              <w:t>Capacitación</w:t>
            </w:r>
          </w:p>
        </w:tc>
        <w:tc>
          <w:tcPr>
            <w:tcW w:w="736" w:type="pct"/>
            <w:tcBorders>
              <w:top w:val="single" w:sz="4" w:space="0" w:color="auto"/>
              <w:left w:val="nil"/>
              <w:bottom w:val="single" w:sz="4" w:space="0" w:color="auto"/>
              <w:right w:val="single" w:sz="4" w:space="0" w:color="auto"/>
            </w:tcBorders>
            <w:shd w:val="clear" w:color="000000" w:fill="D9D9D9"/>
            <w:vAlign w:val="center"/>
          </w:tcPr>
          <w:p w:rsidR="006C5B39" w:rsidRPr="0015045E" w:rsidRDefault="006C5B39" w:rsidP="00C57724">
            <w:pPr>
              <w:spacing w:after="0" w:line="240" w:lineRule="auto"/>
              <w:jc w:val="center"/>
              <w:rPr>
                <w:rFonts w:ascii="Times New Roman" w:eastAsia="Times New Roman" w:hAnsi="Times New Roman"/>
                <w:b/>
                <w:bCs/>
                <w:color w:val="000000"/>
                <w:sz w:val="16"/>
                <w:szCs w:val="16"/>
                <w:lang w:eastAsia="es-MX"/>
              </w:rPr>
            </w:pPr>
            <w:r w:rsidRPr="0015045E">
              <w:rPr>
                <w:rFonts w:ascii="Times New Roman" w:eastAsia="Times New Roman" w:hAnsi="Times New Roman"/>
                <w:b/>
                <w:bCs/>
                <w:color w:val="000000"/>
                <w:sz w:val="16"/>
                <w:szCs w:val="16"/>
                <w:lang w:eastAsia="es-MX"/>
              </w:rPr>
              <w:t>Reentrenamiento</w:t>
            </w:r>
          </w:p>
        </w:tc>
      </w:tr>
      <w:tr w:rsidR="006C5B39" w:rsidRPr="0015045E" w:rsidTr="00C57724">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15045E">
              <w:rPr>
                <w:rFonts w:ascii="Times New Roman" w:eastAsia="Times New Roman" w:hAnsi="Times New Roman"/>
                <w:color w:val="000000"/>
                <w:sz w:val="16"/>
                <w:szCs w:val="16"/>
                <w:lang w:eastAsia="es-MX"/>
              </w:rPr>
              <w:t>1</w:t>
            </w:r>
          </w:p>
        </w:tc>
        <w:tc>
          <w:tcPr>
            <w:tcW w:w="444" w:type="pct"/>
            <w:tcBorders>
              <w:top w:val="nil"/>
              <w:left w:val="nil"/>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15045E">
              <w:rPr>
                <w:rFonts w:ascii="Times New Roman" w:eastAsia="Times New Roman" w:hAnsi="Times New Roman"/>
                <w:i/>
                <w:color w:val="808080" w:themeColor="background1" w:themeShade="80"/>
                <w:sz w:val="16"/>
                <w:szCs w:val="16"/>
                <w:lang w:val="es-MX" w:eastAsia="es-MX"/>
              </w:rPr>
              <w:t>Guardias de Seguridad</w:t>
            </w:r>
          </w:p>
        </w:tc>
        <w:tc>
          <w:tcPr>
            <w:tcW w:w="524"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5B39" w:rsidRPr="0015045E" w:rsidRDefault="006C5B39" w:rsidP="00C57724">
            <w:pPr>
              <w:spacing w:after="0" w:line="240" w:lineRule="auto"/>
              <w:jc w:val="center"/>
              <w:rPr>
                <w:rFonts w:ascii="Times New Roman" w:eastAsia="Times New Roman" w:hAnsi="Times New Roman"/>
                <w:i/>
                <w:color w:val="000000"/>
                <w:sz w:val="16"/>
                <w:szCs w:val="16"/>
                <w:lang w:val="es-MX" w:eastAsia="es-MX"/>
              </w:rPr>
            </w:pPr>
            <w:r w:rsidRPr="0015045E">
              <w:rPr>
                <w:rFonts w:ascii="Times New Roman" w:eastAsia="Times New Roman" w:hAnsi="Times New Roman"/>
                <w:i/>
                <w:color w:val="808080" w:themeColor="background1" w:themeShade="80"/>
                <w:sz w:val="16"/>
                <w:szCs w:val="16"/>
                <w:lang w:val="es-MX" w:eastAsia="es-MX"/>
              </w:rPr>
              <w:t>Copia del título de Bachiller o impresión de la página web del MINEDUC</w:t>
            </w:r>
          </w:p>
        </w:tc>
        <w:tc>
          <w:tcPr>
            <w:tcW w:w="581" w:type="pct"/>
            <w:tcBorders>
              <w:top w:val="nil"/>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r w:rsidRPr="0015045E">
              <w:rPr>
                <w:rFonts w:ascii="Times New Roman" w:eastAsia="Times New Roman" w:hAnsi="Times New Roman"/>
                <w:i/>
                <w:color w:val="808080" w:themeColor="background1" w:themeShade="80"/>
                <w:sz w:val="16"/>
                <w:szCs w:val="16"/>
                <w:lang w:val="es-MX" w:eastAsia="es-MX"/>
              </w:rPr>
              <w:t>Copia de cédula de ciudadanía</w:t>
            </w:r>
          </w:p>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nil"/>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565" w:type="pct"/>
            <w:tcBorders>
              <w:top w:val="nil"/>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9A3A3D">
              <w:rPr>
                <w:rFonts w:ascii="Times New Roman" w:eastAsia="Times New Roman" w:hAnsi="Times New Roman"/>
                <w:i/>
                <w:color w:val="808080" w:themeColor="background1" w:themeShade="80"/>
                <w:sz w:val="16"/>
                <w:lang w:val="es-MX" w:eastAsia="es-MX"/>
              </w:rPr>
              <w:t>Presenta/No presenta</w:t>
            </w:r>
          </w:p>
        </w:tc>
        <w:tc>
          <w:tcPr>
            <w:tcW w:w="578" w:type="pct"/>
            <w:tcBorders>
              <w:top w:val="nil"/>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15045E">
              <w:rPr>
                <w:rFonts w:ascii="Times New Roman" w:eastAsia="Times New Roman" w:hAnsi="Times New Roman"/>
                <w:i/>
                <w:color w:val="808080" w:themeColor="background1" w:themeShade="80"/>
                <w:sz w:val="16"/>
                <w:szCs w:val="16"/>
                <w:lang w:val="es-MX" w:eastAsia="es-MX"/>
              </w:rPr>
              <w:t>Copia del certificado de haber recibido al menos 120 horas de capacitación en “Seguridad de Modalidad fija”, emitido por un centro de capacitación autorizado por el Ministerio del Interior, y/o credencial emitida por el Ministerio del Interior.</w:t>
            </w:r>
          </w:p>
        </w:tc>
        <w:tc>
          <w:tcPr>
            <w:tcW w:w="736" w:type="pct"/>
            <w:tcBorders>
              <w:top w:val="nil"/>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color w:val="000000"/>
                <w:sz w:val="16"/>
                <w:szCs w:val="16"/>
                <w:lang w:val="es-MX" w:eastAsia="es-MX"/>
              </w:rPr>
            </w:pPr>
            <w:r w:rsidRPr="0015045E">
              <w:rPr>
                <w:rFonts w:ascii="Times New Roman" w:eastAsia="Times New Roman" w:hAnsi="Times New Roman"/>
                <w:i/>
                <w:color w:val="808080" w:themeColor="background1" w:themeShade="80"/>
                <w:sz w:val="16"/>
                <w:szCs w:val="16"/>
                <w:lang w:val="es-MX" w:eastAsia="es-MX"/>
              </w:rPr>
              <w:t>Copia del certificado o diploma de curso de reentrenamiento, emitido por un centro de capacitación avalado por el Ministerio del Interior.</w:t>
            </w: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19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lastRenderedPageBreak/>
              <w:t>24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29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39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49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59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69</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70</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lastRenderedPageBreak/>
              <w:t>71</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72</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73</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74</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75</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76</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77</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r w:rsidR="006C5B39" w:rsidRPr="0015045E" w:rsidTr="00C57724">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Default="006C5B39" w:rsidP="00C57724">
            <w:pPr>
              <w:spacing w:after="0" w:line="240" w:lineRule="auto"/>
              <w:jc w:val="center"/>
              <w:rPr>
                <w:rFonts w:ascii="Times New Roman" w:eastAsia="Times New Roman" w:hAnsi="Times New Roman"/>
                <w:color w:val="000000"/>
                <w:sz w:val="16"/>
                <w:szCs w:val="16"/>
                <w:lang w:eastAsia="es-MX"/>
              </w:rPr>
            </w:pPr>
            <w:r>
              <w:rPr>
                <w:rFonts w:ascii="Times New Roman" w:eastAsia="Times New Roman" w:hAnsi="Times New Roman"/>
                <w:color w:val="000000"/>
                <w:sz w:val="16"/>
                <w:szCs w:val="16"/>
                <w:lang w:eastAsia="es-MX"/>
              </w:rPr>
              <w:t>78</w:t>
            </w:r>
          </w:p>
        </w:tc>
        <w:tc>
          <w:tcPr>
            <w:tcW w:w="444"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24"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581" w:type="pct"/>
            <w:tcBorders>
              <w:top w:val="single" w:sz="4" w:space="0" w:color="auto"/>
              <w:left w:val="nil"/>
              <w:bottom w:val="single" w:sz="4" w:space="0" w:color="auto"/>
              <w:right w:val="single" w:sz="4" w:space="0" w:color="auto"/>
            </w:tcBorders>
            <w:shd w:val="clear" w:color="auto" w:fill="auto"/>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61" w:type="pct"/>
            <w:tcBorders>
              <w:top w:val="single" w:sz="4" w:space="0" w:color="auto"/>
              <w:left w:val="nil"/>
              <w:bottom w:val="single" w:sz="4" w:space="0" w:color="auto"/>
              <w:right w:val="single" w:sz="4" w:space="0" w:color="auto"/>
            </w:tcBorders>
            <w:shd w:val="clear" w:color="auto" w:fill="auto"/>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65" w:type="pct"/>
            <w:tcBorders>
              <w:top w:val="single" w:sz="4" w:space="0" w:color="auto"/>
              <w:left w:val="nil"/>
              <w:bottom w:val="single" w:sz="4" w:space="0" w:color="auto"/>
              <w:right w:val="single" w:sz="4" w:space="0" w:color="auto"/>
            </w:tcBorders>
            <w:vAlign w:val="center"/>
          </w:tcPr>
          <w:p w:rsidR="006C5B39" w:rsidRPr="009A3A3D" w:rsidRDefault="006C5B39" w:rsidP="00C57724">
            <w:pPr>
              <w:spacing w:after="0" w:line="240" w:lineRule="auto"/>
              <w:jc w:val="center"/>
              <w:rPr>
                <w:rFonts w:ascii="Times New Roman" w:eastAsia="Times New Roman" w:hAnsi="Times New Roman"/>
                <w:i/>
                <w:color w:val="808080" w:themeColor="background1" w:themeShade="80"/>
                <w:sz w:val="16"/>
                <w:lang w:val="es-MX" w:eastAsia="es-MX"/>
              </w:rPr>
            </w:pPr>
          </w:p>
        </w:tc>
        <w:tc>
          <w:tcPr>
            <w:tcW w:w="578" w:type="pct"/>
            <w:tcBorders>
              <w:top w:val="single" w:sz="4" w:space="0" w:color="auto"/>
              <w:left w:val="nil"/>
              <w:bottom w:val="single" w:sz="4" w:space="0" w:color="auto"/>
              <w:right w:val="single" w:sz="4" w:space="0" w:color="auto"/>
            </w:tcBorders>
            <w:vAlign w:val="center"/>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c>
          <w:tcPr>
            <w:tcW w:w="736" w:type="pct"/>
            <w:tcBorders>
              <w:top w:val="single" w:sz="4" w:space="0" w:color="auto"/>
              <w:left w:val="nil"/>
              <w:bottom w:val="single" w:sz="4" w:space="0" w:color="auto"/>
              <w:right w:val="single" w:sz="4" w:space="0" w:color="auto"/>
            </w:tcBorders>
          </w:tcPr>
          <w:p w:rsidR="006C5B39" w:rsidRPr="0015045E" w:rsidRDefault="006C5B39" w:rsidP="00C57724">
            <w:pPr>
              <w:spacing w:after="0" w:line="240" w:lineRule="auto"/>
              <w:jc w:val="center"/>
              <w:rPr>
                <w:rFonts w:ascii="Times New Roman" w:eastAsia="Times New Roman" w:hAnsi="Times New Roman"/>
                <w:i/>
                <w:color w:val="808080" w:themeColor="background1" w:themeShade="80"/>
                <w:sz w:val="16"/>
                <w:szCs w:val="16"/>
                <w:lang w:val="es-MX" w:eastAsia="es-MX"/>
              </w:rPr>
            </w:pPr>
          </w:p>
        </w:tc>
      </w:tr>
    </w:tbl>
    <w:p w:rsidR="006C5B39" w:rsidRDefault="006C5B39" w:rsidP="006C5B39">
      <w:pPr>
        <w:spacing w:after="0" w:line="240" w:lineRule="auto"/>
        <w:rPr>
          <w:rFonts w:ascii="Times New Roman" w:eastAsia="Times New Roman" w:hAnsi="Times New Roman"/>
          <w:spacing w:val="-2"/>
          <w:lang w:eastAsia="hi-IN" w:bidi="hi-IN"/>
        </w:rPr>
      </w:pPr>
    </w:p>
    <w:p w:rsidR="006C5B39" w:rsidRPr="00B3266F" w:rsidRDefault="006C5B39" w:rsidP="006C5B39">
      <w:pPr>
        <w:spacing w:after="0" w:line="240" w:lineRule="auto"/>
        <w:rPr>
          <w:rFonts w:ascii="Times New Roman" w:hAnsi="Times New Roman"/>
          <w:i/>
          <w:sz w:val="20"/>
        </w:rPr>
      </w:pPr>
    </w:p>
    <w:p w:rsidR="006C5B39" w:rsidRPr="00B3266F" w:rsidRDefault="006C5B39" w:rsidP="006C5B39">
      <w:pPr>
        <w:spacing w:after="0" w:line="240" w:lineRule="auto"/>
        <w:rPr>
          <w:rFonts w:ascii="Times New Roman" w:hAnsi="Times New Roman"/>
          <w:i/>
          <w:sz w:val="20"/>
          <w:lang w:bidi="es-ES"/>
        </w:rPr>
      </w:pPr>
      <w:r>
        <w:rPr>
          <w:rFonts w:ascii="Times New Roman" w:hAnsi="Times New Roman"/>
          <w:i/>
          <w:sz w:val="20"/>
          <w:lang w:bidi="es-ES"/>
        </w:rPr>
        <w:t>D</w:t>
      </w:r>
      <w:r w:rsidRPr="00B3266F">
        <w:rPr>
          <w:rFonts w:ascii="Times New Roman" w:hAnsi="Times New Roman"/>
          <w:i/>
          <w:sz w:val="20"/>
          <w:lang w:bidi="es-ES"/>
        </w:rPr>
        <w:t>eberá adjuntar</w:t>
      </w:r>
      <w:r>
        <w:rPr>
          <w:rFonts w:ascii="Times New Roman" w:hAnsi="Times New Roman"/>
          <w:i/>
          <w:sz w:val="20"/>
          <w:lang w:bidi="es-ES"/>
        </w:rPr>
        <w:t xml:space="preserve"> para cada guardia</w:t>
      </w:r>
      <w:r w:rsidRPr="00B3266F">
        <w:rPr>
          <w:rFonts w:ascii="Times New Roman" w:hAnsi="Times New Roman"/>
          <w:i/>
          <w:sz w:val="20"/>
          <w:lang w:bidi="es-ES"/>
        </w:rPr>
        <w:t>:</w:t>
      </w:r>
    </w:p>
    <w:p w:rsidR="006C5B39" w:rsidRPr="00B3266F" w:rsidRDefault="006C5B39" w:rsidP="006C5B39">
      <w:pPr>
        <w:spacing w:after="0" w:line="240" w:lineRule="auto"/>
        <w:rPr>
          <w:rFonts w:ascii="Times New Roman" w:hAnsi="Times New Roman"/>
          <w:i/>
          <w:sz w:val="20"/>
        </w:rPr>
      </w:pP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Copia del título de Bachiller o impresión de la página web del MINEDUC.</w:t>
      </w: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Hoja de vida actualizada con foto legible.</w:t>
      </w: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 xml:space="preserve">Copia de cédula de ciudadanía </w:t>
      </w: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Certificado de antecedentes penales emitido dentro del mes de presentación de la oferta, en el cual se acredite que no registra antecedentes.</w:t>
      </w: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Certificado médico emitido por un médico ocupacional, en el cual se verifique que el personal cuenta con buen estado de salud física y psicológica.</w:t>
      </w:r>
    </w:p>
    <w:p w:rsidR="006C5B39" w:rsidRPr="00B3266F" w:rsidRDefault="006C5B39" w:rsidP="006C5B39">
      <w:pPr>
        <w:numPr>
          <w:ilvl w:val="0"/>
          <w:numId w:val="38"/>
        </w:numPr>
        <w:spacing w:after="0" w:line="240" w:lineRule="auto"/>
        <w:rPr>
          <w:rFonts w:ascii="Times New Roman" w:hAnsi="Times New Roman"/>
          <w:i/>
          <w:sz w:val="20"/>
        </w:rPr>
      </w:pPr>
      <w:r w:rsidRPr="00B3266F">
        <w:rPr>
          <w:rFonts w:ascii="Times New Roman" w:hAnsi="Times New Roman"/>
          <w:i/>
          <w:sz w:val="20"/>
        </w:rPr>
        <w:t>Copia del certificado de haber recibido al menos 120 horas de capacitación en “Seguridad de Modalidad fija”, emitido por un centro de capacitación autorizado por el Ministerio del Interior, y/o credencial emitida por el Ministerio del Interior.</w:t>
      </w:r>
    </w:p>
    <w:p w:rsidR="006C5B39" w:rsidRPr="00B3266F" w:rsidRDefault="006C5B39" w:rsidP="006C5B39">
      <w:pPr>
        <w:numPr>
          <w:ilvl w:val="0"/>
          <w:numId w:val="38"/>
        </w:numPr>
        <w:spacing w:after="0" w:line="240" w:lineRule="auto"/>
        <w:rPr>
          <w:rFonts w:ascii="Times New Roman" w:hAnsi="Times New Roman"/>
          <w:i/>
          <w:iCs/>
          <w:sz w:val="20"/>
        </w:rPr>
      </w:pPr>
      <w:r w:rsidRPr="00B3266F">
        <w:rPr>
          <w:rFonts w:ascii="Times New Roman" w:hAnsi="Times New Roman"/>
          <w:i/>
          <w:sz w:val="20"/>
        </w:rPr>
        <w:t>Copia del certificado o diploma de curso de reentrenamiento, emitido por un centro de capacitación avalado por el Ministerio del Interior.</w:t>
      </w:r>
    </w:p>
    <w:p w:rsidR="006C5B39" w:rsidRDefault="006C5B39"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6C5B39" w:rsidRPr="001514BB" w:rsidRDefault="006C5B39" w:rsidP="006C5B39">
      <w:pPr>
        <w:spacing w:after="0" w:line="240" w:lineRule="auto"/>
        <w:rPr>
          <w:rFonts w:ascii="Times New Roman" w:eastAsia="Times New Roman" w:hAnsi="Times New Roman"/>
          <w:spacing w:val="-2"/>
          <w:lang w:eastAsia="hi-IN" w:bidi="hi-IN"/>
        </w:rPr>
      </w:pPr>
    </w:p>
    <w:p w:rsidR="006C5B39" w:rsidRPr="001514BB" w:rsidRDefault="006C5B39" w:rsidP="006C5B39">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6C5B39" w:rsidRPr="001514BB" w:rsidRDefault="006C5B39" w:rsidP="006C5B39">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6C5B39" w:rsidRDefault="006C5B39" w:rsidP="006C5B39">
      <w:r w:rsidRPr="001514BB">
        <w:rPr>
          <w:rFonts w:ascii="Times New Roman" w:eastAsia="Times New Roman" w:hAnsi="Times New Roman"/>
          <w:i/>
          <w:spacing w:val="-2"/>
          <w:lang w:eastAsia="hi-IN" w:bidi="hi-IN"/>
        </w:rPr>
        <w:t>(Lugar y fecha)</w:t>
      </w:r>
    </w:p>
    <w:p w:rsidR="00B3266F" w:rsidRDefault="00B3266F" w:rsidP="006C5B39">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6C5B39" w:rsidRDefault="006C5B39"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5C5A2B" w:rsidP="005C5A2B">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5C5A2B" w:rsidRDefault="005C5A2B" w:rsidP="005C5A2B">
      <w:pPr>
        <w:pStyle w:val="NormalWeb"/>
        <w:spacing w:before="0" w:beforeAutospacing="0"/>
        <w:rPr>
          <w:spacing w:val="-3"/>
          <w:sz w:val="22"/>
          <w:szCs w:val="22"/>
          <w:u w:val="none"/>
          <w:lang w:val="es-ES_tradnl" w:eastAsia="hi-IN"/>
        </w:rPr>
      </w:pPr>
    </w:p>
    <w:p w:rsidR="005C5A2B"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proofErr w:type="gramStart"/>
      <w:r w:rsidRPr="008E400D">
        <w:rPr>
          <w:i/>
          <w:u w:val="none"/>
        </w:rPr>
        <w:t>indicar</w:t>
      </w:r>
      <w:proofErr w:type="gramEnd"/>
      <w:r w:rsidRPr="008E400D">
        <w:rPr>
          <w:i/>
          <w:u w:val="none"/>
        </w:rPr>
        <w:t xml:space="preserve"> el nombre de la empresa</w:t>
      </w:r>
      <w:r w:rsidRPr="008E400D">
        <w:rPr>
          <w:u w:val="none"/>
        </w:rPr>
        <w:t>),  a prestar mis servicios en calidad de ………………….. (</w:t>
      </w:r>
      <w:proofErr w:type="gramStart"/>
      <w:r w:rsidRPr="008E400D">
        <w:rPr>
          <w:i/>
          <w:u w:val="none"/>
        </w:rPr>
        <w:t>indicar</w:t>
      </w:r>
      <w:proofErr w:type="gramEnd"/>
      <w:r w:rsidRPr="008E400D">
        <w:rPr>
          <w:i/>
          <w:u w:val="none"/>
        </w:rPr>
        <w:t xml:space="preserve"> el cargo a ejercer dentro del proyecto</w:t>
      </w:r>
      <w:r w:rsidRPr="008E400D">
        <w:rPr>
          <w:u w:val="none"/>
        </w:rPr>
        <w:t>), en caso de adjudicación.</w:t>
      </w:r>
    </w:p>
    <w:p w:rsidR="005C5A2B" w:rsidRPr="008E400D" w:rsidRDefault="005C5A2B" w:rsidP="005C5A2B">
      <w:pPr>
        <w:pStyle w:val="NormalWeb"/>
        <w:spacing w:before="0" w:beforeAutospacing="0" w:line="360" w:lineRule="auto"/>
        <w:rPr>
          <w:u w:val="none"/>
        </w:rPr>
      </w:pPr>
    </w:p>
    <w:p w:rsidR="005C5A2B" w:rsidRPr="008E400D" w:rsidRDefault="005C5A2B" w:rsidP="005C5A2B">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5C5A2B" w:rsidRPr="008E400D" w:rsidRDefault="005C5A2B" w:rsidP="005C5A2B">
      <w:pPr>
        <w:pStyle w:val="NormalWeb"/>
        <w:spacing w:before="0" w:beforeAutospacing="0"/>
        <w:rPr>
          <w:u w:val="none"/>
        </w:rPr>
      </w:pPr>
    </w:p>
    <w:p w:rsidR="005C5A2B" w:rsidRPr="008E400D" w:rsidRDefault="005C5A2B" w:rsidP="005C5A2B">
      <w:pPr>
        <w:pStyle w:val="NormalWeb"/>
        <w:spacing w:before="0" w:beforeAutospacing="0"/>
        <w:rPr>
          <w:u w:val="none"/>
        </w:rPr>
      </w:pPr>
      <w:r w:rsidRPr="008E400D">
        <w:rPr>
          <w:u w:val="none"/>
        </w:rPr>
        <w:t>______________________</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*Nombre completo:</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5C5A2B" w:rsidRPr="008E400D" w:rsidRDefault="005C5A2B" w:rsidP="005C5A2B">
      <w:pPr>
        <w:pStyle w:val="NormalWeb"/>
        <w:spacing w:before="0" w:beforeAutospacing="0"/>
        <w:rPr>
          <w:u w:val="none"/>
        </w:rPr>
      </w:pPr>
    </w:p>
    <w:p w:rsidR="005C5A2B" w:rsidRDefault="005C5A2B" w:rsidP="005C5A2B">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personal técnico asignado para este proyecto.</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70308" w:rsidRDefault="00570308" w:rsidP="00003EFF">
      <w:pPr>
        <w:spacing w:after="0" w:line="240" w:lineRule="auto"/>
        <w:jc w:val="center"/>
        <w:rPr>
          <w:rFonts w:ascii="Times New Roman" w:eastAsia="Times New Roman" w:hAnsi="Times New Roman"/>
          <w:b/>
          <w:bCs/>
          <w:sz w:val="24"/>
          <w:szCs w:val="24"/>
          <w:lang w:val="es-ES" w:eastAsia="es-EC" w:bidi="hi-IN"/>
        </w:rPr>
      </w:pPr>
      <w:bookmarkStart w:id="0" w:name="_GoBack"/>
      <w:bookmarkEnd w:id="0"/>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6C5B39">
        <w:rPr>
          <w:rFonts w:ascii="Times New Roman" w:hAnsi="Times New Roman"/>
          <w:b/>
          <w:sz w:val="24"/>
          <w:szCs w:val="24"/>
        </w:rPr>
        <w:t>8</w:t>
      </w:r>
      <w:r w:rsidRPr="005C0CD2">
        <w:rPr>
          <w:rFonts w:ascii="Times New Roman" w:hAnsi="Times New Roman"/>
          <w:b/>
          <w:sz w:val="24"/>
          <w:szCs w:val="24"/>
        </w:rPr>
        <w:t>-2019</w:t>
      </w:r>
    </w:p>
    <w:p w:rsidR="005C5A2B" w:rsidRPr="00F25EA4" w:rsidRDefault="005C5A2B" w:rsidP="00F25EA4">
      <w:pPr>
        <w:spacing w:after="0" w:line="240" w:lineRule="auto"/>
        <w:ind w:right="-34"/>
        <w:jc w:val="center"/>
        <w:rPr>
          <w:rFonts w:ascii="Times New Roman" w:hAnsi="Times New Roman"/>
          <w:b/>
          <w:spacing w:val="-1"/>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5C5A2B">
        <w:rPr>
          <w:rFonts w:ascii="Times New Roman" w:hAnsi="Times New Roman"/>
          <w:color w:val="000000"/>
          <w:sz w:val="24"/>
          <w:szCs w:val="24"/>
        </w:rPr>
        <w:t>10</w:t>
      </w:r>
    </w:p>
    <w:p w:rsidR="00003EFF" w:rsidRPr="005C0CD2" w:rsidRDefault="00003EFF" w:rsidP="00003EFF">
      <w:pPr>
        <w:spacing w:after="0" w:line="240" w:lineRule="auto"/>
        <w:ind w:right="-34"/>
        <w:jc w:val="center"/>
        <w:rPr>
          <w:rFonts w:ascii="Times New Roman" w:hAnsi="Times New Roman"/>
          <w:b/>
          <w:spacing w:val="-1"/>
          <w:sz w:val="24"/>
          <w:szCs w:val="24"/>
        </w:rPr>
      </w:pPr>
      <w:r w:rsidRPr="005C0CD2">
        <w:rPr>
          <w:rFonts w:ascii="Times New Roman" w:hAnsi="Times New Roman"/>
          <w:b/>
          <w:spacing w:val="-1"/>
          <w:sz w:val="24"/>
          <w:szCs w:val="24"/>
        </w:rPr>
        <w:t>MODELO DE COMPROMISO DE ASOCIACIÓN O CONSORCIO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r w:rsidRPr="005C0CD2">
        <w:rPr>
          <w:rFonts w:ascii="Times New Roman" w:hAnsi="Times New Roman"/>
          <w:sz w:val="24"/>
          <w:szCs w:val="24"/>
          <w:lang w:eastAsia="es-EC"/>
        </w:rPr>
        <w:t xml:space="preserve"> </w:t>
      </w: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firstRow="1" w:lastRow="0" w:firstColumn="1" w:lastColumn="0" w:noHBand="0" w:noVBand="1"/>
      </w:tblPr>
      <w:tblGrid>
        <w:gridCol w:w="4360"/>
        <w:gridCol w:w="4360"/>
      </w:tblGrid>
      <w:tr w:rsidR="00003EFF" w:rsidRPr="005C0CD2" w:rsidTr="008365B3">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tc>
      </w:tr>
    </w:tbl>
    <w:p w:rsidR="00003EFF"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F83845" w:rsidRDefault="00003EFF" w:rsidP="00003EFF">
      <w:pPr>
        <w:pStyle w:val="Ttulo1"/>
        <w:spacing w:before="0"/>
        <w:jc w:val="center"/>
        <w:rPr>
          <w:rFonts w:ascii="Times New Roman" w:hAnsi="Times New Roman"/>
          <w:color w:val="000000"/>
          <w:sz w:val="24"/>
          <w:szCs w:val="24"/>
        </w:rPr>
      </w:pPr>
      <w:r>
        <w:rPr>
          <w:rFonts w:ascii="Times New Roman" w:hAnsi="Times New Roman"/>
          <w:bCs w:val="0"/>
          <w:sz w:val="24"/>
          <w:szCs w:val="24"/>
          <w:lang w:val="es-ES" w:eastAsia="es-EC"/>
        </w:rPr>
        <w:br w:type="page"/>
      </w:r>
      <w:r w:rsidRPr="00F83845">
        <w:rPr>
          <w:rFonts w:ascii="Times New Roman" w:hAnsi="Times New Roman"/>
          <w:color w:val="000000"/>
          <w:sz w:val="24"/>
          <w:szCs w:val="24"/>
        </w:rPr>
        <w:lastRenderedPageBreak/>
        <w:t>ANEXO 1</w:t>
      </w:r>
    </w:p>
    <w:p w:rsidR="00003EFF" w:rsidRPr="008B4654" w:rsidRDefault="00003EFF" w:rsidP="00003EFF">
      <w:pPr>
        <w:tabs>
          <w:tab w:val="left" w:pos="7655"/>
        </w:tabs>
        <w:spacing w:after="0" w:line="240" w:lineRule="auto"/>
        <w:jc w:val="center"/>
        <w:rPr>
          <w:rFonts w:ascii="Times New Roman" w:hAnsi="Times New Roman"/>
          <w:b/>
          <w:sz w:val="24"/>
          <w:szCs w:val="24"/>
        </w:rPr>
      </w:pPr>
      <w:r w:rsidRPr="008B4654">
        <w:rPr>
          <w:rFonts w:ascii="Times New Roman" w:hAnsi="Times New Roman"/>
          <w:b/>
          <w:sz w:val="24"/>
          <w:szCs w:val="24"/>
        </w:rPr>
        <w:t>DETALLE DE ARMAS Y NÚMERO DE PERMISO</w:t>
      </w:r>
    </w:p>
    <w:p w:rsidR="00003EFF" w:rsidRPr="008B4654" w:rsidRDefault="00003EFF" w:rsidP="00003EFF">
      <w:pPr>
        <w:spacing w:after="0" w:line="240" w:lineRule="auto"/>
        <w:rPr>
          <w:rFonts w:ascii="Times New Roman" w:hAnsi="Times New Roman"/>
          <w:sz w:val="24"/>
          <w:szCs w:val="24"/>
        </w:rPr>
      </w:pPr>
    </w:p>
    <w:p w:rsidR="00003EFF" w:rsidRPr="008B4654" w:rsidRDefault="00003EFF" w:rsidP="00003EFF">
      <w:pPr>
        <w:tabs>
          <w:tab w:val="left" w:pos="7655"/>
        </w:tabs>
        <w:spacing w:after="0" w:line="240" w:lineRule="auto"/>
        <w:jc w:val="both"/>
        <w:rPr>
          <w:rFonts w:ascii="Times New Roman" w:hAnsi="Times New Roman"/>
          <w:sz w:val="24"/>
          <w:szCs w:val="24"/>
        </w:rPr>
      </w:pPr>
      <w:r w:rsidRPr="008B4654">
        <w:rPr>
          <w:rFonts w:ascii="Times New Roman" w:hAnsi="Times New Roman"/>
          <w:sz w:val="24"/>
          <w:szCs w:val="24"/>
        </w:rPr>
        <w:t>El oferente deberá presentar en su propuesta el detalle  de las armas  que se destinará al contrato, con cada uno de  sus respetivos permisos vigentes.</w:t>
      </w:r>
    </w:p>
    <w:p w:rsidR="00003EFF" w:rsidRPr="008B4654" w:rsidRDefault="00003EFF" w:rsidP="00003EFF">
      <w:pPr>
        <w:tabs>
          <w:tab w:val="left" w:pos="7655"/>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248"/>
        <w:gridCol w:w="816"/>
        <w:gridCol w:w="998"/>
        <w:gridCol w:w="1430"/>
        <w:gridCol w:w="956"/>
        <w:gridCol w:w="697"/>
        <w:gridCol w:w="714"/>
        <w:gridCol w:w="1249"/>
      </w:tblGrid>
      <w:tr w:rsidR="00003EFF" w:rsidRPr="004512C7" w:rsidTr="008365B3">
        <w:trPr>
          <w:trHeight w:val="64"/>
        </w:trPr>
        <w:tc>
          <w:tcPr>
            <w:tcW w:w="313"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NRO.</w:t>
            </w:r>
          </w:p>
        </w:tc>
        <w:tc>
          <w:tcPr>
            <w:tcW w:w="72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CATEGORIA</w:t>
            </w:r>
          </w:p>
        </w:tc>
        <w:tc>
          <w:tcPr>
            <w:tcW w:w="476"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TIPO ARMA</w:t>
            </w:r>
          </w:p>
        </w:tc>
        <w:tc>
          <w:tcPr>
            <w:tcW w:w="580"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MARCA</w:t>
            </w:r>
          </w:p>
        </w:tc>
        <w:tc>
          <w:tcPr>
            <w:tcW w:w="828"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PAIS DE FABRICACION</w:t>
            </w:r>
          </w:p>
        </w:tc>
        <w:tc>
          <w:tcPr>
            <w:tcW w:w="556"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CALIBRE</w:t>
            </w:r>
          </w:p>
        </w:tc>
        <w:tc>
          <w:tcPr>
            <w:tcW w:w="39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SERIE</w:t>
            </w:r>
          </w:p>
        </w:tc>
        <w:tc>
          <w:tcPr>
            <w:tcW w:w="405"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USO DE ARMA</w:t>
            </w:r>
          </w:p>
        </w:tc>
        <w:tc>
          <w:tcPr>
            <w:tcW w:w="72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FECHA DE CADUCIDAD DEL PERMISO</w:t>
            </w:r>
          </w:p>
        </w:tc>
      </w:tr>
      <w:tr w:rsidR="00003EFF" w:rsidRPr="002E1504" w:rsidTr="008365B3">
        <w:trPr>
          <w:trHeight w:val="48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7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2</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8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3</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5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4</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5</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6</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3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7</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6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8</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6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9</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10</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9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11</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3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12</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0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13</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2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14</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36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15</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31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16</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17</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18</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19</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20</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21</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22</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bl>
    <w:p w:rsidR="00003EFF" w:rsidRPr="00236BA7"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0"/>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9308A" w:rsidRDefault="00003EFF" w:rsidP="00236BA7">
      <w:pPr>
        <w:tabs>
          <w:tab w:val="left" w:pos="-540"/>
        </w:tabs>
        <w:suppressAutoHyphens/>
        <w:spacing w:after="0" w:line="240" w:lineRule="auto"/>
        <w:ind w:left="15" w:right="45"/>
        <w:jc w:val="both"/>
      </w:pPr>
      <w:r w:rsidRPr="005C0CD2">
        <w:rPr>
          <w:rFonts w:ascii="Times New Roman" w:eastAsia="Times New Roman" w:hAnsi="Times New Roman"/>
          <w:i/>
          <w:spacing w:val="-2"/>
          <w:sz w:val="24"/>
          <w:szCs w:val="24"/>
          <w:lang w:eastAsia="hi-IN" w:bidi="hi-IN"/>
        </w:rPr>
        <w:t>(Lugar y fecha)</w:t>
      </w:r>
    </w:p>
    <w:sectPr w:rsidR="0009308A" w:rsidSect="005C0CD2">
      <w:pgSz w:w="11906" w:h="16838"/>
      <w:pgMar w:top="1417"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8">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24"/>
  </w:num>
  <w:num w:numId="10">
    <w:abstractNumId w:val="34"/>
  </w:num>
  <w:num w:numId="11">
    <w:abstractNumId w:val="19"/>
  </w:num>
  <w:num w:numId="12">
    <w:abstractNumId w:val="9"/>
  </w:num>
  <w:num w:numId="13">
    <w:abstractNumId w:val="13"/>
  </w:num>
  <w:num w:numId="14">
    <w:abstractNumId w:val="20"/>
  </w:num>
  <w:num w:numId="15">
    <w:abstractNumId w:val="27"/>
  </w:num>
  <w:num w:numId="16">
    <w:abstractNumId w:val="33"/>
  </w:num>
  <w:num w:numId="17">
    <w:abstractNumId w:val="30"/>
  </w:num>
  <w:num w:numId="18">
    <w:abstractNumId w:val="10"/>
  </w:num>
  <w:num w:numId="19">
    <w:abstractNumId w:val="17"/>
  </w:num>
  <w:num w:numId="20">
    <w:abstractNumId w:val="11"/>
  </w:num>
  <w:num w:numId="21">
    <w:abstractNumId w:val="15"/>
  </w:num>
  <w:num w:numId="22">
    <w:abstractNumId w:val="23"/>
  </w:num>
  <w:num w:numId="23">
    <w:abstractNumId w:val="18"/>
  </w:num>
  <w:num w:numId="24">
    <w:abstractNumId w:val="29"/>
  </w:num>
  <w:num w:numId="25">
    <w:abstractNumId w:val="12"/>
  </w:num>
  <w:num w:numId="26">
    <w:abstractNumId w:val="21"/>
  </w:num>
  <w:num w:numId="27">
    <w:abstractNumId w:val="35"/>
  </w:num>
  <w:num w:numId="28">
    <w:abstractNumId w:val="14"/>
  </w:num>
  <w:num w:numId="29">
    <w:abstractNumId w:val="3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5"/>
  </w:num>
  <w:num w:numId="35">
    <w:abstractNumId w:val="28"/>
  </w:num>
  <w:num w:numId="36">
    <w:abstractNumId w:val="36"/>
  </w:num>
  <w:num w:numId="37">
    <w:abstractNumId w:val="2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F"/>
    <w:rsid w:val="00003EFF"/>
    <w:rsid w:val="00045143"/>
    <w:rsid w:val="0009308A"/>
    <w:rsid w:val="0012719A"/>
    <w:rsid w:val="00193D79"/>
    <w:rsid w:val="001B7C8E"/>
    <w:rsid w:val="001C44B7"/>
    <w:rsid w:val="00220787"/>
    <w:rsid w:val="00236BA7"/>
    <w:rsid w:val="002567E9"/>
    <w:rsid w:val="00261C42"/>
    <w:rsid w:val="00347E0D"/>
    <w:rsid w:val="0046253F"/>
    <w:rsid w:val="00570308"/>
    <w:rsid w:val="005C5A2B"/>
    <w:rsid w:val="006A545C"/>
    <w:rsid w:val="006C5B39"/>
    <w:rsid w:val="006E254B"/>
    <w:rsid w:val="00731548"/>
    <w:rsid w:val="00782521"/>
    <w:rsid w:val="00B3266F"/>
    <w:rsid w:val="00B605F8"/>
    <w:rsid w:val="00C830E1"/>
    <w:rsid w:val="00DF4961"/>
    <w:rsid w:val="00F25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6338</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Bazurto Haz Henry Arturo</cp:lastModifiedBy>
  <cp:revision>5</cp:revision>
  <dcterms:created xsi:type="dcterms:W3CDTF">2019-11-26T19:28:00Z</dcterms:created>
  <dcterms:modified xsi:type="dcterms:W3CDTF">2019-11-27T16:30:00Z</dcterms:modified>
</cp:coreProperties>
</file>