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RI-SOF-CFNGYE-</w:t>
      </w:r>
      <w:r w:rsidR="003B09F2">
        <w:rPr>
          <w:rFonts w:ascii="Times New Roman" w:hAnsi="Times New Roman"/>
          <w:sz w:val="40"/>
          <w:szCs w:val="40"/>
        </w:rPr>
        <w:t>002</w:t>
      </w:r>
      <w:r w:rsidRPr="00EE6CF1">
        <w:rPr>
          <w:rFonts w:ascii="Times New Roman" w:hAnsi="Times New Roman"/>
          <w:sz w:val="40"/>
          <w:szCs w:val="40"/>
        </w:rPr>
        <w:t>-20</w:t>
      </w:r>
      <w:r w:rsidR="00724E09">
        <w:rPr>
          <w:rFonts w:ascii="Times New Roman" w:hAnsi="Times New Roman"/>
          <w:sz w:val="40"/>
          <w:szCs w:val="40"/>
        </w:rPr>
        <w:t>20</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724E09" w:rsidP="00003EFF">
      <w:pPr>
        <w:spacing w:after="0" w:line="240" w:lineRule="auto"/>
        <w:jc w:val="center"/>
        <w:rPr>
          <w:rFonts w:ascii="Times New Roman" w:hAnsi="Times New Roman"/>
          <w:sz w:val="40"/>
          <w:szCs w:val="40"/>
        </w:rPr>
      </w:pPr>
      <w:r w:rsidRPr="00724E09">
        <w:rPr>
          <w:rFonts w:ascii="Times New Roman" w:hAnsi="Times New Roman"/>
          <w:sz w:val="40"/>
          <w:szCs w:val="40"/>
        </w:rPr>
        <w:t>SERVICIO DE ASISTENCIA Y VENTA DE PASAJES AÉREOS NACIONALES E INTERNACIONALES A TRAVÉS DE UNA AGENCIA DE VIAJE</w:t>
      </w:r>
      <w:r w:rsidR="007C515D">
        <w:rPr>
          <w:rFonts w:ascii="Times New Roman" w:hAnsi="Times New Roman"/>
          <w:sz w:val="40"/>
          <w:szCs w:val="40"/>
        </w:rPr>
        <w:t>S</w:t>
      </w:r>
      <w:r w:rsidRPr="00724E09">
        <w:rPr>
          <w:rFonts w:ascii="Times New Roman" w:hAnsi="Times New Roman"/>
          <w:sz w:val="40"/>
          <w:szCs w:val="40"/>
        </w:rPr>
        <w:t>, PARA LAS AUTORIDADES Y SERVIDORES DE LA CORPORACIÓN FINANCIERA 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sidR="003B09F2">
        <w:rPr>
          <w:rFonts w:ascii="Times New Roman" w:hAnsi="Times New Roman"/>
          <w:sz w:val="40"/>
          <w:szCs w:val="40"/>
        </w:rPr>
        <w:t>febrero</w:t>
      </w:r>
      <w:r>
        <w:rPr>
          <w:rFonts w:ascii="Times New Roman" w:hAnsi="Times New Roman"/>
          <w:sz w:val="40"/>
          <w:szCs w:val="40"/>
        </w:rPr>
        <w:t xml:space="preserve"> </w:t>
      </w:r>
      <w:r w:rsidRPr="005C0CD2">
        <w:rPr>
          <w:rFonts w:ascii="Times New Roman" w:hAnsi="Times New Roman"/>
          <w:sz w:val="40"/>
          <w:szCs w:val="40"/>
        </w:rPr>
        <w:t>de 20</w:t>
      </w:r>
      <w:r w:rsidR="00724E09">
        <w:rPr>
          <w:rFonts w:ascii="Times New Roman" w:hAnsi="Times New Roman"/>
          <w:sz w:val="40"/>
          <w:szCs w:val="40"/>
        </w:rPr>
        <w:t>20</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firstRow="1" w:lastRow="0" w:firstColumn="1" w:lastColumn="0" w:noHBand="0" w:noVBand="1"/>
      </w:tblPr>
      <w:tblGrid>
        <w:gridCol w:w="8720"/>
      </w:tblGrid>
      <w:tr w:rsidR="00003EFF" w:rsidRPr="002E1504" w:rsidTr="00EE6CF1">
        <w:trPr>
          <w:trHeight w:val="541"/>
        </w:trPr>
        <w:tc>
          <w:tcPr>
            <w:tcW w:w="5000" w:type="pct"/>
            <w:shd w:val="clear" w:color="auto" w:fill="auto"/>
          </w:tcPr>
          <w:p w:rsidR="00003EFF" w:rsidRPr="002E1504" w:rsidRDefault="00003EFF" w:rsidP="00EE6CF1">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EE6CF1">
        <w:trPr>
          <w:trHeight w:val="4828"/>
        </w:trPr>
        <w:tc>
          <w:tcPr>
            <w:tcW w:w="5000" w:type="pct"/>
            <w:shd w:val="clear" w:color="auto" w:fill="auto"/>
          </w:tcPr>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724E09" w:rsidP="00EE6CF1">
            <w:pPr>
              <w:pStyle w:val="Ttulo1"/>
              <w:autoSpaceDN w:val="0"/>
              <w:spacing w:before="0" w:line="360" w:lineRule="auto"/>
              <w:jc w:val="both"/>
              <w:textAlignment w:val="baseline"/>
              <w:rPr>
                <w:rFonts w:ascii="Times New Roman" w:hAnsi="Times New Roman"/>
                <w:color w:val="000000"/>
                <w:sz w:val="24"/>
                <w:szCs w:val="24"/>
              </w:rPr>
            </w:pPr>
            <w:r>
              <w:rPr>
                <w:rFonts w:ascii="Times New Roman" w:hAnsi="Times New Roman"/>
                <w:color w:val="000000"/>
                <w:sz w:val="24"/>
                <w:szCs w:val="24"/>
              </w:rPr>
              <w:t>FORMULARIO 2 -</w:t>
            </w:r>
            <w:r w:rsidR="00003EFF" w:rsidRPr="002E1504">
              <w:rPr>
                <w:rFonts w:ascii="Times New Roman" w:hAnsi="Times New Roman"/>
                <w:color w:val="000000"/>
                <w:sz w:val="24"/>
                <w:szCs w:val="24"/>
              </w:rPr>
              <w:t xml:space="preserve"> </w:t>
            </w:r>
            <w:r w:rsidR="00003EFF" w:rsidRPr="002E1504">
              <w:rPr>
                <w:rFonts w:ascii="Times New Roman" w:hAnsi="Times New Roman"/>
                <w:b w:val="0"/>
                <w:color w:val="000000"/>
                <w:spacing w:val="-2"/>
                <w:sz w:val="24"/>
                <w:szCs w:val="24"/>
              </w:rPr>
              <w:t>DATOS GENERALES DEL OFERENTE</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w:t>
            </w:r>
            <w:r w:rsidR="00724E09">
              <w:rPr>
                <w:rFonts w:ascii="Times New Roman" w:hAnsi="Times New Roman"/>
                <w:b w:val="0"/>
                <w:color w:val="000000"/>
                <w:spacing w:val="-3"/>
                <w:sz w:val="24"/>
                <w:szCs w:val="24"/>
              </w:rPr>
              <w:br/>
              <w:t xml:space="preserve">                               </w:t>
            </w:r>
            <w:r w:rsidRPr="002E1504">
              <w:rPr>
                <w:rFonts w:ascii="Times New Roman" w:hAnsi="Times New Roman"/>
                <w:b w:val="0"/>
                <w:color w:val="000000"/>
                <w:spacing w:val="-3"/>
                <w:sz w:val="24"/>
                <w:szCs w:val="24"/>
              </w:rPr>
              <w:t xml:space="preserve"> MAYORITARIOS DE PERSONAS JURÍDICAS OFERENTES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Default="00003EFF" w:rsidP="00EE6CF1">
            <w:pPr>
              <w:pStyle w:val="Ttulo1"/>
              <w:autoSpaceDN w:val="0"/>
              <w:spacing w:before="0" w:line="360" w:lineRule="auto"/>
              <w:jc w:val="both"/>
              <w:textAlignment w:val="baseline"/>
              <w:rPr>
                <w:rFonts w:ascii="Times New Roman" w:hAnsi="Times New Roman"/>
                <w:b w:val="0"/>
                <w:color w:val="000000"/>
                <w:spacing w:val="-2"/>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465D2A" w:rsidRPr="00465D2A" w:rsidRDefault="00465D2A" w:rsidP="00465D2A">
            <w:pPr>
              <w:rPr>
                <w:rFonts w:ascii="Times New Roman" w:eastAsia="Times New Roman" w:hAnsi="Times New Roman"/>
                <w:b/>
                <w:bCs/>
                <w:color w:val="000000"/>
                <w:sz w:val="24"/>
                <w:szCs w:val="24"/>
                <w:lang w:eastAsia="hi-IN" w:bidi="hi-IN"/>
              </w:rPr>
            </w:pPr>
            <w:r w:rsidRPr="00465D2A">
              <w:rPr>
                <w:rFonts w:ascii="Times New Roman" w:eastAsia="Times New Roman" w:hAnsi="Times New Roman"/>
                <w:b/>
                <w:bCs/>
                <w:color w:val="000000"/>
                <w:sz w:val="24"/>
                <w:szCs w:val="24"/>
                <w:lang w:eastAsia="hi-IN" w:bidi="hi-IN"/>
              </w:rPr>
              <w:t>FORMULARIO 5.1</w:t>
            </w:r>
            <w:r>
              <w:rPr>
                <w:rFonts w:ascii="Times New Roman" w:eastAsia="Times New Roman" w:hAnsi="Times New Roman"/>
                <w:b/>
                <w:bCs/>
                <w:color w:val="000000"/>
                <w:sz w:val="24"/>
                <w:szCs w:val="24"/>
                <w:lang w:eastAsia="hi-IN" w:bidi="hi-IN"/>
              </w:rPr>
              <w:t xml:space="preserve"> </w:t>
            </w:r>
            <w:r w:rsidR="00D821E7" w:rsidRPr="00D821E7">
              <w:rPr>
                <w:rFonts w:ascii="Times New Roman" w:eastAsia="Times New Roman" w:hAnsi="Times New Roman"/>
                <w:bCs/>
                <w:color w:val="000000"/>
                <w:sz w:val="24"/>
                <w:szCs w:val="24"/>
                <w:lang w:eastAsia="hi-IN" w:bidi="hi-IN"/>
              </w:rPr>
              <w:t>TABLA VALOR FEE NACIONAL</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w:t>
            </w:r>
            <w:r w:rsidR="00EE6CF1">
              <w:rPr>
                <w:rFonts w:ascii="Times New Roman" w:hAnsi="Times New Roman"/>
                <w:b w:val="0"/>
                <w:color w:val="000000"/>
                <w:sz w:val="24"/>
                <w:szCs w:val="24"/>
              </w:rPr>
              <w:t xml:space="preserve"> </w:t>
            </w:r>
            <w:r w:rsidR="00724E09">
              <w:rPr>
                <w:rFonts w:ascii="Times New Roman" w:hAnsi="Times New Roman"/>
                <w:b w:val="0"/>
                <w:color w:val="000000"/>
                <w:sz w:val="24"/>
                <w:szCs w:val="24"/>
              </w:rPr>
              <w:t xml:space="preserve">MÍNIMA </w:t>
            </w:r>
            <w:r w:rsidRPr="00782521">
              <w:rPr>
                <w:rFonts w:ascii="Times New Roman" w:hAnsi="Times New Roman"/>
                <w:b w:val="0"/>
                <w:color w:val="000000"/>
                <w:sz w:val="24"/>
                <w:szCs w:val="24"/>
              </w:rPr>
              <w:t>DEL OFERENTE</w:t>
            </w:r>
          </w:p>
          <w:p w:rsid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8 </w:t>
            </w:r>
            <w:r w:rsidR="00724E09">
              <w:rPr>
                <w:rFonts w:ascii="Times New Roman" w:hAnsi="Times New Roman"/>
                <w:color w:val="000000"/>
                <w:sz w:val="24"/>
                <w:szCs w:val="24"/>
              </w:rPr>
              <w:t>-</w:t>
            </w:r>
            <w:r w:rsidRPr="00782521">
              <w:rPr>
                <w:rFonts w:ascii="Times New Roman" w:hAnsi="Times New Roman"/>
                <w:color w:val="000000"/>
                <w:sz w:val="24"/>
                <w:szCs w:val="24"/>
              </w:rPr>
              <w:t xml:space="preserve"> </w:t>
            </w:r>
            <w:r w:rsidR="00724E09">
              <w:rPr>
                <w:rFonts w:ascii="Times New Roman" w:hAnsi="Times New Roman"/>
                <w:b w:val="0"/>
                <w:color w:val="000000"/>
                <w:sz w:val="24"/>
                <w:szCs w:val="24"/>
              </w:rPr>
              <w:t>EXPERIENCIA MÍNIMA DEL PERSONAL</w:t>
            </w:r>
            <w:r w:rsidR="00547206">
              <w:rPr>
                <w:rFonts w:ascii="Times New Roman" w:hAnsi="Times New Roman"/>
                <w:b w:val="0"/>
                <w:color w:val="000000"/>
                <w:sz w:val="24"/>
                <w:szCs w:val="24"/>
              </w:rPr>
              <w:t xml:space="preserve"> TÉCNICO</w:t>
            </w:r>
          </w:p>
          <w:p w:rsidR="00724E09" w:rsidRPr="00724E09" w:rsidRDefault="00724E09" w:rsidP="00724E09">
            <w:pPr>
              <w:pStyle w:val="Ttulo1"/>
              <w:autoSpaceDN w:val="0"/>
              <w:spacing w:before="0" w:line="360" w:lineRule="auto"/>
              <w:textAlignment w:val="baseline"/>
              <w:rPr>
                <w:rFonts w:ascii="Times New Roman" w:hAnsi="Times New Roman"/>
                <w:b w:val="0"/>
                <w:color w:val="000000"/>
                <w:sz w:val="24"/>
                <w:szCs w:val="24"/>
              </w:rPr>
            </w:pPr>
            <w:r>
              <w:rPr>
                <w:rFonts w:ascii="Times New Roman" w:hAnsi="Times New Roman"/>
                <w:color w:val="000000"/>
                <w:sz w:val="24"/>
                <w:szCs w:val="24"/>
              </w:rPr>
              <w:t>FORMULARIO 9</w:t>
            </w:r>
            <w:r w:rsidRPr="00782521">
              <w:rPr>
                <w:rFonts w:ascii="Times New Roman" w:hAnsi="Times New Roman"/>
                <w:color w:val="000000"/>
                <w:sz w:val="24"/>
                <w:szCs w:val="24"/>
              </w:rPr>
              <w:t xml:space="preserve"> </w:t>
            </w:r>
            <w:r>
              <w:rPr>
                <w:rFonts w:ascii="Times New Roman" w:hAnsi="Times New Roman"/>
                <w:color w:val="000000"/>
                <w:sz w:val="24"/>
                <w:szCs w:val="24"/>
              </w:rPr>
              <w:t xml:space="preserve"> </w:t>
            </w:r>
            <w:r w:rsidRPr="00724E09">
              <w:rPr>
                <w:rFonts w:ascii="Times New Roman" w:hAnsi="Times New Roman"/>
                <w:color w:val="000000"/>
                <w:sz w:val="24"/>
                <w:szCs w:val="24"/>
              </w:rPr>
              <w:t>-</w:t>
            </w:r>
            <w:r>
              <w:rPr>
                <w:rFonts w:ascii="Times New Roman" w:hAnsi="Times New Roman"/>
                <w:color w:val="000000"/>
                <w:sz w:val="24"/>
                <w:szCs w:val="24"/>
              </w:rPr>
              <w:t xml:space="preserve"> </w:t>
            </w:r>
            <w:r w:rsidRPr="00724E09">
              <w:rPr>
                <w:rFonts w:ascii="Times New Roman" w:hAnsi="Times New Roman"/>
                <w:b w:val="0"/>
                <w:color w:val="000000"/>
                <w:sz w:val="24"/>
                <w:szCs w:val="24"/>
              </w:rPr>
              <w:t>COMPROMISO DE PARTICIPACIÓN DEL PERSONAL</w:t>
            </w:r>
            <w:r>
              <w:rPr>
                <w:rFonts w:ascii="Times New Roman" w:hAnsi="Times New Roman"/>
                <w:b w:val="0"/>
                <w:color w:val="000000"/>
                <w:sz w:val="24"/>
                <w:szCs w:val="24"/>
              </w:rPr>
              <w:br/>
              <w:t xml:space="preserve">                                   </w:t>
            </w:r>
            <w:r w:rsidRPr="00724E09">
              <w:rPr>
                <w:rFonts w:ascii="Times New Roman" w:hAnsi="Times New Roman"/>
                <w:b w:val="0"/>
                <w:color w:val="000000"/>
                <w:sz w:val="24"/>
                <w:szCs w:val="24"/>
              </w:rPr>
              <w:t xml:space="preserve"> TÉCNICO</w:t>
            </w:r>
          </w:p>
          <w:p w:rsidR="00782521" w:rsidRPr="00724E09" w:rsidRDefault="00782521" w:rsidP="00724E09">
            <w:pPr>
              <w:pStyle w:val="Ttulo1"/>
              <w:autoSpaceDN w:val="0"/>
              <w:spacing w:before="0" w:line="360" w:lineRule="auto"/>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sidR="00724E09">
              <w:rPr>
                <w:rFonts w:ascii="Times New Roman" w:hAnsi="Times New Roman"/>
                <w:color w:val="000000"/>
                <w:sz w:val="24"/>
                <w:szCs w:val="24"/>
              </w:rPr>
              <w:t>10</w:t>
            </w:r>
            <w:r w:rsidRPr="00782521">
              <w:rPr>
                <w:rFonts w:ascii="Times New Roman" w:hAnsi="Times New Roman"/>
                <w:color w:val="000000"/>
                <w:sz w:val="24"/>
                <w:szCs w:val="24"/>
              </w:rPr>
              <w:t xml:space="preserve"> - </w:t>
            </w:r>
            <w:r w:rsidR="00692C35" w:rsidRPr="00724E09">
              <w:rPr>
                <w:rFonts w:ascii="Times New Roman" w:hAnsi="Times New Roman"/>
                <w:b w:val="0"/>
                <w:color w:val="000000"/>
                <w:sz w:val="24"/>
                <w:szCs w:val="24"/>
              </w:rPr>
              <w:t>MODELO DE COMPROMISO DE ASOCIACIÓN O</w:t>
            </w:r>
            <w:r w:rsidR="00724E09">
              <w:rPr>
                <w:rFonts w:ascii="Times New Roman" w:hAnsi="Times New Roman"/>
                <w:b w:val="0"/>
                <w:color w:val="000000"/>
                <w:sz w:val="24"/>
                <w:szCs w:val="24"/>
              </w:rPr>
              <w:br/>
              <w:t xml:space="preserve">                      </w:t>
            </w:r>
            <w:r w:rsidR="00692C35" w:rsidRPr="00724E09">
              <w:rPr>
                <w:rFonts w:ascii="Times New Roman" w:hAnsi="Times New Roman"/>
                <w:b w:val="0"/>
                <w:color w:val="000000"/>
                <w:sz w:val="24"/>
                <w:szCs w:val="24"/>
              </w:rPr>
              <w:t xml:space="preserve"> </w:t>
            </w:r>
            <w:r w:rsidR="00724E09">
              <w:rPr>
                <w:rFonts w:ascii="Times New Roman" w:hAnsi="Times New Roman"/>
                <w:b w:val="0"/>
                <w:color w:val="000000"/>
                <w:sz w:val="24"/>
                <w:szCs w:val="24"/>
              </w:rPr>
              <w:t xml:space="preserve">             </w:t>
            </w:r>
            <w:r w:rsidR="00692C35" w:rsidRPr="00724E09">
              <w:rPr>
                <w:rFonts w:ascii="Times New Roman" w:hAnsi="Times New Roman"/>
                <w:b w:val="0"/>
                <w:color w:val="000000"/>
                <w:sz w:val="24"/>
                <w:szCs w:val="24"/>
              </w:rPr>
              <w:t>CONSORCIO</w:t>
            </w:r>
          </w:p>
          <w:p w:rsidR="00692C35" w:rsidRPr="00692C35" w:rsidRDefault="00BA7F01" w:rsidP="00692C35">
            <w:pPr>
              <w:rPr>
                <w:lang w:eastAsia="hi-IN" w:bidi="hi-IN"/>
              </w:rPr>
            </w:pPr>
            <w:r w:rsidRPr="00C96E8B">
              <w:rPr>
                <w:rFonts w:ascii="Times New Roman" w:hAnsi="Times New Roman"/>
                <w:b/>
                <w:color w:val="000000"/>
                <w:sz w:val="24"/>
                <w:szCs w:val="24"/>
              </w:rPr>
              <w:t xml:space="preserve">FORMULARIO </w:t>
            </w:r>
            <w:r w:rsidR="00426346" w:rsidRPr="00C96E8B">
              <w:rPr>
                <w:rFonts w:ascii="Times New Roman" w:hAnsi="Times New Roman"/>
                <w:b/>
                <w:color w:val="000000"/>
                <w:sz w:val="24"/>
                <w:szCs w:val="24"/>
              </w:rPr>
              <w:t>1</w:t>
            </w:r>
            <w:r w:rsidR="00724E09" w:rsidRPr="00C96E8B">
              <w:rPr>
                <w:rFonts w:ascii="Times New Roman" w:hAnsi="Times New Roman"/>
                <w:b/>
                <w:color w:val="000000"/>
                <w:sz w:val="24"/>
                <w:szCs w:val="24"/>
              </w:rPr>
              <w:t>1</w:t>
            </w:r>
            <w:r w:rsidRPr="00782521">
              <w:rPr>
                <w:rFonts w:ascii="Times New Roman" w:hAnsi="Times New Roman"/>
                <w:color w:val="000000"/>
                <w:sz w:val="24"/>
                <w:szCs w:val="24"/>
              </w:rPr>
              <w:t xml:space="preserve"> - </w:t>
            </w:r>
            <w:r w:rsidR="00547206" w:rsidRPr="00D821E7">
              <w:rPr>
                <w:rFonts w:ascii="Times New Roman" w:hAnsi="Times New Roman"/>
                <w:color w:val="000000"/>
                <w:sz w:val="24"/>
                <w:szCs w:val="24"/>
              </w:rPr>
              <w:t>OTROS PARÁMETROS</w:t>
            </w: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724E09">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724E09">
        <w:rPr>
          <w:rFonts w:ascii="Times New Roman" w:hAnsi="Times New Roman"/>
          <w:b/>
          <w:sz w:val="24"/>
          <w:szCs w:val="24"/>
        </w:rPr>
        <w:t>20</w:t>
      </w:r>
    </w:p>
    <w:p w:rsidR="00003EFF" w:rsidRPr="00875DEF" w:rsidRDefault="00003EFF" w:rsidP="00003EFF">
      <w:pPr>
        <w:tabs>
          <w:tab w:val="left" w:pos="5502"/>
        </w:tabs>
        <w:spacing w:after="0" w:line="240" w:lineRule="auto"/>
        <w:jc w:val="center"/>
        <w:rPr>
          <w:rFonts w:ascii="Times New Roman" w:eastAsia="Times New Roman" w:hAnsi="Times New Roman"/>
          <w:b/>
          <w:spacing w:val="-3"/>
          <w:sz w:val="10"/>
          <w:szCs w:val="10"/>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875DEF" w:rsidRDefault="00003EFF" w:rsidP="00003EFF">
      <w:pPr>
        <w:tabs>
          <w:tab w:val="left" w:pos="-540"/>
        </w:tabs>
        <w:suppressAutoHyphens/>
        <w:spacing w:after="0" w:line="240" w:lineRule="auto"/>
        <w:ind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875DEF"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875DEF" w:rsidRDefault="00003EFF" w:rsidP="00003EFF">
      <w:pPr>
        <w:suppressAutoHyphens/>
        <w:spacing w:after="0" w:line="240" w:lineRule="auto"/>
        <w:ind w:left="15" w:right="45"/>
        <w:rPr>
          <w:rFonts w:ascii="Times New Roman" w:eastAsia="Times New Roman" w:hAnsi="Times New Roman"/>
          <w:b/>
          <w:spacing w:val="-2"/>
          <w:sz w:val="16"/>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875DEF" w:rsidRDefault="00003EFF" w:rsidP="00003EFF">
      <w:pPr>
        <w:suppressAutoHyphens/>
        <w:spacing w:after="0" w:line="240" w:lineRule="auto"/>
        <w:ind w:left="15" w:right="45"/>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El que suscribe, en atención a la convocatoria efectuada por la Corporación Financiera Nacional B.P., para la 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487268">
        <w:rPr>
          <w:rFonts w:ascii="Times New Roman" w:eastAsia="Times New Roman" w:hAnsi="Times New Roman"/>
          <w:sz w:val="24"/>
          <w:szCs w:val="24"/>
          <w:lang w:eastAsia="hi-IN" w:bidi="hi-IN"/>
        </w:rPr>
        <w:t xml:space="preserve">contratación del </w:t>
      </w:r>
      <w:r w:rsidR="00487268" w:rsidRPr="00487268">
        <w:rPr>
          <w:rFonts w:ascii="Times New Roman" w:eastAsia="Times New Roman" w:hAnsi="Times New Roman"/>
          <w:b/>
          <w:spacing w:val="-3"/>
          <w:sz w:val="24"/>
          <w:szCs w:val="24"/>
          <w:lang w:eastAsia="hi-IN" w:bidi="hi-IN"/>
        </w:rPr>
        <w:t>SERVICIO DE ASISTENCIA Y VENTA DE PASAJES AÉREOS NACIONALES E INTERNACIONALES A TRAVÉS DE UNA AGENCIA DE VIAJE</w:t>
      </w:r>
      <w:r w:rsidR="007C515D">
        <w:rPr>
          <w:rFonts w:ascii="Times New Roman" w:eastAsia="Times New Roman" w:hAnsi="Times New Roman"/>
          <w:b/>
          <w:spacing w:val="-3"/>
          <w:sz w:val="24"/>
          <w:szCs w:val="24"/>
          <w:lang w:eastAsia="hi-IN" w:bidi="hi-IN"/>
        </w:rPr>
        <w:t>S</w:t>
      </w:r>
      <w:r w:rsidR="00487268" w:rsidRPr="00487268">
        <w:rPr>
          <w:rFonts w:ascii="Times New Roman" w:eastAsia="Times New Roman" w:hAnsi="Times New Roman"/>
          <w:b/>
          <w:spacing w:val="-3"/>
          <w:sz w:val="24"/>
          <w:szCs w:val="24"/>
          <w:lang w:eastAsia="hi-IN" w:bidi="hi-IN"/>
        </w:rPr>
        <w:t>, PARA LAS AUTORIDADES Y SERVIDORES DE LA CORPORACIÓN FINANCIERA NACIONAL B.P.</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875DEF" w:rsidRDefault="00003EFF" w:rsidP="00003EFF">
      <w:pPr>
        <w:suppressAutoHyphens/>
        <w:spacing w:after="0" w:line="240" w:lineRule="auto"/>
        <w:ind w:left="15" w:right="45"/>
        <w:jc w:val="both"/>
        <w:rPr>
          <w:rFonts w:ascii="Times New Roman" w:eastAsia="Times New Roman" w:hAnsi="Times New Roman"/>
          <w:sz w:val="10"/>
          <w:szCs w:val="10"/>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875DEF" w:rsidRDefault="00003EFF" w:rsidP="00003EFF">
      <w:pPr>
        <w:suppressAutoHyphens/>
        <w:spacing w:after="0" w:line="240" w:lineRule="auto"/>
        <w:jc w:val="both"/>
        <w:rPr>
          <w:rFonts w:ascii="Times New Roman" w:eastAsia="Times New Roman" w:hAnsi="Times New Roman"/>
          <w:spacing w:val="-2"/>
          <w:sz w:val="10"/>
          <w:szCs w:val="10"/>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w:t>
      </w:r>
      <w:r w:rsidRPr="005C0CD2">
        <w:rPr>
          <w:rFonts w:ascii="Times New Roman" w:eastAsia="Times New Roman" w:hAnsi="Times New Roman"/>
          <w:sz w:val="24"/>
          <w:szCs w:val="24"/>
          <w:lang w:eastAsia="hi-IN" w:bidi="hi-IN"/>
        </w:rPr>
        <w:lastRenderedPageBreak/>
        <w:t xml:space="preserve">de adjudicación del contrato, serán de propiedad del oferente o arrendados y contarán con todos los permisos que se requieran para su utilización.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875DEF" w:rsidRDefault="00003EFF" w:rsidP="00003EFF">
      <w:pPr>
        <w:pStyle w:val="Prrafodelista"/>
        <w:rPr>
          <w:rFonts w:ascii="Times New Roman" w:hAnsi="Times New Roman"/>
          <w:color w:val="000000"/>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875DEF" w:rsidRDefault="00003EFF" w:rsidP="00003EFF">
      <w:pPr>
        <w:pStyle w:val="Prrafodelista"/>
        <w:rPr>
          <w:rFonts w:ascii="Times New Roman" w:hAnsi="Times New Roman"/>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lastRenderedPageBreak/>
        <w:t xml:space="preserve">14. </w:t>
      </w:r>
      <w:r w:rsidRPr="005C0CD2">
        <w:rPr>
          <w:rFonts w:ascii="Times New Roman" w:eastAsia="Times New Roman" w:hAnsi="Times New Roman"/>
          <w:sz w:val="24"/>
          <w:szCs w:val="24"/>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875DEF" w:rsidRDefault="00003EFF" w:rsidP="00003EFF">
      <w:pPr>
        <w:suppressAutoHyphens/>
        <w:spacing w:after="0" w:line="240" w:lineRule="auto"/>
        <w:ind w:left="720"/>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 xml:space="preserve">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w:t>
      </w:r>
      <w:r w:rsidRPr="005C0CD2">
        <w:rPr>
          <w:rFonts w:ascii="Times New Roman" w:eastAsia="Times New Roman" w:hAnsi="Times New Roman"/>
          <w:sz w:val="24"/>
          <w:szCs w:val="24"/>
          <w:lang w:eastAsia="hi-IN" w:bidi="hi-IN"/>
        </w:rPr>
        <w:lastRenderedPageBreak/>
        <w:t>asociaciones y consorcios constituidos, según corresponda, ya sean éstas en el país o en el extranjero; y, que se realice cualquier otra acción de control que permita verificar el origen de los fondos y recursos utilizados en el presente procedimiento.</w:t>
      </w:r>
    </w:p>
    <w:p w:rsidR="00E27BBF" w:rsidRPr="005C0CD2" w:rsidRDefault="00E27BB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875DEF" w:rsidRDefault="00003EFF" w:rsidP="00003EFF">
      <w:pPr>
        <w:suppressAutoHyphens/>
        <w:spacing w:after="0" w:line="240" w:lineRule="auto"/>
        <w:ind w:left="15" w:right="45"/>
        <w:rPr>
          <w:rFonts w:ascii="Times New Roman" w:eastAsia="Times New Roman" w:hAnsi="Times New Roman"/>
          <w:sz w:val="10"/>
          <w:szCs w:val="10"/>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875DEF" w:rsidRDefault="00DF4961" w:rsidP="00DF4961">
      <w:pPr>
        <w:pStyle w:val="Prrafodelista"/>
        <w:ind w:left="284"/>
        <w:jc w:val="both"/>
        <w:rPr>
          <w:rFonts w:ascii="Times New Roman" w:hAnsi="Times New Roman"/>
          <w:spacing w:val="-2"/>
          <w:sz w:val="10"/>
          <w:szCs w:val="10"/>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875DEF" w:rsidRDefault="00DF4961" w:rsidP="00DF4961">
      <w:pPr>
        <w:jc w:val="both"/>
        <w:rPr>
          <w:rFonts w:ascii="Times New Roman" w:hAnsi="Times New Roman"/>
          <w:spacing w:val="-2"/>
          <w:sz w:val="10"/>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r w:rsidR="007F6F82">
        <w:rPr>
          <w:rFonts w:ascii="Times New Roman" w:eastAsia="Times New Roman" w:hAnsi="Times New Roman"/>
          <w:spacing w:val="-2"/>
          <w:sz w:val="24"/>
          <w:szCs w:val="24"/>
          <w:lang w:eastAsia="hi-IN" w:bidi="hi-IN"/>
        </w:rPr>
        <w:t>_______________________</w:t>
      </w:r>
    </w:p>
    <w:p w:rsidR="00003EFF" w:rsidRPr="005C0CD2" w:rsidRDefault="007F6F82"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r w:rsidR="007F6F82">
        <w:rPr>
          <w:rFonts w:ascii="Times New Roman" w:eastAsia="Times New Roman" w:hAnsi="Times New Roman"/>
          <w:spacing w:val="-2"/>
          <w:sz w:val="24"/>
          <w:szCs w:val="24"/>
          <w:lang w:eastAsia="hi-IN" w:bidi="hi-IN"/>
        </w:rPr>
        <w:t>_______________________</w:t>
      </w:r>
    </w:p>
    <w:p w:rsidR="00003EFF" w:rsidRPr="005C0CD2" w:rsidRDefault="007F6F82"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EE6CF1">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00E27BBF">
        <w:rPr>
          <w:rFonts w:ascii="Times New Roman" w:eastAsia="Times New Roman" w:hAnsi="Times New Roman"/>
          <w:b/>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proofErr w:type="gramStart"/>
      <w:r w:rsidRPr="005C0CD2">
        <w:rPr>
          <w:rFonts w:ascii="Times New Roman" w:eastAsia="Times New Roman" w:hAnsi="Times New Roman"/>
          <w:sz w:val="24"/>
          <w:szCs w:val="24"/>
          <w:lang w:eastAsia="hi-IN" w:bidi="hi-IN"/>
        </w:rPr>
        <w:t>.</w:t>
      </w:r>
      <w:r w:rsidRPr="005C0CD2">
        <w:rPr>
          <w:rFonts w:ascii="Times New Roman" w:hAnsi="Times New Roman"/>
          <w:i/>
          <w:sz w:val="24"/>
          <w:szCs w:val="24"/>
        </w:rPr>
        <w:t>(</w:t>
      </w:r>
      <w:proofErr w:type="gramEnd"/>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C0CD2" w:rsidTr="00EE6CF1">
        <w:tc>
          <w:tcPr>
            <w:tcW w:w="2366"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875DEF" w:rsidRDefault="00003EFF" w:rsidP="00003EFF">
      <w:pPr>
        <w:tabs>
          <w:tab w:val="left" w:pos="14760"/>
        </w:tabs>
        <w:suppressAutoHyphens/>
        <w:spacing w:after="0" w:line="240" w:lineRule="auto"/>
        <w:ind w:right="-119"/>
        <w:jc w:val="both"/>
        <w:rPr>
          <w:rFonts w:ascii="Times New Roman" w:eastAsia="Times New Roman" w:hAnsi="Times New Roman"/>
          <w:spacing w:val="-2"/>
          <w:sz w:val="10"/>
          <w:szCs w:val="10"/>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C0CD2" w:rsidTr="00EE6CF1">
        <w:trPr>
          <w:trHeight w:val="64"/>
        </w:trPr>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10"/>
          <w:szCs w:val="10"/>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875DEF"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5C0CD2"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lastRenderedPageBreak/>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5C0CD2"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___________________________________</w:t>
      </w:r>
    </w:p>
    <w:p w:rsidR="00003EFF" w:rsidRPr="005C0CD2" w:rsidRDefault="007F6F82"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w:t>
      </w:r>
      <w:r w:rsidR="00487268">
        <w:rPr>
          <w:rFonts w:ascii="Times New Roman" w:hAnsi="Times New Roman"/>
          <w:b/>
          <w:sz w:val="24"/>
          <w:szCs w:val="24"/>
        </w:rPr>
        <w:t>2020</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C0CD2" w:rsidTr="00EE6CF1">
        <w:tc>
          <w:tcPr>
            <w:tcW w:w="3212"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__________________________________</w:t>
      </w:r>
    </w:p>
    <w:p w:rsidR="00003EFF" w:rsidRPr="005C0CD2" w:rsidRDefault="007F6F82"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3004"/>
        <w:gridCol w:w="1168"/>
        <w:gridCol w:w="834"/>
        <w:gridCol w:w="1272"/>
        <w:gridCol w:w="1563"/>
      </w:tblGrid>
      <w:tr w:rsidR="00916996" w:rsidRPr="000D2633" w:rsidTr="00916996">
        <w:trPr>
          <w:trHeight w:val="309"/>
        </w:trPr>
        <w:tc>
          <w:tcPr>
            <w:tcW w:w="395" w:type="pct"/>
            <w:shd w:val="clear" w:color="auto" w:fill="D9D9D9"/>
            <w:vAlign w:val="center"/>
          </w:tcPr>
          <w:p w:rsidR="00916996" w:rsidRPr="000D2633" w:rsidRDefault="00916996" w:rsidP="00487268">
            <w:pPr>
              <w:pStyle w:val="TableParagraph"/>
              <w:ind w:left="5"/>
              <w:jc w:val="center"/>
              <w:rPr>
                <w:rFonts w:ascii="Times New Roman" w:hAnsi="Times New Roman" w:cs="Times New Roman"/>
                <w:b/>
                <w:sz w:val="18"/>
                <w:szCs w:val="18"/>
              </w:rPr>
            </w:pPr>
            <w:r w:rsidRPr="000D2633">
              <w:rPr>
                <w:rFonts w:ascii="Times New Roman" w:hAnsi="Times New Roman" w:cs="Times New Roman"/>
                <w:b/>
                <w:sz w:val="18"/>
                <w:szCs w:val="18"/>
              </w:rPr>
              <w:t>NRO.</w:t>
            </w:r>
          </w:p>
        </w:tc>
        <w:tc>
          <w:tcPr>
            <w:tcW w:w="1764" w:type="pct"/>
            <w:shd w:val="clear" w:color="auto" w:fill="D9D9D9"/>
            <w:vAlign w:val="center"/>
          </w:tcPr>
          <w:p w:rsidR="00916996" w:rsidRPr="000D2633" w:rsidRDefault="00916996" w:rsidP="00487268">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RUBRO</w:t>
            </w:r>
          </w:p>
        </w:tc>
        <w:tc>
          <w:tcPr>
            <w:tcW w:w="686" w:type="pct"/>
            <w:shd w:val="clear" w:color="auto" w:fill="D9D9D9"/>
            <w:vAlign w:val="center"/>
          </w:tcPr>
          <w:p w:rsidR="00916996" w:rsidRPr="000D2633" w:rsidRDefault="00916996" w:rsidP="00487268">
            <w:pPr>
              <w:pStyle w:val="TableParagraph"/>
              <w:ind w:right="20"/>
              <w:jc w:val="center"/>
              <w:rPr>
                <w:rFonts w:ascii="Times New Roman" w:hAnsi="Times New Roman" w:cs="Times New Roman"/>
                <w:b/>
                <w:sz w:val="18"/>
                <w:szCs w:val="18"/>
              </w:rPr>
            </w:pPr>
            <w:r w:rsidRPr="000D2633">
              <w:rPr>
                <w:rFonts w:ascii="Times New Roman" w:hAnsi="Times New Roman" w:cs="Times New Roman"/>
                <w:b/>
                <w:sz w:val="18"/>
                <w:szCs w:val="18"/>
              </w:rPr>
              <w:t>UNIDAD</w:t>
            </w:r>
          </w:p>
        </w:tc>
        <w:tc>
          <w:tcPr>
            <w:tcW w:w="490" w:type="pct"/>
            <w:shd w:val="clear" w:color="auto" w:fill="D9D9D9"/>
            <w:vAlign w:val="center"/>
          </w:tcPr>
          <w:p w:rsidR="00916996" w:rsidRPr="000D2633" w:rsidRDefault="00916996" w:rsidP="00487268">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CANT.</w:t>
            </w:r>
          </w:p>
        </w:tc>
        <w:tc>
          <w:tcPr>
            <w:tcW w:w="747" w:type="pct"/>
            <w:shd w:val="clear" w:color="auto" w:fill="D9D9D9"/>
            <w:vAlign w:val="center"/>
          </w:tcPr>
          <w:p w:rsidR="00916996" w:rsidRPr="000D2633" w:rsidRDefault="00916996" w:rsidP="00916996">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VALOR</w:t>
            </w:r>
          </w:p>
          <w:p w:rsidR="00916996" w:rsidRPr="000D2633" w:rsidRDefault="000D2633" w:rsidP="00916996">
            <w:pPr>
              <w:pStyle w:val="TableParagraph"/>
              <w:jc w:val="center"/>
              <w:rPr>
                <w:rFonts w:ascii="Times New Roman" w:hAnsi="Times New Roman" w:cs="Times New Roman"/>
                <w:b/>
                <w:sz w:val="18"/>
                <w:szCs w:val="18"/>
              </w:rPr>
            </w:pPr>
            <w:r w:rsidRPr="000D2633">
              <w:rPr>
                <w:rFonts w:ascii="Times New Roman" w:hAnsi="Times New Roman" w:cs="Times New Roman"/>
                <w:b/>
                <w:sz w:val="18"/>
                <w:szCs w:val="18"/>
              </w:rPr>
              <w:t>TOTAL PASAJES</w:t>
            </w:r>
          </w:p>
        </w:tc>
        <w:tc>
          <w:tcPr>
            <w:tcW w:w="918" w:type="pct"/>
            <w:shd w:val="clear" w:color="auto" w:fill="D9D9D9"/>
            <w:vAlign w:val="center"/>
          </w:tcPr>
          <w:p w:rsidR="00916996" w:rsidRPr="000D2633" w:rsidRDefault="000D2633" w:rsidP="00916996">
            <w:pPr>
              <w:pStyle w:val="TableParagraph"/>
              <w:ind w:right="142"/>
              <w:jc w:val="center"/>
              <w:rPr>
                <w:rFonts w:ascii="Times New Roman" w:hAnsi="Times New Roman" w:cs="Times New Roman"/>
                <w:b/>
                <w:sz w:val="18"/>
                <w:szCs w:val="18"/>
              </w:rPr>
            </w:pPr>
            <w:r w:rsidRPr="000D2633">
              <w:rPr>
                <w:rFonts w:ascii="Times New Roman" w:eastAsia="Times New Roman" w:hAnsi="Times New Roman"/>
                <w:b/>
                <w:bCs/>
                <w:color w:val="000000"/>
                <w:sz w:val="18"/>
                <w:szCs w:val="18"/>
                <w:lang w:val="es-MX" w:eastAsia="es-EC"/>
              </w:rPr>
              <w:t>VALOR TOTAL DEL FEE</w:t>
            </w:r>
            <w:r w:rsidRPr="000D2633">
              <w:rPr>
                <w:rFonts w:ascii="Times New Roman" w:eastAsia="Times New Roman" w:hAnsi="Times New Roman"/>
                <w:b/>
                <w:bCs/>
                <w:color w:val="000000"/>
                <w:sz w:val="18"/>
                <w:szCs w:val="18"/>
                <w:lang w:val="es-MX" w:eastAsia="es-EC"/>
              </w:rPr>
              <w:br/>
              <w:t>(SIN IVA)</w:t>
            </w:r>
          </w:p>
        </w:tc>
      </w:tr>
      <w:tr w:rsidR="00916996" w:rsidRPr="00A86411" w:rsidTr="00916996">
        <w:trPr>
          <w:trHeight w:val="1327"/>
        </w:trPr>
        <w:tc>
          <w:tcPr>
            <w:tcW w:w="395" w:type="pct"/>
            <w:vAlign w:val="center"/>
          </w:tcPr>
          <w:p w:rsidR="00916996" w:rsidRPr="00A86411" w:rsidRDefault="00916996" w:rsidP="00487268">
            <w:pPr>
              <w:pStyle w:val="TableParagraph"/>
              <w:ind w:left="8"/>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1</w:t>
            </w:r>
          </w:p>
        </w:tc>
        <w:tc>
          <w:tcPr>
            <w:tcW w:w="1764" w:type="pct"/>
            <w:vAlign w:val="center"/>
          </w:tcPr>
          <w:p w:rsidR="00916996" w:rsidRPr="00A86411" w:rsidRDefault="00916996" w:rsidP="00487268">
            <w:pPr>
              <w:pStyle w:val="TableParagraph"/>
              <w:jc w:val="center"/>
              <w:rPr>
                <w:rFonts w:ascii="Times New Roman" w:hAnsi="Times New Roman" w:cs="Times New Roman"/>
                <w:sz w:val="20"/>
                <w:szCs w:val="24"/>
                <w:highlight w:val="yellow"/>
              </w:rPr>
            </w:pPr>
            <w:r w:rsidRPr="00A86411">
              <w:rPr>
                <w:rFonts w:ascii="Times New Roman" w:hAnsi="Times New Roman" w:cs="Times New Roman"/>
                <w:sz w:val="18"/>
                <w:szCs w:val="24"/>
              </w:rPr>
              <w:t>SERVICIO DE ASISTENCIA Y VENTA DE PASAJES AÉREOS NACIONALES E INTERNACIONALES A TRAVÉS DE UNA AGENCIA DE VIAJE</w:t>
            </w:r>
            <w:r w:rsidR="007C515D">
              <w:rPr>
                <w:rFonts w:ascii="Times New Roman" w:hAnsi="Times New Roman" w:cs="Times New Roman"/>
                <w:sz w:val="18"/>
                <w:szCs w:val="24"/>
              </w:rPr>
              <w:t>S</w:t>
            </w:r>
            <w:r w:rsidRPr="00A86411">
              <w:rPr>
                <w:rFonts w:ascii="Times New Roman" w:hAnsi="Times New Roman" w:cs="Times New Roman"/>
                <w:sz w:val="18"/>
                <w:szCs w:val="24"/>
              </w:rPr>
              <w:t>, PARA LAS AUTORIDADES Y SERVIDORES DE LA CORPORACIÓN FINANCIERA NACIONAL B.P.</w:t>
            </w:r>
          </w:p>
        </w:tc>
        <w:tc>
          <w:tcPr>
            <w:tcW w:w="686" w:type="pct"/>
            <w:vAlign w:val="center"/>
          </w:tcPr>
          <w:p w:rsidR="00916996" w:rsidRPr="00A86411" w:rsidRDefault="00916996" w:rsidP="00487268">
            <w:pPr>
              <w:pStyle w:val="TableParagraph"/>
              <w:ind w:left="2"/>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U</w:t>
            </w:r>
          </w:p>
        </w:tc>
        <w:tc>
          <w:tcPr>
            <w:tcW w:w="490" w:type="pct"/>
            <w:vAlign w:val="center"/>
          </w:tcPr>
          <w:p w:rsidR="00916996" w:rsidRPr="00A86411" w:rsidRDefault="00916996" w:rsidP="00487268">
            <w:pPr>
              <w:pStyle w:val="TableParagraph"/>
              <w:ind w:left="4"/>
              <w:jc w:val="center"/>
              <w:rPr>
                <w:rFonts w:ascii="Times New Roman" w:hAnsi="Times New Roman" w:cs="Times New Roman"/>
                <w:sz w:val="20"/>
                <w:szCs w:val="24"/>
                <w:highlight w:val="yellow"/>
              </w:rPr>
            </w:pPr>
            <w:r w:rsidRPr="00A86411">
              <w:rPr>
                <w:rFonts w:ascii="Times New Roman" w:hAnsi="Times New Roman" w:cs="Times New Roman"/>
                <w:w w:val="99"/>
                <w:sz w:val="20"/>
                <w:szCs w:val="24"/>
              </w:rPr>
              <w:t>1</w:t>
            </w:r>
          </w:p>
        </w:tc>
        <w:tc>
          <w:tcPr>
            <w:tcW w:w="747" w:type="pct"/>
            <w:vAlign w:val="center"/>
          </w:tcPr>
          <w:p w:rsidR="00916996" w:rsidRPr="00A86411" w:rsidRDefault="00916996" w:rsidP="00487268">
            <w:pPr>
              <w:pStyle w:val="TableParagraph"/>
              <w:ind w:right="97"/>
              <w:jc w:val="right"/>
              <w:rPr>
                <w:rFonts w:ascii="Times New Roman" w:hAnsi="Times New Roman" w:cs="Times New Roman"/>
                <w:sz w:val="20"/>
                <w:szCs w:val="24"/>
                <w:highlight w:val="yellow"/>
              </w:rPr>
            </w:pP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0"/>
                <w:szCs w:val="24"/>
                <w:highlight w:val="yellow"/>
              </w:rPr>
            </w:pPr>
          </w:p>
        </w:tc>
      </w:tr>
      <w:tr w:rsidR="00916996" w:rsidRPr="00A86411" w:rsidTr="00DF673F">
        <w:trPr>
          <w:trHeight w:val="312"/>
        </w:trPr>
        <w:tc>
          <w:tcPr>
            <w:tcW w:w="4082" w:type="pct"/>
            <w:gridSpan w:val="5"/>
            <w:vAlign w:val="center"/>
          </w:tcPr>
          <w:p w:rsidR="00916996" w:rsidRPr="00A86411" w:rsidRDefault="00AF5F1A" w:rsidP="00916996">
            <w:pPr>
              <w:pStyle w:val="TableParagraph"/>
              <w:ind w:right="97"/>
              <w:jc w:val="right"/>
              <w:rPr>
                <w:rFonts w:ascii="Times New Roman" w:hAnsi="Times New Roman" w:cs="Times New Roman"/>
                <w:b/>
                <w:sz w:val="18"/>
                <w:szCs w:val="24"/>
              </w:rPr>
            </w:pPr>
            <w:r w:rsidRPr="00A86411">
              <w:rPr>
                <w:rFonts w:ascii="Times New Roman" w:eastAsia="Times New Roman" w:hAnsi="Times New Roman" w:cs="Times New Roman"/>
                <w:b/>
                <w:bCs/>
                <w:color w:val="000000"/>
                <w:sz w:val="20"/>
                <w:szCs w:val="20"/>
                <w:lang w:val="es-MX" w:eastAsia="es-MX"/>
              </w:rPr>
              <w:t>SUBTOTAL 1 (valor total pasajes)</w:t>
            </w:r>
          </w:p>
        </w:tc>
        <w:tc>
          <w:tcPr>
            <w:tcW w:w="918" w:type="pct"/>
            <w:vAlign w:val="center"/>
          </w:tcPr>
          <w:p w:rsidR="00916996" w:rsidRPr="00A86411" w:rsidRDefault="00916996" w:rsidP="00487268">
            <w:pPr>
              <w:pStyle w:val="TableParagraph"/>
              <w:ind w:right="99"/>
              <w:jc w:val="right"/>
              <w:rPr>
                <w:rFonts w:ascii="Times New Roman" w:hAnsi="Times New Roman" w:cs="Times New Roman"/>
                <w:sz w:val="20"/>
                <w:szCs w:val="24"/>
              </w:rPr>
            </w:pPr>
          </w:p>
        </w:tc>
      </w:tr>
      <w:tr w:rsidR="00916996" w:rsidRPr="00A86411" w:rsidTr="00916996">
        <w:trPr>
          <w:trHeight w:val="77"/>
        </w:trPr>
        <w:tc>
          <w:tcPr>
            <w:tcW w:w="4082" w:type="pct"/>
            <w:gridSpan w:val="5"/>
            <w:vAlign w:val="center"/>
          </w:tcPr>
          <w:p w:rsidR="00916996" w:rsidRPr="00A86411" w:rsidRDefault="000D2633" w:rsidP="00487268">
            <w:pPr>
              <w:pStyle w:val="TableParagraph"/>
              <w:ind w:right="97"/>
              <w:jc w:val="right"/>
              <w:rPr>
                <w:rFonts w:ascii="Times New Roman" w:hAnsi="Times New Roman" w:cs="Times New Roman"/>
                <w:sz w:val="20"/>
                <w:szCs w:val="24"/>
              </w:rPr>
            </w:pPr>
            <w:r w:rsidRPr="000D2633">
              <w:rPr>
                <w:rFonts w:ascii="Times New Roman" w:eastAsia="Times New Roman" w:hAnsi="Times New Roman" w:cs="Times New Roman"/>
                <w:b/>
                <w:bCs/>
                <w:color w:val="000000"/>
                <w:sz w:val="20"/>
                <w:szCs w:val="20"/>
                <w:lang w:val="es-MX" w:eastAsia="es-MX"/>
              </w:rPr>
              <w:t>SUBTOTAL 2 (valor total del FEE)</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r w:rsidR="00916996" w:rsidRPr="00A86411" w:rsidTr="00916996">
        <w:trPr>
          <w:trHeight w:val="77"/>
        </w:trPr>
        <w:tc>
          <w:tcPr>
            <w:tcW w:w="4082" w:type="pct"/>
            <w:gridSpan w:val="5"/>
            <w:vAlign w:val="center"/>
          </w:tcPr>
          <w:p w:rsidR="00916996" w:rsidRPr="00A86411" w:rsidRDefault="000D2633" w:rsidP="00916996">
            <w:pPr>
              <w:pStyle w:val="TableParagraph"/>
              <w:ind w:right="97"/>
              <w:jc w:val="right"/>
              <w:rPr>
                <w:rFonts w:ascii="Times New Roman" w:hAnsi="Times New Roman" w:cs="Times New Roman"/>
                <w:sz w:val="20"/>
                <w:szCs w:val="24"/>
              </w:rPr>
            </w:pPr>
            <w:r w:rsidRPr="000D2633">
              <w:rPr>
                <w:rFonts w:ascii="Times New Roman" w:eastAsia="Times New Roman" w:hAnsi="Times New Roman" w:cs="Times New Roman"/>
                <w:b/>
                <w:bCs/>
                <w:color w:val="000000"/>
                <w:sz w:val="20"/>
                <w:szCs w:val="20"/>
                <w:lang w:val="es-MX" w:eastAsia="es-MX"/>
              </w:rPr>
              <w:t>IVA 12% (del valor total del FEE)</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r w:rsidR="00916996" w:rsidRPr="00A86411" w:rsidTr="00916996">
        <w:trPr>
          <w:trHeight w:val="77"/>
        </w:trPr>
        <w:tc>
          <w:tcPr>
            <w:tcW w:w="4082" w:type="pct"/>
            <w:gridSpan w:val="5"/>
            <w:vAlign w:val="center"/>
          </w:tcPr>
          <w:p w:rsidR="00916996" w:rsidRPr="00A86411" w:rsidRDefault="000D2633" w:rsidP="00487268">
            <w:pPr>
              <w:pStyle w:val="TableParagraph"/>
              <w:ind w:right="97"/>
              <w:jc w:val="right"/>
              <w:rPr>
                <w:rFonts w:ascii="Times New Roman" w:hAnsi="Times New Roman" w:cs="Times New Roman"/>
                <w:sz w:val="20"/>
                <w:szCs w:val="24"/>
              </w:rPr>
            </w:pPr>
            <w:r w:rsidRPr="000D2633">
              <w:rPr>
                <w:rFonts w:ascii="Times New Roman" w:hAnsi="Times New Roman" w:cs="Times New Roman"/>
                <w:b/>
                <w:bCs/>
                <w:sz w:val="18"/>
                <w:szCs w:val="24"/>
                <w:lang w:val="es-MX"/>
              </w:rPr>
              <w:t>TOTAL (Subtotal 1 + Subtotal 2 + IVA 12%)</w:t>
            </w:r>
          </w:p>
        </w:tc>
        <w:tc>
          <w:tcPr>
            <w:tcW w:w="918" w:type="pct"/>
            <w:vAlign w:val="center"/>
          </w:tcPr>
          <w:p w:rsidR="00916996" w:rsidRPr="00A86411" w:rsidRDefault="00916996" w:rsidP="00487268">
            <w:pPr>
              <w:pStyle w:val="TableParagraph"/>
              <w:ind w:right="99"/>
              <w:jc w:val="right"/>
              <w:rPr>
                <w:rFonts w:ascii="Times New Roman" w:hAnsi="Times New Roman" w:cs="Times New Roman"/>
                <w:b/>
                <w:sz w:val="24"/>
                <w:szCs w:val="24"/>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875DEF" w:rsidRPr="00875DEF" w:rsidRDefault="00875DEF" w:rsidP="00875DEF">
      <w:pPr>
        <w:spacing w:after="0" w:line="240" w:lineRule="auto"/>
        <w:ind w:right="45"/>
        <w:rPr>
          <w:rFonts w:ascii="Times New Roman" w:eastAsia="Times New Roman" w:hAnsi="Times New Roman"/>
          <w:b/>
          <w:i/>
          <w:spacing w:val="-2"/>
        </w:rPr>
      </w:pPr>
      <w:r w:rsidRPr="00875DEF">
        <w:rPr>
          <w:rFonts w:ascii="Times New Roman" w:eastAsia="Times New Roman" w:hAnsi="Times New Roman"/>
          <w:b/>
          <w:i/>
        </w:rPr>
        <w:t>Nota:</w:t>
      </w:r>
      <w:r w:rsidRPr="00875DEF">
        <w:rPr>
          <w:rFonts w:ascii="Times New Roman" w:eastAsia="Times New Roman" w:hAnsi="Times New Roman"/>
          <w:i/>
        </w:rPr>
        <w:t xml:space="preserve"> </w:t>
      </w:r>
      <w:r w:rsidRPr="00875DEF">
        <w:rPr>
          <w:rFonts w:ascii="Times New Roman" w:hAnsi="Times New Roman"/>
          <w:i/>
        </w:rPr>
        <w:t>La oferta económica deberá ser inferior al presupuesto referencial de la contratación.</w:t>
      </w:r>
    </w:p>
    <w:p w:rsidR="00875DEF" w:rsidRDefault="00875DEF" w:rsidP="00003EFF">
      <w:pPr>
        <w:spacing w:after="0" w:line="240" w:lineRule="auto"/>
        <w:ind w:right="45"/>
        <w:rPr>
          <w:rFonts w:ascii="Times New Roman" w:eastAsia="Times New Roman" w:hAnsi="Times New Roman"/>
          <w:b/>
          <w:szCs w:val="24"/>
        </w:rPr>
      </w:pPr>
    </w:p>
    <w:p w:rsidR="001246B1" w:rsidRPr="00465D2A" w:rsidRDefault="001246B1" w:rsidP="001246B1">
      <w:pPr>
        <w:spacing w:after="0" w:line="240" w:lineRule="auto"/>
        <w:rPr>
          <w:rFonts w:ascii="Times New Roman" w:eastAsia="Times New Roman" w:hAnsi="Times New Roman"/>
          <w:spacing w:val="-2"/>
          <w:szCs w:val="24"/>
        </w:rPr>
      </w:pPr>
      <w:r w:rsidRPr="00465D2A">
        <w:rPr>
          <w:rFonts w:ascii="Times New Roman" w:eastAsia="Times New Roman" w:hAnsi="Times New Roman"/>
          <w:spacing w:val="-2"/>
          <w:szCs w:val="24"/>
        </w:rPr>
        <w:t xml:space="preserve">Para efectos de la evaluación de la oferta económica, el valor del Subtotal 1 (valor total pasajes) más Subtotal 2 (valor total del FEE) es: </w:t>
      </w:r>
      <w:r>
        <w:rPr>
          <w:rFonts w:ascii="Times New Roman" w:eastAsia="Times New Roman" w:hAnsi="Times New Roman"/>
          <w:spacing w:val="-2"/>
          <w:szCs w:val="24"/>
        </w:rPr>
        <w:t>____________________________________________</w:t>
      </w:r>
    </w:p>
    <w:p w:rsidR="001246B1" w:rsidRDefault="001246B1" w:rsidP="00003EFF">
      <w:pPr>
        <w:spacing w:after="0" w:line="240" w:lineRule="auto"/>
        <w:ind w:right="45"/>
        <w:rPr>
          <w:rFonts w:ascii="Times New Roman" w:eastAsia="Times New Roman" w:hAnsi="Times New Roman"/>
          <w:b/>
          <w:szCs w:val="24"/>
        </w:rPr>
      </w:pPr>
    </w:p>
    <w:p w:rsidR="00D821E7" w:rsidRDefault="00D821E7" w:rsidP="00003EFF">
      <w:pPr>
        <w:spacing w:after="0" w:line="240" w:lineRule="auto"/>
        <w:ind w:right="45"/>
        <w:rPr>
          <w:rFonts w:ascii="Times New Roman" w:eastAsia="Times New Roman" w:hAnsi="Times New Roman"/>
          <w:b/>
          <w:szCs w:val="24"/>
        </w:rPr>
      </w:pPr>
    </w:p>
    <w:p w:rsidR="00C96E8B" w:rsidRPr="00AB3021" w:rsidRDefault="00C96E8B" w:rsidP="00C96E8B">
      <w:pPr>
        <w:spacing w:after="0" w:line="240" w:lineRule="auto"/>
        <w:rPr>
          <w:rFonts w:ascii="Times New Roman" w:eastAsia="Times New Roman" w:hAnsi="Times New Roman"/>
          <w:spacing w:val="-2"/>
          <w:sz w:val="24"/>
          <w:szCs w:val="24"/>
          <w:lang w:eastAsia="hi-IN" w:bidi="hi-IN"/>
        </w:rPr>
      </w:pPr>
      <w:r w:rsidRPr="00AB3021">
        <w:rPr>
          <w:rFonts w:ascii="Times New Roman" w:eastAsia="Times New Roman" w:hAnsi="Times New Roman"/>
          <w:spacing w:val="-2"/>
          <w:sz w:val="24"/>
          <w:szCs w:val="24"/>
          <w:lang w:eastAsia="hi-IN" w:bidi="hi-IN"/>
        </w:rPr>
        <w:t>Para constancia de lo indicado, suscribo este formulario,</w:t>
      </w: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C830E1" w:rsidRDefault="00C96E8B" w:rsidP="00C96E8B">
      <w:pPr>
        <w:spacing w:after="0" w:line="240" w:lineRule="auto"/>
        <w:rPr>
          <w:rFonts w:ascii="Times New Roman" w:eastAsia="Times New Roman" w:hAnsi="Times New Roman"/>
          <w:spacing w:val="-2"/>
          <w:szCs w:val="24"/>
          <w:lang w:eastAsia="hi-IN" w:bidi="hi-IN"/>
        </w:rPr>
      </w:pPr>
    </w:p>
    <w:p w:rsidR="00C96E8B" w:rsidRPr="007F6F82" w:rsidRDefault="00C96E8B" w:rsidP="00C96E8B">
      <w:pPr>
        <w:spacing w:after="0" w:line="240" w:lineRule="auto"/>
        <w:rPr>
          <w:rFonts w:ascii="Times New Roman" w:eastAsia="Times New Roman" w:hAnsi="Times New Roman"/>
          <w:spacing w:val="-2"/>
          <w:sz w:val="24"/>
          <w:szCs w:val="24"/>
          <w:lang w:eastAsia="hi-IN" w:bidi="hi-IN"/>
        </w:rPr>
      </w:pPr>
      <w:r w:rsidRPr="007F6F82">
        <w:rPr>
          <w:rFonts w:ascii="Times New Roman" w:eastAsia="Times New Roman" w:hAnsi="Times New Roman"/>
          <w:spacing w:val="-2"/>
          <w:sz w:val="24"/>
          <w:szCs w:val="24"/>
          <w:lang w:eastAsia="hi-IN" w:bidi="hi-IN"/>
        </w:rPr>
        <w:t>_____________________________________</w:t>
      </w:r>
      <w:r>
        <w:rPr>
          <w:rFonts w:ascii="Times New Roman" w:eastAsia="Times New Roman" w:hAnsi="Times New Roman"/>
          <w:spacing w:val="-2"/>
          <w:sz w:val="24"/>
          <w:szCs w:val="24"/>
          <w:lang w:eastAsia="hi-IN" w:bidi="hi-IN"/>
        </w:rPr>
        <w:t>___________________________</w:t>
      </w:r>
    </w:p>
    <w:p w:rsidR="00C96E8B" w:rsidRPr="007F6F82" w:rsidRDefault="00C96E8B" w:rsidP="00C96E8B">
      <w:pPr>
        <w:tabs>
          <w:tab w:val="left" w:pos="567"/>
        </w:tabs>
        <w:spacing w:after="0" w:line="240" w:lineRule="auto"/>
        <w:ind w:left="15" w:right="45"/>
        <w:rPr>
          <w:rFonts w:ascii="Times New Roman" w:eastAsia="Times New Roman" w:hAnsi="Times New Roman"/>
          <w:b/>
          <w:spacing w:val="-2"/>
          <w:sz w:val="24"/>
          <w:szCs w:val="24"/>
        </w:rPr>
      </w:pPr>
      <w:r>
        <w:rPr>
          <w:rFonts w:ascii="Times New Roman" w:eastAsia="Times New Roman" w:hAnsi="Times New Roman"/>
          <w:b/>
          <w:spacing w:val="-2"/>
          <w:sz w:val="24"/>
          <w:szCs w:val="24"/>
          <w:lang w:eastAsia="hi-IN" w:bidi="hi-IN"/>
        </w:rPr>
        <w:t xml:space="preserve">NOMBRE Y </w:t>
      </w:r>
      <w:r w:rsidRPr="007F6F82">
        <w:rPr>
          <w:rFonts w:ascii="Times New Roman" w:eastAsia="Times New Roman" w:hAnsi="Times New Roman"/>
          <w:b/>
          <w:spacing w:val="-2"/>
          <w:sz w:val="24"/>
          <w:szCs w:val="24"/>
          <w:lang w:eastAsia="hi-IN" w:bidi="hi-IN"/>
        </w:rPr>
        <w:t>FIRMA DEL OFERENTE, SU REPRESENTANTE LEGAL, APODERADO O PROCURADOR COMÚN (según el caso)</w:t>
      </w:r>
    </w:p>
    <w:p w:rsidR="00C96E8B" w:rsidRPr="00C830E1" w:rsidRDefault="00C96E8B" w:rsidP="00C96E8B">
      <w:pPr>
        <w:tabs>
          <w:tab w:val="left" w:pos="567"/>
        </w:tabs>
        <w:spacing w:after="0" w:line="240" w:lineRule="auto"/>
        <w:ind w:left="15" w:right="45"/>
        <w:rPr>
          <w:rFonts w:ascii="Times New Roman" w:eastAsia="Times New Roman" w:hAnsi="Times New Roman"/>
          <w:b/>
          <w:spacing w:val="-2"/>
          <w:szCs w:val="24"/>
        </w:rPr>
      </w:pPr>
    </w:p>
    <w:p w:rsidR="00C96E8B" w:rsidRPr="00C830E1" w:rsidRDefault="00C96E8B" w:rsidP="00C96E8B">
      <w:pPr>
        <w:tabs>
          <w:tab w:val="left" w:pos="567"/>
        </w:tabs>
        <w:spacing w:after="0" w:line="240" w:lineRule="auto"/>
        <w:ind w:left="15" w:right="45"/>
        <w:rPr>
          <w:rFonts w:ascii="Times New Roman" w:eastAsia="Times New Roman" w:hAnsi="Times New Roman"/>
          <w:b/>
          <w:spacing w:val="-2"/>
          <w:szCs w:val="24"/>
        </w:rPr>
      </w:pPr>
    </w:p>
    <w:p w:rsidR="00C96E8B" w:rsidRPr="007F6F82" w:rsidRDefault="00C96E8B" w:rsidP="00C96E8B">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7F6F82">
        <w:rPr>
          <w:rFonts w:ascii="Times New Roman" w:eastAsia="Times New Roman" w:hAnsi="Times New Roman"/>
          <w:i/>
          <w:spacing w:val="-2"/>
          <w:sz w:val="24"/>
          <w:szCs w:val="24"/>
          <w:lang w:eastAsia="hi-IN" w:bidi="hi-IN"/>
        </w:rPr>
        <w:t>(Lugar y fecha)</w:t>
      </w:r>
    </w:p>
    <w:p w:rsidR="00D821E7" w:rsidRDefault="00D821E7" w:rsidP="00003EFF">
      <w:pPr>
        <w:spacing w:after="0" w:line="240" w:lineRule="auto"/>
        <w:ind w:right="45"/>
        <w:rPr>
          <w:rFonts w:ascii="Times New Roman" w:eastAsia="Times New Roman" w:hAnsi="Times New Roman"/>
          <w:b/>
          <w:szCs w:val="24"/>
        </w:rPr>
      </w:pPr>
    </w:p>
    <w:p w:rsidR="00465D2A" w:rsidRDefault="00465D2A"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Default="00C96E8B" w:rsidP="00003EFF">
      <w:pPr>
        <w:spacing w:after="0" w:line="240" w:lineRule="auto"/>
        <w:ind w:right="45"/>
        <w:rPr>
          <w:rFonts w:ascii="Times New Roman" w:eastAsia="Times New Roman" w:hAnsi="Times New Roman"/>
          <w:b/>
          <w:szCs w:val="24"/>
        </w:rPr>
      </w:pPr>
    </w:p>
    <w:p w:rsidR="00C96E8B" w:rsidRPr="005C0CD2" w:rsidRDefault="00C96E8B" w:rsidP="00C96E8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C96E8B" w:rsidRDefault="00C96E8B" w:rsidP="00C96E8B">
      <w:pPr>
        <w:spacing w:after="0" w:line="240" w:lineRule="auto"/>
        <w:ind w:right="45"/>
        <w:jc w:val="center"/>
        <w:rPr>
          <w:rFonts w:ascii="Times New Roman" w:eastAsia="Times New Roman" w:hAnsi="Times New Roman"/>
          <w:b/>
          <w:szCs w:val="24"/>
        </w:rPr>
      </w:pPr>
      <w:r w:rsidRPr="005C0CD2">
        <w:rPr>
          <w:rFonts w:ascii="Times New Roman" w:hAnsi="Times New Roman"/>
          <w:b/>
          <w:sz w:val="24"/>
          <w:szCs w:val="24"/>
        </w:rPr>
        <w:t>PROCESO NRO. RI-SOF-CFNGYE-</w:t>
      </w:r>
      <w:r>
        <w:rPr>
          <w:rFonts w:ascii="Times New Roman" w:hAnsi="Times New Roman"/>
          <w:b/>
          <w:sz w:val="24"/>
          <w:szCs w:val="24"/>
        </w:rPr>
        <w:t>00</w:t>
      </w:r>
      <w:r w:rsidR="003B09F2">
        <w:rPr>
          <w:rFonts w:ascii="Times New Roman" w:hAnsi="Times New Roman"/>
          <w:b/>
          <w:sz w:val="24"/>
          <w:szCs w:val="24"/>
        </w:rPr>
        <w:t>2</w:t>
      </w:r>
      <w:r w:rsidRPr="005C0CD2">
        <w:rPr>
          <w:rFonts w:ascii="Times New Roman" w:hAnsi="Times New Roman"/>
          <w:b/>
          <w:sz w:val="24"/>
          <w:szCs w:val="24"/>
        </w:rPr>
        <w:t>-20</w:t>
      </w:r>
      <w:r>
        <w:rPr>
          <w:rFonts w:ascii="Times New Roman" w:hAnsi="Times New Roman"/>
          <w:b/>
          <w:sz w:val="24"/>
          <w:szCs w:val="24"/>
        </w:rPr>
        <w:t>20</w:t>
      </w:r>
    </w:p>
    <w:p w:rsidR="00D821E7" w:rsidRDefault="00D821E7" w:rsidP="00003EFF">
      <w:pPr>
        <w:spacing w:after="0" w:line="240" w:lineRule="auto"/>
        <w:ind w:right="45"/>
        <w:rPr>
          <w:rFonts w:ascii="Times New Roman" w:eastAsia="Times New Roman" w:hAnsi="Times New Roman"/>
          <w:b/>
          <w:szCs w:val="24"/>
        </w:rPr>
      </w:pPr>
    </w:p>
    <w:p w:rsidR="003C6400" w:rsidRPr="001246B1" w:rsidRDefault="00465D2A" w:rsidP="001246B1">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r>
        <w:rPr>
          <w:rFonts w:ascii="Times New Roman" w:hAnsi="Times New Roman"/>
          <w:color w:val="000000"/>
          <w:sz w:val="24"/>
          <w:szCs w:val="24"/>
        </w:rPr>
        <w:t>.1</w:t>
      </w:r>
    </w:p>
    <w:p w:rsidR="007F6F82" w:rsidRDefault="001246B1" w:rsidP="00D821E7">
      <w:pPr>
        <w:tabs>
          <w:tab w:val="left" w:pos="567"/>
        </w:tabs>
        <w:spacing w:after="0" w:line="240" w:lineRule="auto"/>
        <w:ind w:left="15" w:right="45"/>
        <w:jc w:val="center"/>
        <w:rPr>
          <w:rFonts w:ascii="Times New Roman" w:eastAsia="Times New Roman" w:hAnsi="Times New Roman"/>
          <w:b/>
          <w:spacing w:val="-2"/>
          <w:szCs w:val="24"/>
        </w:rPr>
      </w:pPr>
      <w:r w:rsidRPr="005C0CD2">
        <w:rPr>
          <w:rFonts w:ascii="Times New Roman" w:eastAsia="Times New Roman" w:hAnsi="Times New Roman"/>
          <w:b/>
          <w:spacing w:val="-2"/>
          <w:sz w:val="24"/>
          <w:szCs w:val="24"/>
        </w:rPr>
        <w:t xml:space="preserve">TABLA </w:t>
      </w:r>
      <w:r w:rsidR="00D821E7">
        <w:rPr>
          <w:rFonts w:ascii="Times New Roman" w:eastAsia="Times New Roman" w:hAnsi="Times New Roman"/>
          <w:b/>
          <w:spacing w:val="-2"/>
          <w:sz w:val="24"/>
          <w:szCs w:val="24"/>
        </w:rPr>
        <w:t>VALOR FEE NACIONAL</w:t>
      </w: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C96E8B"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C96E8B" w:rsidRPr="005C0CD2"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C96E8B" w:rsidRPr="005C0CD2" w:rsidRDefault="00C96E8B" w:rsidP="00C96E8B">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C96E8B" w:rsidRDefault="00C96E8B" w:rsidP="00C96E8B">
      <w:pPr>
        <w:tabs>
          <w:tab w:val="left" w:pos="567"/>
        </w:tabs>
        <w:spacing w:after="0" w:line="240" w:lineRule="auto"/>
        <w:ind w:right="45"/>
        <w:rPr>
          <w:rFonts w:ascii="Times New Roman" w:eastAsia="Times New Roman" w:hAnsi="Times New Roman"/>
          <w:b/>
          <w:bCs/>
          <w:color w:val="000000"/>
          <w:sz w:val="16"/>
          <w:szCs w:val="16"/>
          <w:lang w:val="es-MX" w:eastAsia="es-EC"/>
        </w:rPr>
      </w:pPr>
      <w:r w:rsidRPr="005C0CD2">
        <w:rPr>
          <w:rFonts w:ascii="Times New Roman" w:eastAsia="Times New Roman" w:hAnsi="Times New Roman"/>
          <w:b/>
          <w:spacing w:val="-2"/>
          <w:sz w:val="24"/>
          <w:szCs w:val="24"/>
          <w:lang w:eastAsia="hi-IN" w:bidi="hi-IN"/>
        </w:rPr>
        <w:t>Presente.-</w:t>
      </w: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tbl>
      <w:tblPr>
        <w:tblStyle w:val="Tablaconcuadrcula"/>
        <w:tblW w:w="5000" w:type="pct"/>
        <w:tblLook w:val="04A0" w:firstRow="1" w:lastRow="0" w:firstColumn="1" w:lastColumn="0" w:noHBand="0" w:noVBand="1"/>
      </w:tblPr>
      <w:tblGrid>
        <w:gridCol w:w="816"/>
        <w:gridCol w:w="6514"/>
        <w:gridCol w:w="1390"/>
      </w:tblGrid>
      <w:tr w:rsidR="00D821E7" w:rsidRPr="00D821E7" w:rsidTr="00D821E7">
        <w:trPr>
          <w:trHeight w:val="342"/>
        </w:trPr>
        <w:tc>
          <w:tcPr>
            <w:tcW w:w="468"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sidRPr="000D2633">
              <w:rPr>
                <w:rFonts w:ascii="Times New Roman" w:hAnsi="Times New Roman" w:cs="Times New Roman"/>
                <w:b/>
                <w:sz w:val="18"/>
                <w:szCs w:val="18"/>
              </w:rPr>
              <w:t>NRO.</w:t>
            </w:r>
          </w:p>
        </w:tc>
        <w:tc>
          <w:tcPr>
            <w:tcW w:w="3735"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Pr>
                <w:rFonts w:ascii="Times New Roman" w:hAnsi="Times New Roman" w:cs="Times New Roman"/>
                <w:b/>
                <w:sz w:val="18"/>
                <w:szCs w:val="18"/>
              </w:rPr>
              <w:t>RUBRO</w:t>
            </w:r>
          </w:p>
        </w:tc>
        <w:tc>
          <w:tcPr>
            <w:tcW w:w="797" w:type="pct"/>
            <w:shd w:val="clear" w:color="auto" w:fill="D9D9D9" w:themeFill="background1" w:themeFillShade="D9"/>
            <w:vAlign w:val="center"/>
          </w:tcPr>
          <w:p w:rsidR="00D821E7" w:rsidRPr="00D821E7" w:rsidRDefault="00D821E7" w:rsidP="00D821E7">
            <w:pPr>
              <w:pStyle w:val="TableParagraph"/>
              <w:ind w:left="5"/>
              <w:jc w:val="center"/>
              <w:rPr>
                <w:rFonts w:ascii="Times New Roman" w:hAnsi="Times New Roman" w:cs="Times New Roman"/>
                <w:b/>
                <w:sz w:val="18"/>
                <w:szCs w:val="18"/>
              </w:rPr>
            </w:pPr>
            <w:r w:rsidRPr="00D821E7">
              <w:rPr>
                <w:rFonts w:ascii="Times New Roman" w:hAnsi="Times New Roman" w:cs="Times New Roman"/>
                <w:b/>
                <w:sz w:val="18"/>
                <w:szCs w:val="18"/>
              </w:rPr>
              <w:t xml:space="preserve">VALOR </w:t>
            </w:r>
            <w:r>
              <w:rPr>
                <w:rFonts w:ascii="Times New Roman" w:hAnsi="Times New Roman" w:cs="Times New Roman"/>
                <w:b/>
                <w:sz w:val="18"/>
                <w:szCs w:val="18"/>
              </w:rPr>
              <w:t>FEE (SIN IVA)</w:t>
            </w:r>
          </w:p>
        </w:tc>
      </w:tr>
      <w:tr w:rsidR="00D821E7" w:rsidTr="00D821E7">
        <w:trPr>
          <w:trHeight w:val="302"/>
        </w:trPr>
        <w:tc>
          <w:tcPr>
            <w:tcW w:w="468" w:type="pct"/>
          </w:tcPr>
          <w:p w:rsidR="00D821E7" w:rsidRDefault="00D821E7" w:rsidP="00D821E7">
            <w:pPr>
              <w:jc w:val="center"/>
              <w:rPr>
                <w:rFonts w:cs="Calibri"/>
              </w:rPr>
            </w:pPr>
          </w:p>
        </w:tc>
        <w:tc>
          <w:tcPr>
            <w:tcW w:w="3735" w:type="pct"/>
            <w:vAlign w:val="center"/>
          </w:tcPr>
          <w:p w:rsidR="00D821E7" w:rsidRPr="00D821E7" w:rsidRDefault="00D821E7" w:rsidP="00D821E7">
            <w:pPr>
              <w:jc w:val="center"/>
              <w:rPr>
                <w:rFonts w:ascii="Times New Roman" w:hAnsi="Times New Roman"/>
              </w:rPr>
            </w:pPr>
            <w:r w:rsidRPr="00D821E7">
              <w:rPr>
                <w:rFonts w:ascii="Times New Roman" w:hAnsi="Times New Roman"/>
                <w:sz w:val="22"/>
              </w:rPr>
              <w:t>FEE nacional</w:t>
            </w:r>
          </w:p>
        </w:tc>
        <w:tc>
          <w:tcPr>
            <w:tcW w:w="797" w:type="pct"/>
            <w:vAlign w:val="center"/>
          </w:tcPr>
          <w:p w:rsidR="00D821E7" w:rsidRDefault="00D821E7" w:rsidP="00D821E7">
            <w:pPr>
              <w:jc w:val="center"/>
              <w:rPr>
                <w:rFonts w:cs="Calibri"/>
              </w:rPr>
            </w:pPr>
          </w:p>
        </w:tc>
      </w:tr>
    </w:tbl>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1246B1" w:rsidRDefault="001246B1" w:rsidP="000D2633">
      <w:pPr>
        <w:tabs>
          <w:tab w:val="left" w:pos="567"/>
        </w:tabs>
        <w:spacing w:after="0" w:line="240" w:lineRule="auto"/>
        <w:ind w:right="45"/>
        <w:rPr>
          <w:rFonts w:ascii="Times New Roman" w:eastAsia="Times New Roman" w:hAnsi="Times New Roman"/>
          <w:b/>
          <w:bCs/>
          <w:color w:val="000000"/>
          <w:sz w:val="16"/>
          <w:szCs w:val="16"/>
          <w:lang w:val="es-MX" w:eastAsia="es-EC"/>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AB3021" w:rsidRDefault="00003EFF" w:rsidP="00003EFF">
      <w:pPr>
        <w:spacing w:after="0" w:line="240" w:lineRule="auto"/>
        <w:rPr>
          <w:rFonts w:ascii="Times New Roman" w:eastAsia="Times New Roman" w:hAnsi="Times New Roman"/>
          <w:spacing w:val="-2"/>
          <w:sz w:val="24"/>
          <w:szCs w:val="24"/>
          <w:lang w:eastAsia="hi-IN" w:bidi="hi-IN"/>
        </w:rPr>
      </w:pPr>
      <w:r w:rsidRPr="00AB3021">
        <w:rPr>
          <w:rFonts w:ascii="Times New Roman" w:eastAsia="Times New Roman" w:hAnsi="Times New Roman"/>
          <w:spacing w:val="-2"/>
          <w:sz w:val="24"/>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7F6F82" w:rsidRDefault="00003EFF" w:rsidP="00003EFF">
      <w:pPr>
        <w:spacing w:after="0" w:line="240" w:lineRule="auto"/>
        <w:rPr>
          <w:rFonts w:ascii="Times New Roman" w:eastAsia="Times New Roman" w:hAnsi="Times New Roman"/>
          <w:spacing w:val="-2"/>
          <w:sz w:val="24"/>
          <w:szCs w:val="24"/>
          <w:lang w:eastAsia="hi-IN" w:bidi="hi-IN"/>
        </w:rPr>
      </w:pPr>
      <w:r w:rsidRPr="007F6F82">
        <w:rPr>
          <w:rFonts w:ascii="Times New Roman" w:eastAsia="Times New Roman" w:hAnsi="Times New Roman"/>
          <w:spacing w:val="-2"/>
          <w:sz w:val="24"/>
          <w:szCs w:val="24"/>
          <w:lang w:eastAsia="hi-IN" w:bidi="hi-IN"/>
        </w:rPr>
        <w:t>_____________________________________</w:t>
      </w:r>
      <w:r w:rsidR="007F6F82">
        <w:rPr>
          <w:rFonts w:ascii="Times New Roman" w:eastAsia="Times New Roman" w:hAnsi="Times New Roman"/>
          <w:spacing w:val="-2"/>
          <w:sz w:val="24"/>
          <w:szCs w:val="24"/>
          <w:lang w:eastAsia="hi-IN" w:bidi="hi-IN"/>
        </w:rPr>
        <w:t>___________________________</w:t>
      </w:r>
    </w:p>
    <w:p w:rsidR="00003EFF" w:rsidRPr="007F6F82" w:rsidRDefault="007F6F82" w:rsidP="00003EFF">
      <w:pPr>
        <w:tabs>
          <w:tab w:val="left" w:pos="567"/>
        </w:tabs>
        <w:spacing w:after="0" w:line="240" w:lineRule="auto"/>
        <w:ind w:left="15" w:right="45"/>
        <w:rPr>
          <w:rFonts w:ascii="Times New Roman" w:eastAsia="Times New Roman" w:hAnsi="Times New Roman"/>
          <w:b/>
          <w:spacing w:val="-2"/>
          <w:sz w:val="24"/>
          <w:szCs w:val="24"/>
        </w:rPr>
      </w:pPr>
      <w:r>
        <w:rPr>
          <w:rFonts w:ascii="Times New Roman" w:eastAsia="Times New Roman" w:hAnsi="Times New Roman"/>
          <w:b/>
          <w:spacing w:val="-2"/>
          <w:sz w:val="24"/>
          <w:szCs w:val="24"/>
          <w:lang w:eastAsia="hi-IN" w:bidi="hi-IN"/>
        </w:rPr>
        <w:t xml:space="preserve">NOMBRE Y </w:t>
      </w:r>
      <w:r w:rsidR="00003EFF" w:rsidRPr="007F6F8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7F6F8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7F6F82">
        <w:rPr>
          <w:rFonts w:ascii="Times New Roman" w:eastAsia="Times New Roman" w:hAnsi="Times New Roman"/>
          <w:i/>
          <w:spacing w:val="-2"/>
          <w:sz w:val="24"/>
          <w:szCs w:val="24"/>
          <w:lang w:eastAsia="hi-IN" w:bidi="hi-IN"/>
        </w:rPr>
        <w:t>(Lugar y fecha)</w:t>
      </w:r>
    </w:p>
    <w:p w:rsidR="002269FE" w:rsidRDefault="002269FE" w:rsidP="00003EFF">
      <w:pPr>
        <w:spacing w:after="0" w:line="240" w:lineRule="auto"/>
        <w:jc w:val="center"/>
        <w:rPr>
          <w:rFonts w:ascii="Times New Roman" w:hAnsi="Times New Roman"/>
          <w:b/>
          <w:spacing w:val="-2"/>
          <w:sz w:val="24"/>
          <w:szCs w:val="24"/>
        </w:rPr>
      </w:pPr>
    </w:p>
    <w:p w:rsidR="002269FE" w:rsidRPr="00947D23" w:rsidRDefault="002269FE" w:rsidP="002269FE">
      <w:pPr>
        <w:spacing w:after="0" w:line="240" w:lineRule="auto"/>
        <w:jc w:val="both"/>
        <w:rPr>
          <w:i/>
          <w:color w:val="808080"/>
          <w:sz w:val="20"/>
        </w:rPr>
      </w:pPr>
      <w:r w:rsidRPr="002E1504">
        <w:rPr>
          <w:b/>
          <w:i/>
          <w:color w:val="808080"/>
          <w:sz w:val="20"/>
        </w:rPr>
        <w:t>Nota:</w:t>
      </w:r>
      <w:r>
        <w:rPr>
          <w:b/>
          <w:i/>
          <w:color w:val="808080"/>
          <w:sz w:val="20"/>
        </w:rPr>
        <w:t xml:space="preserve"> </w:t>
      </w:r>
      <w:r w:rsidR="001E2DD9" w:rsidRPr="001E2DD9">
        <w:rPr>
          <w:i/>
          <w:color w:val="808080"/>
          <w:sz w:val="20"/>
        </w:rPr>
        <w:t xml:space="preserve">Será rechazada la oferta que contemple un valor </w:t>
      </w:r>
      <w:r w:rsidR="001E2DD9">
        <w:rPr>
          <w:i/>
          <w:color w:val="808080"/>
          <w:sz w:val="20"/>
        </w:rPr>
        <w:t xml:space="preserve">FEE nacional </w:t>
      </w:r>
      <w:r>
        <w:rPr>
          <w:i/>
          <w:color w:val="808080"/>
          <w:sz w:val="20"/>
        </w:rPr>
        <w:t xml:space="preserve">superior a </w:t>
      </w:r>
      <w:r w:rsidRPr="002269FE">
        <w:rPr>
          <w:i/>
          <w:color w:val="808080"/>
          <w:sz w:val="20"/>
        </w:rPr>
        <w:t xml:space="preserve"> $8.00 (Ocho 00/100 Dólares Americanos) sin IVA</w:t>
      </w:r>
      <w:r w:rsidR="001E2DD9">
        <w:rPr>
          <w:i/>
          <w:color w:val="808080"/>
          <w:sz w:val="20"/>
        </w:rPr>
        <w:t>.</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487268">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487268" w:rsidRDefault="00487268"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487268">
        <w:rPr>
          <w:rFonts w:ascii="Times New Roman" w:eastAsia="Times New Roman" w:hAnsi="Times New Roman"/>
          <w:sz w:val="24"/>
          <w:szCs w:val="24"/>
          <w:lang w:eastAsia="hi-IN" w:bidi="hi-IN"/>
        </w:rPr>
        <w:t xml:space="preserve">contratación del </w:t>
      </w:r>
      <w:r w:rsidR="00487268" w:rsidRPr="00487268">
        <w:rPr>
          <w:rFonts w:ascii="Times New Roman" w:eastAsia="Times New Roman" w:hAnsi="Times New Roman"/>
          <w:b/>
          <w:spacing w:val="-3"/>
          <w:sz w:val="24"/>
          <w:szCs w:val="24"/>
          <w:lang w:eastAsia="hi-IN" w:bidi="hi-IN"/>
        </w:rPr>
        <w:t>SERVICIO DE ASISTENCIA Y VENTA DE PASAJES AÉREOS NACIONALES E INTERNACIONALES A TRAVÉS DE UNA AGENCIA DE VIAJE</w:t>
      </w:r>
      <w:r w:rsidR="007C515D">
        <w:rPr>
          <w:rFonts w:ascii="Times New Roman" w:eastAsia="Times New Roman" w:hAnsi="Times New Roman"/>
          <w:b/>
          <w:spacing w:val="-3"/>
          <w:sz w:val="24"/>
          <w:szCs w:val="24"/>
          <w:lang w:eastAsia="hi-IN" w:bidi="hi-IN"/>
        </w:rPr>
        <w:t>S</w:t>
      </w:r>
      <w:r w:rsidR="00487268" w:rsidRPr="00487268">
        <w:rPr>
          <w:rFonts w:ascii="Times New Roman" w:eastAsia="Times New Roman" w:hAnsi="Times New Roman"/>
          <w:b/>
          <w:spacing w:val="-3"/>
          <w:sz w:val="24"/>
          <w:szCs w:val="24"/>
          <w:lang w:eastAsia="hi-IN" w:bidi="hi-IN"/>
        </w:rPr>
        <w:t>, PARA LAS AUTORIDADES Y SERVIDORES DE LA CORPORACIÓN FINANCIERA NACIONAL B.P.</w:t>
      </w:r>
    </w:p>
    <w:p w:rsidR="00DF4961" w:rsidRPr="005C0CD2" w:rsidRDefault="00DF4961" w:rsidP="00DF4961">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AB3021">
        <w:rPr>
          <w:rFonts w:ascii="Times New Roman" w:eastAsia="Times New Roman" w:hAnsi="Times New Roman"/>
          <w:spacing w:val="-2"/>
          <w:sz w:val="24"/>
          <w:szCs w:val="24"/>
          <w:lang w:eastAsia="hi-IN" w:bidi="hi-IN"/>
        </w:rPr>
        <w:t>___________________________________</w:t>
      </w:r>
    </w:p>
    <w:p w:rsidR="00003EFF" w:rsidRPr="005C0CD2" w:rsidRDefault="00AB3021" w:rsidP="00003EFF">
      <w:pPr>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sidR="00487268">
        <w:rPr>
          <w:rFonts w:ascii="Times New Roman" w:eastAsia="Times New Roman" w:hAnsi="Times New Roman"/>
          <w:b/>
          <w:sz w:val="24"/>
          <w:szCs w:val="24"/>
          <w:lang w:eastAsia="hi-IN" w:bidi="hi-IN"/>
        </w:rPr>
        <w:t xml:space="preserve">MÍNIMA </w:t>
      </w:r>
      <w:r w:rsidRPr="005C0CD2">
        <w:rPr>
          <w:rFonts w:ascii="Times New Roman" w:eastAsia="Times New Roman" w:hAnsi="Times New Roman"/>
          <w:b/>
          <w:sz w:val="24"/>
          <w:szCs w:val="24"/>
          <w:lang w:eastAsia="hi-IN" w:bidi="hi-IN"/>
        </w:rPr>
        <w:t>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D96CAD"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EE6CF1">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r w:rsidR="00AB3021">
        <w:rPr>
          <w:rFonts w:ascii="Times New Roman" w:eastAsia="Times New Roman" w:hAnsi="Times New Roman"/>
          <w:spacing w:val="-2"/>
          <w:sz w:val="24"/>
          <w:szCs w:val="24"/>
          <w:lang w:eastAsia="hi-IN" w:bidi="hi-IN"/>
        </w:rPr>
        <w:t>___________________________________</w:t>
      </w:r>
    </w:p>
    <w:p w:rsidR="00003EFF" w:rsidRPr="005C0CD2" w:rsidRDefault="00AB3021" w:rsidP="00003EFF">
      <w:pPr>
        <w:spacing w:after="0" w:line="240" w:lineRule="auto"/>
        <w:jc w:val="both"/>
        <w:rPr>
          <w:rFonts w:ascii="Times New Roman" w:eastAsia="Times New Roman" w:hAnsi="Times New Roman"/>
          <w:b/>
          <w:spacing w:val="-2"/>
          <w:sz w:val="24"/>
          <w:szCs w:val="24"/>
          <w:lang w:eastAsia="hi-IN" w:bidi="hi-IN"/>
        </w:rPr>
      </w:pPr>
      <w:r>
        <w:rPr>
          <w:rFonts w:ascii="Times New Roman" w:eastAsia="Times New Roman" w:hAnsi="Times New Roman"/>
          <w:b/>
          <w:spacing w:val="-2"/>
          <w:sz w:val="24"/>
          <w:szCs w:val="24"/>
          <w:lang w:eastAsia="hi-IN" w:bidi="hi-IN"/>
        </w:rPr>
        <w:t xml:space="preserve">NOMBRE Y </w:t>
      </w:r>
      <w:r w:rsidR="00003EFF"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6C57EE" w:rsidRPr="006C57EE" w:rsidRDefault="00003EFF" w:rsidP="006C57EE">
      <w:pPr>
        <w:jc w:val="both"/>
        <w:rPr>
          <w:i/>
          <w:color w:val="808080"/>
          <w:sz w:val="20"/>
        </w:rPr>
      </w:pPr>
      <w:r w:rsidRPr="002E1504">
        <w:rPr>
          <w:b/>
          <w:i/>
          <w:color w:val="808080"/>
          <w:sz w:val="20"/>
        </w:rPr>
        <w:t>Nota:</w:t>
      </w:r>
      <w:r w:rsidR="007F3807">
        <w:rPr>
          <w:b/>
          <w:i/>
          <w:color w:val="808080"/>
          <w:sz w:val="20"/>
        </w:rPr>
        <w:t xml:space="preserve"> </w:t>
      </w:r>
      <w:r w:rsidR="00947D23">
        <w:rPr>
          <w:i/>
          <w:color w:val="808080"/>
          <w:sz w:val="20"/>
        </w:rPr>
        <w:t>El</w:t>
      </w:r>
      <w:r w:rsidR="006C57EE" w:rsidRPr="006C57EE">
        <w:rPr>
          <w:rFonts w:asciiTheme="minorHAnsi" w:hAnsiTheme="minorHAnsi" w:cs="Calibri"/>
          <w:iCs/>
        </w:rPr>
        <w:t xml:space="preserve"> </w:t>
      </w:r>
      <w:r w:rsidR="006C57EE" w:rsidRPr="006C57EE">
        <w:rPr>
          <w:i/>
          <w:color w:val="808080"/>
          <w:sz w:val="20"/>
        </w:rPr>
        <w:t>oferente deberá acreditar al menos 2 años de experiencia en la prestación de servicios de  provisión de pasajes aéreos nacionales e internacionales a instituciones públicas o privadas, dentro de los últimos 15 años a la fecha de publicación del presente proceso de contratación, con la presentación mínima  de 2 certificados de contratos ejecutados/finalizados, emitidos por  clientes diferentes, cuyos montos sumados alcancen al menos el 50% del presupuesto referencial de la presente contratación.</w:t>
      </w:r>
    </w:p>
    <w:p w:rsidR="006C57EE" w:rsidRPr="006C57EE" w:rsidRDefault="006C57EE" w:rsidP="006C57EE">
      <w:pPr>
        <w:jc w:val="both"/>
        <w:rPr>
          <w:i/>
          <w:color w:val="808080"/>
          <w:sz w:val="20"/>
        </w:rPr>
      </w:pPr>
      <w:r w:rsidRPr="006C57EE">
        <w:rPr>
          <w:i/>
          <w:color w:val="808080"/>
          <w:sz w:val="20"/>
        </w:rPr>
        <w:t>Para el caso de servicios previstos a las entidades del sector público, la experiencia será acreditada únicamente con la presentación de copia de Actas de Entrega Recepción Definitiva, con sus respectivos Contratos.</w:t>
      </w:r>
    </w:p>
    <w:p w:rsidR="006C57EE" w:rsidRPr="006C57EE" w:rsidRDefault="006C57EE" w:rsidP="006C57EE">
      <w:pPr>
        <w:jc w:val="both"/>
        <w:rPr>
          <w:i/>
          <w:color w:val="808080"/>
          <w:sz w:val="20"/>
        </w:rPr>
      </w:pPr>
      <w:r w:rsidRPr="006C57EE">
        <w:rPr>
          <w:i/>
          <w:color w:val="808080"/>
          <w:sz w:val="20"/>
        </w:rPr>
        <w:t xml:space="preserve">Para el caso de proyectos/contratos relacionados con el sector privado, la experiencia será acreditada con la presentación del respectivo certificado de cumplimiento del proyecto/contrato, en los cuales se detalle al menos la siguiente información: </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 xml:space="preserve">Fecha de emisión del certificado, </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 xml:space="preserve">Nombre del cliente, </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 xml:space="preserve">Dirección, </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Descripción del proyecto realizado, relacionado al objeto de la contratación,</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Plazo contractual (fecha de inicio y fin),</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Monto del proyecto/contrato, y</w:t>
      </w:r>
    </w:p>
    <w:p w:rsidR="006C57EE" w:rsidRPr="006C57EE" w:rsidRDefault="006C57EE" w:rsidP="006C57EE">
      <w:pPr>
        <w:pStyle w:val="Prrafodelista"/>
        <w:numPr>
          <w:ilvl w:val="0"/>
          <w:numId w:val="42"/>
        </w:numPr>
        <w:suppressAutoHyphens w:val="0"/>
        <w:contextualSpacing/>
        <w:jc w:val="both"/>
        <w:rPr>
          <w:rFonts w:eastAsia="Calibri"/>
          <w:i/>
          <w:color w:val="808080"/>
          <w:sz w:val="20"/>
          <w:szCs w:val="22"/>
          <w:lang w:eastAsia="en-US" w:bidi="ar-SA"/>
        </w:rPr>
      </w:pPr>
      <w:r w:rsidRPr="006C57EE">
        <w:rPr>
          <w:rFonts w:eastAsia="Calibri"/>
          <w:i/>
          <w:color w:val="808080"/>
          <w:sz w:val="20"/>
          <w:szCs w:val="22"/>
          <w:lang w:eastAsia="en-US" w:bidi="ar-SA"/>
        </w:rPr>
        <w:t xml:space="preserve">Nombre, cargo y firma legible de quien suscribe el certificado. </w:t>
      </w:r>
    </w:p>
    <w:p w:rsidR="00003EFF" w:rsidRPr="00947D23" w:rsidRDefault="00BF4FD0" w:rsidP="006C57EE">
      <w:pPr>
        <w:spacing w:after="0" w:line="240" w:lineRule="auto"/>
        <w:jc w:val="both"/>
        <w:rPr>
          <w:i/>
          <w:color w:val="808080"/>
          <w:sz w:val="20"/>
        </w:rPr>
      </w:pPr>
      <w:r>
        <w:rPr>
          <w:i/>
          <w:color w:val="808080"/>
          <w:sz w:val="20"/>
        </w:rPr>
        <w:br/>
      </w:r>
      <w:r w:rsidR="006C57EE" w:rsidRPr="006C57EE">
        <w:rPr>
          <w:i/>
          <w:color w:val="808080"/>
          <w:sz w:val="20"/>
        </w:rPr>
        <w:t>Los certificados emitidos por persona jurídica, se aceptarán en tanto y cuanto sean suscritos por el representante legal,  gerente general, presidente, apoderado, gerente de recursos humanos o gerentes de área de la persona jurídica que acred</w:t>
      </w:r>
      <w:r w:rsidR="006C57EE">
        <w:rPr>
          <w:i/>
          <w:color w:val="808080"/>
          <w:sz w:val="20"/>
        </w:rPr>
        <w:t>ite la experiencia del oferente.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003EFF" w:rsidRPr="00E214E5" w:rsidRDefault="00003EFF" w:rsidP="00003EFF">
      <w:pPr>
        <w:spacing w:after="0" w:line="240" w:lineRule="auto"/>
        <w:jc w:val="center"/>
        <w:rPr>
          <w:rFonts w:ascii="Times New Roman" w:eastAsia="Times New Roman" w:hAnsi="Times New Roman"/>
          <w:b/>
          <w:bCs/>
          <w:sz w:val="10"/>
          <w:szCs w:val="10"/>
          <w:lang w:val="es-ES" w:eastAsia="es-EC" w:bidi="hi-IN"/>
        </w:rPr>
      </w:pPr>
    </w:p>
    <w:p w:rsidR="005C5A2B" w:rsidRPr="00C96E8B" w:rsidRDefault="005C5A2B" w:rsidP="005C5A2B">
      <w:pPr>
        <w:pStyle w:val="Ttulo1"/>
        <w:spacing w:before="0"/>
        <w:jc w:val="center"/>
        <w:rPr>
          <w:rFonts w:ascii="Times New Roman" w:hAnsi="Times New Roman"/>
          <w:color w:val="000000"/>
          <w:sz w:val="24"/>
          <w:szCs w:val="22"/>
        </w:rPr>
      </w:pPr>
      <w:r w:rsidRPr="00C96E8B">
        <w:rPr>
          <w:rFonts w:ascii="Times New Roman" w:hAnsi="Times New Roman"/>
          <w:color w:val="000000"/>
          <w:sz w:val="24"/>
          <w:szCs w:val="22"/>
        </w:rPr>
        <w:t>FORMULARIO 8</w:t>
      </w:r>
    </w:p>
    <w:p w:rsidR="005C5A2B" w:rsidRPr="00C96E8B" w:rsidRDefault="00487268" w:rsidP="005C5A2B">
      <w:pPr>
        <w:spacing w:after="0" w:line="240" w:lineRule="auto"/>
        <w:jc w:val="center"/>
        <w:rPr>
          <w:rFonts w:ascii="Times New Roman" w:eastAsia="Times New Roman" w:hAnsi="Times New Roman"/>
          <w:b/>
          <w:sz w:val="24"/>
          <w:lang w:eastAsia="hi-IN" w:bidi="hi-IN"/>
        </w:rPr>
      </w:pPr>
      <w:r w:rsidRPr="00C96E8B">
        <w:rPr>
          <w:rFonts w:ascii="Times New Roman" w:eastAsia="Times New Roman" w:hAnsi="Times New Roman"/>
          <w:b/>
          <w:sz w:val="24"/>
          <w:lang w:eastAsia="hi-IN" w:bidi="hi-IN"/>
        </w:rPr>
        <w:t>EXPERIENCIA MÍNIMA DEL PERSONAL TÉCNICO</w:t>
      </w:r>
    </w:p>
    <w:p w:rsidR="00487268" w:rsidRDefault="00487268"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E214E5" w:rsidRDefault="005C5A2B" w:rsidP="005C5A2B">
      <w:pPr>
        <w:spacing w:after="0" w:line="240" w:lineRule="auto"/>
        <w:jc w:val="center"/>
        <w:rPr>
          <w:rFonts w:ascii="Times New Roman" w:hAnsi="Times New Roman"/>
          <w:b/>
          <w:sz w:val="10"/>
          <w:szCs w:val="10"/>
        </w:rPr>
      </w:pPr>
    </w:p>
    <w:tbl>
      <w:tblPr>
        <w:tblW w:w="5000" w:type="pct"/>
        <w:tblCellMar>
          <w:left w:w="70" w:type="dxa"/>
          <w:right w:w="70" w:type="dxa"/>
        </w:tblCellMar>
        <w:tblLook w:val="04A0" w:firstRow="1" w:lastRow="0" w:firstColumn="1" w:lastColumn="0" w:noHBand="0" w:noVBand="1"/>
      </w:tblPr>
      <w:tblGrid>
        <w:gridCol w:w="635"/>
        <w:gridCol w:w="1425"/>
        <w:gridCol w:w="1430"/>
        <w:gridCol w:w="1696"/>
        <w:gridCol w:w="1729"/>
        <w:gridCol w:w="1729"/>
      </w:tblGrid>
      <w:tr w:rsidR="00B3266F" w:rsidRPr="0032608F" w:rsidTr="00947D23">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827"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824"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827"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824"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827"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7F3807" w:rsidRPr="0032608F" w:rsidTr="00947D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827" w:type="pct"/>
            <w:tcBorders>
              <w:top w:val="single" w:sz="4" w:space="0" w:color="auto"/>
              <w:left w:val="nil"/>
              <w:bottom w:val="single" w:sz="4" w:space="0" w:color="auto"/>
              <w:right w:val="single" w:sz="4" w:space="0" w:color="auto"/>
            </w:tcBorders>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r>
    </w:tbl>
    <w:p w:rsidR="005C5A2B" w:rsidRPr="00E214E5" w:rsidRDefault="005C5A2B" w:rsidP="005C5A2B">
      <w:pPr>
        <w:spacing w:after="0" w:line="240" w:lineRule="auto"/>
        <w:jc w:val="center"/>
        <w:rPr>
          <w:rFonts w:ascii="Times New Roman" w:hAnsi="Times New Roman"/>
          <w:b/>
          <w:sz w:val="10"/>
          <w:szCs w:val="10"/>
        </w:rPr>
      </w:pPr>
    </w:p>
    <w:p w:rsidR="007F3807" w:rsidRPr="00391C78" w:rsidRDefault="005C5A2B" w:rsidP="007F3807">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Nota:</w:t>
      </w:r>
      <w:r w:rsidR="00185728">
        <w:rPr>
          <w:rFonts w:ascii="Times New Roman" w:eastAsia="Arial Unicode MS" w:hAnsi="Times New Roman" w:cs="Tahoma"/>
          <w:b/>
          <w:i/>
          <w:color w:val="808080"/>
          <w:kern w:val="3"/>
          <w:sz w:val="20"/>
          <w:szCs w:val="24"/>
          <w:lang w:val="es-ES" w:eastAsia="zh-CN" w:bidi="hi-IN"/>
        </w:rPr>
        <w:t xml:space="preserve"> </w:t>
      </w:r>
      <w:r w:rsidR="00947D23">
        <w:rPr>
          <w:rFonts w:ascii="Times New Roman" w:eastAsia="Arial Unicode MS" w:hAnsi="Times New Roman" w:cs="Tahoma"/>
          <w:b/>
          <w:i/>
          <w:color w:val="808080"/>
          <w:kern w:val="3"/>
          <w:sz w:val="20"/>
          <w:szCs w:val="24"/>
          <w:lang w:val="es-ES" w:eastAsia="zh-CN" w:bidi="hi-IN"/>
        </w:rPr>
        <w:t>Ejecutivo de cuenta (principal y back up)</w:t>
      </w:r>
    </w:p>
    <w:p w:rsidR="007F3807" w:rsidRPr="00391C78" w:rsidRDefault="007F3807" w:rsidP="007F3807">
      <w:pPr>
        <w:spacing w:after="0" w:line="240" w:lineRule="auto"/>
        <w:rPr>
          <w:rFonts w:ascii="Times New Roman" w:eastAsia="Arial Unicode MS" w:hAnsi="Times New Roman" w:cs="Tahoma"/>
          <w:i/>
          <w:color w:val="808080"/>
          <w:kern w:val="3"/>
          <w:sz w:val="20"/>
          <w:szCs w:val="24"/>
          <w:lang w:val="es-ES" w:eastAsia="zh-CN" w:bidi="hi-IN"/>
        </w:rPr>
      </w:pPr>
    </w:p>
    <w:p w:rsidR="00BF4FD0" w:rsidRPr="00BF4FD0" w:rsidRDefault="00947D23" w:rsidP="00BF4FD0">
      <w:pPr>
        <w:jc w:val="both"/>
        <w:rPr>
          <w:rFonts w:ascii="Times New Roman" w:eastAsia="Arial Unicode MS" w:hAnsi="Times New Roman" w:cs="Tahoma"/>
          <w:i/>
          <w:color w:val="808080"/>
          <w:kern w:val="3"/>
          <w:sz w:val="20"/>
          <w:szCs w:val="24"/>
          <w:lang w:val="es-ES" w:eastAsia="zh-CN" w:bidi="hi-IN"/>
        </w:rPr>
      </w:pPr>
      <w:r w:rsidRPr="00947D23">
        <w:rPr>
          <w:rFonts w:ascii="Times New Roman" w:eastAsia="Arial Unicode MS" w:hAnsi="Times New Roman" w:cs="Tahoma"/>
          <w:i/>
          <w:color w:val="808080"/>
          <w:kern w:val="3"/>
          <w:sz w:val="20"/>
          <w:szCs w:val="24"/>
          <w:lang w:val="es-ES" w:eastAsia="zh-CN" w:bidi="hi-IN"/>
        </w:rPr>
        <w:t xml:space="preserve">El </w:t>
      </w:r>
      <w:r w:rsidR="00BF4FD0" w:rsidRPr="00BF4FD0">
        <w:rPr>
          <w:rFonts w:ascii="Times New Roman" w:eastAsia="Arial Unicode MS" w:hAnsi="Times New Roman" w:cs="Tahoma"/>
          <w:i/>
          <w:color w:val="808080"/>
          <w:kern w:val="3"/>
          <w:sz w:val="20"/>
          <w:szCs w:val="24"/>
          <w:lang w:val="es-ES" w:eastAsia="zh-CN" w:bidi="hi-IN"/>
        </w:rPr>
        <w:t>profesional designado  (principal y back up), deberá acreditar experiencia de 1 año dentro los últimos 5 años previos a la publicación del presente procedimiento,  como “ejecutivo de cuenta” en la ejecución de proyectos/contratos ejecutado/finalizado de similares características al presente proceso de contratación, con la presentación mínima de 1 certificado</w:t>
      </w:r>
      <w:r w:rsidR="00BF4FD0" w:rsidRPr="00BF4FD0" w:rsidDel="00063BB9">
        <w:rPr>
          <w:rFonts w:ascii="Times New Roman" w:eastAsia="Arial Unicode MS" w:hAnsi="Times New Roman" w:cs="Tahoma"/>
          <w:i/>
          <w:color w:val="808080"/>
          <w:kern w:val="3"/>
          <w:sz w:val="20"/>
          <w:szCs w:val="24"/>
          <w:lang w:val="es-ES" w:eastAsia="zh-CN" w:bidi="hi-IN"/>
        </w:rPr>
        <w:t xml:space="preserve"> </w:t>
      </w:r>
      <w:r w:rsidR="00BF4FD0" w:rsidRPr="00BF4FD0">
        <w:rPr>
          <w:rFonts w:ascii="Times New Roman" w:eastAsia="Arial Unicode MS" w:hAnsi="Times New Roman" w:cs="Tahoma"/>
          <w:i/>
          <w:color w:val="808080"/>
          <w:kern w:val="3"/>
          <w:sz w:val="20"/>
          <w:szCs w:val="24"/>
          <w:lang w:val="es-ES" w:eastAsia="zh-CN" w:bidi="hi-IN"/>
        </w:rPr>
        <w:t xml:space="preserve"> que valide los años de experiencia.</w:t>
      </w:r>
    </w:p>
    <w:p w:rsidR="00BF4FD0" w:rsidRPr="00BF4FD0" w:rsidRDefault="00BF4FD0" w:rsidP="00BF4FD0">
      <w:pPr>
        <w:jc w:val="both"/>
        <w:rPr>
          <w:rFonts w:ascii="Times New Roman" w:eastAsia="Arial Unicode MS" w:hAnsi="Times New Roman" w:cs="Tahoma"/>
          <w:i/>
          <w:color w:val="808080"/>
          <w:kern w:val="3"/>
          <w:sz w:val="20"/>
          <w:szCs w:val="24"/>
          <w:lang w:val="es-ES" w:eastAsia="zh-CN" w:bidi="hi-IN"/>
        </w:rPr>
      </w:pPr>
      <w:r w:rsidRPr="00BF4FD0">
        <w:rPr>
          <w:rFonts w:ascii="Times New Roman" w:eastAsia="Arial Unicode MS" w:hAnsi="Times New Roman" w:cs="Tahoma"/>
          <w:i/>
          <w:color w:val="808080"/>
          <w:kern w:val="3"/>
          <w:sz w:val="20"/>
          <w:szCs w:val="24"/>
          <w:lang w:val="es-ES" w:eastAsia="zh-CN" w:bidi="hi-IN"/>
        </w:rPr>
        <w:t>Entiéndase como proyectos de similares características al presente proceso de contratación, a los relacionados con la provisión de pasajes aéreos nacionales e internacionales a instituciones públicas o privadas.</w:t>
      </w:r>
    </w:p>
    <w:p w:rsidR="00BF4FD0" w:rsidRPr="00BF4FD0" w:rsidRDefault="00BF4FD0" w:rsidP="00BF4FD0">
      <w:pPr>
        <w:autoSpaceDE w:val="0"/>
        <w:autoSpaceDN w:val="0"/>
        <w:adjustRightInd w:val="0"/>
        <w:jc w:val="both"/>
        <w:rPr>
          <w:rFonts w:ascii="Times New Roman" w:eastAsia="Arial Unicode MS" w:hAnsi="Times New Roman" w:cs="Tahoma"/>
          <w:i/>
          <w:color w:val="808080"/>
          <w:kern w:val="3"/>
          <w:sz w:val="20"/>
          <w:szCs w:val="24"/>
          <w:lang w:val="es-ES" w:eastAsia="zh-CN" w:bidi="hi-IN"/>
        </w:rPr>
      </w:pPr>
      <w:r w:rsidRPr="00BF4FD0">
        <w:rPr>
          <w:rFonts w:ascii="Times New Roman" w:eastAsia="Arial Unicode MS" w:hAnsi="Times New Roman" w:cs="Tahoma"/>
          <w:i/>
          <w:color w:val="808080"/>
          <w:kern w:val="3"/>
          <w:sz w:val="20"/>
          <w:szCs w:val="24"/>
          <w:lang w:val="es-ES" w:eastAsia="zh-CN" w:bidi="hi-IN"/>
        </w:rPr>
        <w:t xml:space="preserve">La experiencia será acreditada con la presentación de los respectivos certificados, en los cuales se detalle al menos la siguiente información: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Fecha de emisión del certificado,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Nombre de la persona,</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Cargo que desempeñó la persona,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Nombre de la contratante (Persona Natural o Jurídica) a la que prestó sus servicios,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Descripción del proyecto/contrato en que participó (relacionado al objeto de la contratación),</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Fecha de inicio y fin del proyecto en que participó,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Monto del proyecto/contrato en que participó, y </w:t>
      </w:r>
    </w:p>
    <w:p w:rsidR="00BF4FD0" w:rsidRPr="00BF4FD0" w:rsidRDefault="00BF4FD0" w:rsidP="00BF4FD0">
      <w:pPr>
        <w:pStyle w:val="Prrafodelista"/>
        <w:numPr>
          <w:ilvl w:val="0"/>
          <w:numId w:val="42"/>
        </w:numPr>
        <w:suppressAutoHyphens w:val="0"/>
        <w:autoSpaceDE w:val="0"/>
        <w:autoSpaceDN w:val="0"/>
        <w:adjustRightInd w:val="0"/>
        <w:contextualSpacing/>
        <w:jc w:val="both"/>
        <w:rPr>
          <w:rFonts w:ascii="Times New Roman" w:eastAsia="Arial Unicode MS" w:hAnsi="Times New Roman" w:cs="Tahoma"/>
          <w:i/>
          <w:color w:val="808080"/>
          <w:kern w:val="3"/>
          <w:sz w:val="20"/>
          <w:szCs w:val="24"/>
          <w:lang w:val="es-ES" w:eastAsia="zh-CN"/>
        </w:rPr>
      </w:pPr>
      <w:r w:rsidRPr="00BF4FD0">
        <w:rPr>
          <w:rFonts w:ascii="Times New Roman" w:eastAsia="Arial Unicode MS" w:hAnsi="Times New Roman" w:cs="Tahoma"/>
          <w:i/>
          <w:color w:val="808080"/>
          <w:kern w:val="3"/>
          <w:sz w:val="20"/>
          <w:szCs w:val="24"/>
          <w:lang w:val="es-ES" w:eastAsia="zh-CN"/>
        </w:rPr>
        <w:t xml:space="preserve">Nombre, cargo y firma legible de quien suscribe el certificado. </w:t>
      </w:r>
    </w:p>
    <w:p w:rsidR="00BF4FD0" w:rsidRPr="00BF4FD0" w:rsidRDefault="00BF4FD0" w:rsidP="00BF4FD0">
      <w:pPr>
        <w:jc w:val="both"/>
        <w:rPr>
          <w:rFonts w:ascii="Times New Roman" w:eastAsia="Arial Unicode MS" w:hAnsi="Times New Roman" w:cs="Tahoma"/>
          <w:i/>
          <w:color w:val="808080"/>
          <w:kern w:val="3"/>
          <w:sz w:val="20"/>
          <w:szCs w:val="24"/>
          <w:lang w:val="es-ES" w:eastAsia="zh-CN" w:bidi="hi-IN"/>
        </w:rPr>
      </w:pPr>
      <w:r>
        <w:rPr>
          <w:rFonts w:ascii="Times New Roman" w:eastAsia="Arial Unicode MS" w:hAnsi="Times New Roman" w:cs="Tahoma"/>
          <w:i/>
          <w:color w:val="808080"/>
          <w:kern w:val="3"/>
          <w:sz w:val="20"/>
          <w:szCs w:val="24"/>
          <w:lang w:val="es-ES" w:eastAsia="zh-CN" w:bidi="hi-IN"/>
        </w:rPr>
        <w:br/>
      </w:r>
      <w:r w:rsidRPr="00BF4FD0">
        <w:rPr>
          <w:rFonts w:ascii="Times New Roman" w:eastAsia="Arial Unicode MS" w:hAnsi="Times New Roman" w:cs="Tahoma"/>
          <w:i/>
          <w:color w:val="808080"/>
          <w:kern w:val="3"/>
          <w:sz w:val="20"/>
          <w:szCs w:val="24"/>
          <w:lang w:val="es-ES" w:eastAsia="zh-CN" w:bidi="hi-IN"/>
        </w:rPr>
        <w:t>Los certificados emitidos por persona jurídica, se aceptarán en tanto y cuanto sean suscritos por el representante legal, gerente general, presidente, apoderado, gerente de recursos humanos o gerentes de área de la persona jurídica que acredite la experiencia del personal.</w:t>
      </w:r>
    </w:p>
    <w:p w:rsidR="00BF4FD0" w:rsidRPr="00BF4FD0" w:rsidRDefault="00BF4FD0" w:rsidP="00BF4FD0">
      <w:pPr>
        <w:spacing w:after="0"/>
        <w:jc w:val="both"/>
        <w:rPr>
          <w:rFonts w:ascii="Times New Roman" w:eastAsia="Arial Unicode MS" w:hAnsi="Times New Roman" w:cs="Tahoma"/>
          <w:i/>
          <w:color w:val="808080"/>
          <w:kern w:val="3"/>
          <w:sz w:val="20"/>
          <w:szCs w:val="24"/>
          <w:lang w:val="es-ES" w:eastAsia="zh-CN" w:bidi="hi-IN"/>
        </w:rPr>
      </w:pPr>
      <w:r w:rsidRPr="00BF4FD0">
        <w:rPr>
          <w:rFonts w:ascii="Times New Roman" w:eastAsia="Arial Unicode MS" w:hAnsi="Times New Roman" w:cs="Tahoma"/>
          <w:i/>
          <w:color w:val="808080"/>
          <w:kern w:val="3"/>
          <w:sz w:val="20"/>
          <w:szCs w:val="24"/>
          <w:lang w:val="es-ES" w:eastAsia="zh-CN" w:bidi="hi-IN"/>
        </w:rPr>
        <w:t>Adicionalmente se deberá adjuntar:</w:t>
      </w:r>
    </w:p>
    <w:p w:rsidR="00BF4FD0" w:rsidRPr="00BF4FD0" w:rsidRDefault="00BF4FD0" w:rsidP="00BF4FD0">
      <w:pPr>
        <w:numPr>
          <w:ilvl w:val="0"/>
          <w:numId w:val="48"/>
        </w:numPr>
        <w:spacing w:after="0" w:line="240" w:lineRule="auto"/>
        <w:jc w:val="both"/>
        <w:rPr>
          <w:rFonts w:ascii="Times New Roman" w:eastAsia="Arial Unicode MS" w:hAnsi="Times New Roman" w:cs="Tahoma"/>
          <w:i/>
          <w:color w:val="808080"/>
          <w:kern w:val="3"/>
          <w:sz w:val="20"/>
          <w:szCs w:val="24"/>
          <w:lang w:val="es-ES" w:eastAsia="zh-CN" w:bidi="hi-IN"/>
        </w:rPr>
      </w:pPr>
      <w:r w:rsidRPr="00BF4FD0">
        <w:rPr>
          <w:rFonts w:ascii="Times New Roman" w:eastAsia="Arial Unicode MS" w:hAnsi="Times New Roman" w:cs="Tahoma"/>
          <w:i/>
          <w:color w:val="808080"/>
          <w:kern w:val="3"/>
          <w:sz w:val="20"/>
          <w:szCs w:val="24"/>
          <w:lang w:val="es-ES" w:eastAsia="zh-CN" w:bidi="hi-IN"/>
        </w:rPr>
        <w:t>Copia del título profesional, o impresión de la página del SENESCYT en la cual se verifique su nivel de educación.</w:t>
      </w:r>
    </w:p>
    <w:p w:rsidR="005C5A2B" w:rsidRPr="00AB3021" w:rsidRDefault="00947D23" w:rsidP="00BF4FD0">
      <w:pPr>
        <w:jc w:val="both"/>
        <w:rPr>
          <w:rFonts w:ascii="Times New Roman" w:eastAsia="Times New Roman" w:hAnsi="Times New Roman"/>
          <w:spacing w:val="-2"/>
          <w:sz w:val="24"/>
          <w:lang w:eastAsia="hi-IN" w:bidi="hi-IN"/>
        </w:rPr>
      </w:pPr>
      <w:r w:rsidRPr="005F7035">
        <w:rPr>
          <w:rFonts w:ascii="Times New Roman" w:eastAsia="Arial Unicode MS" w:hAnsi="Times New Roman" w:cs="Tahoma"/>
          <w:i/>
          <w:color w:val="808080"/>
          <w:kern w:val="3"/>
          <w:sz w:val="20"/>
          <w:szCs w:val="24"/>
          <w:lang w:val="es-ES" w:eastAsia="zh-CN" w:bidi="hi-IN"/>
        </w:rPr>
        <w:t>.</w:t>
      </w:r>
      <w:r w:rsidR="00BF4FD0">
        <w:rPr>
          <w:rFonts w:ascii="Times New Roman" w:eastAsia="Arial Unicode MS" w:hAnsi="Times New Roman" w:cs="Tahoma"/>
          <w:i/>
          <w:color w:val="808080"/>
          <w:kern w:val="3"/>
          <w:sz w:val="20"/>
          <w:szCs w:val="24"/>
          <w:lang w:val="es-ES" w:eastAsia="zh-CN" w:bidi="hi-IN"/>
        </w:rPr>
        <w:br/>
      </w:r>
      <w:r w:rsidR="005C5A2B" w:rsidRPr="00AB3021">
        <w:rPr>
          <w:rFonts w:ascii="Times New Roman" w:eastAsia="Times New Roman" w:hAnsi="Times New Roman"/>
          <w:spacing w:val="-2"/>
          <w:sz w:val="24"/>
          <w:lang w:eastAsia="hi-IN" w:bidi="hi-IN"/>
        </w:rPr>
        <w:t>Para constancia de lo indicado, suscribo este formulario,</w:t>
      </w:r>
    </w:p>
    <w:p w:rsidR="00947D23" w:rsidRDefault="00947D23" w:rsidP="005C5A2B">
      <w:pPr>
        <w:spacing w:after="0" w:line="240" w:lineRule="auto"/>
        <w:rPr>
          <w:rFonts w:ascii="Times New Roman" w:eastAsia="Times New Roman" w:hAnsi="Times New Roman"/>
          <w:spacing w:val="-2"/>
          <w:lang w:eastAsia="hi-IN" w:bidi="hi-IN"/>
        </w:rPr>
      </w:pPr>
    </w:p>
    <w:p w:rsidR="00947D23" w:rsidRPr="001514BB" w:rsidRDefault="00947D23"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AB3021" w:rsidRDefault="005C5A2B" w:rsidP="005C5A2B">
      <w:pPr>
        <w:spacing w:after="0" w:line="240" w:lineRule="auto"/>
        <w:rPr>
          <w:rFonts w:ascii="Times New Roman" w:eastAsia="Times New Roman" w:hAnsi="Times New Roman"/>
          <w:spacing w:val="-2"/>
          <w:sz w:val="24"/>
          <w:lang w:eastAsia="hi-IN" w:bidi="hi-IN"/>
        </w:rPr>
      </w:pPr>
      <w:r w:rsidRPr="00AB3021">
        <w:rPr>
          <w:rFonts w:ascii="Times New Roman" w:eastAsia="Times New Roman" w:hAnsi="Times New Roman"/>
          <w:spacing w:val="-2"/>
          <w:sz w:val="24"/>
          <w:lang w:eastAsia="hi-IN" w:bidi="hi-IN"/>
        </w:rPr>
        <w:t>_____________________________________</w:t>
      </w:r>
      <w:r w:rsidR="00AB3021">
        <w:rPr>
          <w:rFonts w:ascii="Times New Roman" w:eastAsia="Times New Roman" w:hAnsi="Times New Roman"/>
          <w:spacing w:val="-2"/>
          <w:sz w:val="24"/>
          <w:lang w:eastAsia="hi-IN" w:bidi="hi-IN"/>
        </w:rPr>
        <w:t>___________________________________</w:t>
      </w:r>
    </w:p>
    <w:p w:rsidR="005C5A2B" w:rsidRPr="00AB3021" w:rsidRDefault="00AB3021" w:rsidP="005C5A2B">
      <w:pPr>
        <w:spacing w:after="0" w:line="240" w:lineRule="auto"/>
        <w:jc w:val="both"/>
        <w:rPr>
          <w:rFonts w:ascii="Times New Roman" w:eastAsia="Times New Roman" w:hAnsi="Times New Roman"/>
          <w:b/>
          <w:spacing w:val="-2"/>
          <w:sz w:val="24"/>
          <w:lang w:eastAsia="hi-IN" w:bidi="hi-IN"/>
        </w:rPr>
      </w:pPr>
      <w:r w:rsidRPr="00AB3021">
        <w:rPr>
          <w:rFonts w:ascii="Times New Roman" w:eastAsia="Times New Roman" w:hAnsi="Times New Roman"/>
          <w:b/>
          <w:spacing w:val="-2"/>
          <w:sz w:val="24"/>
          <w:lang w:eastAsia="hi-IN" w:bidi="hi-IN"/>
        </w:rPr>
        <w:t xml:space="preserve">NOMBRE Y </w:t>
      </w:r>
      <w:r w:rsidR="005C5A2B" w:rsidRPr="00AB3021">
        <w:rPr>
          <w:rFonts w:ascii="Times New Roman" w:eastAsia="Times New Roman" w:hAnsi="Times New Roman"/>
          <w:b/>
          <w:spacing w:val="-2"/>
          <w:sz w:val="24"/>
          <w:lang w:eastAsia="hi-IN" w:bidi="hi-IN"/>
        </w:rPr>
        <w:t>FIRMA DEL OFERENTE, SU REPRESENTANTE LEGAL, APODERADO O PROCURADOR COMÚN (según el caso)</w:t>
      </w:r>
    </w:p>
    <w:p w:rsidR="005C5A2B" w:rsidRPr="00AB3021" w:rsidRDefault="005C5A2B" w:rsidP="005C5A2B">
      <w:pPr>
        <w:tabs>
          <w:tab w:val="left" w:pos="-540"/>
        </w:tabs>
        <w:suppressAutoHyphens/>
        <w:spacing w:after="0" w:line="240" w:lineRule="auto"/>
        <w:ind w:left="15" w:right="45"/>
        <w:jc w:val="both"/>
        <w:rPr>
          <w:rFonts w:ascii="Times New Roman" w:eastAsia="Times New Roman" w:hAnsi="Times New Roman"/>
          <w:i/>
          <w:spacing w:val="-2"/>
          <w:sz w:val="24"/>
          <w:lang w:eastAsia="hi-IN" w:bidi="hi-IN"/>
        </w:rPr>
      </w:pPr>
    </w:p>
    <w:p w:rsidR="005C5A2B" w:rsidRPr="00AB3021" w:rsidRDefault="005C5A2B" w:rsidP="005C5A2B">
      <w:pPr>
        <w:tabs>
          <w:tab w:val="left" w:pos="-540"/>
        </w:tabs>
        <w:suppressAutoHyphens/>
        <w:spacing w:after="0" w:line="240" w:lineRule="auto"/>
        <w:ind w:left="15" w:right="45"/>
        <w:jc w:val="both"/>
        <w:rPr>
          <w:rFonts w:ascii="Times New Roman" w:eastAsia="Times New Roman" w:hAnsi="Times New Roman"/>
          <w:i/>
          <w:spacing w:val="-2"/>
          <w:sz w:val="24"/>
          <w:lang w:eastAsia="hi-IN" w:bidi="hi-IN"/>
        </w:rPr>
      </w:pPr>
      <w:r w:rsidRPr="00AB3021">
        <w:rPr>
          <w:rFonts w:ascii="Times New Roman" w:eastAsia="Times New Roman" w:hAnsi="Times New Roman"/>
          <w:i/>
          <w:spacing w:val="-2"/>
          <w:sz w:val="24"/>
          <w:lang w:eastAsia="hi-IN" w:bidi="hi-IN"/>
        </w:rPr>
        <w:t>(Lugar y fecha)</w:t>
      </w:r>
    </w:p>
    <w:p w:rsidR="00C96E8B" w:rsidRDefault="00F67DBB" w:rsidP="00C96E8B">
      <w:pPr>
        <w:spacing w:after="0" w:line="240" w:lineRule="auto"/>
        <w:jc w:val="center"/>
        <w:rPr>
          <w:rFonts w:ascii="Times New Roman" w:hAnsi="Times New Roman"/>
          <w:b/>
          <w:sz w:val="24"/>
          <w:szCs w:val="24"/>
        </w:rPr>
      </w:pPr>
      <w:r>
        <w:rPr>
          <w:rFonts w:ascii="Times New Roman" w:hAnsi="Times New Roman"/>
          <w:b/>
          <w:sz w:val="24"/>
          <w:szCs w:val="24"/>
        </w:rPr>
        <w:br w:type="page"/>
      </w:r>
      <w:r w:rsidR="000077F1" w:rsidRPr="005C0CD2">
        <w:rPr>
          <w:rFonts w:ascii="Times New Roman" w:hAnsi="Times New Roman"/>
          <w:b/>
          <w:sz w:val="24"/>
          <w:szCs w:val="24"/>
        </w:rPr>
        <w:lastRenderedPageBreak/>
        <w:t>SELECCIÓN DE OFERTAS</w:t>
      </w:r>
    </w:p>
    <w:p w:rsidR="000077F1" w:rsidRPr="005C0CD2" w:rsidRDefault="000077F1" w:rsidP="00C96E8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Pr>
          <w:rFonts w:ascii="Times New Roman" w:hAnsi="Times New Roman"/>
          <w:b/>
          <w:sz w:val="24"/>
          <w:szCs w:val="24"/>
        </w:rPr>
        <w:t>00</w:t>
      </w:r>
      <w:r w:rsidR="003B09F2">
        <w:rPr>
          <w:rFonts w:ascii="Times New Roman" w:hAnsi="Times New Roman"/>
          <w:b/>
          <w:sz w:val="24"/>
          <w:szCs w:val="24"/>
        </w:rPr>
        <w:t>2</w:t>
      </w:r>
      <w:r w:rsidRPr="005C0CD2">
        <w:rPr>
          <w:rFonts w:ascii="Times New Roman" w:hAnsi="Times New Roman"/>
          <w:b/>
          <w:sz w:val="24"/>
          <w:szCs w:val="24"/>
        </w:rPr>
        <w:t>-20</w:t>
      </w:r>
      <w:r>
        <w:rPr>
          <w:rFonts w:ascii="Times New Roman" w:hAnsi="Times New Roman"/>
          <w:b/>
          <w:sz w:val="24"/>
          <w:szCs w:val="24"/>
        </w:rPr>
        <w:t>20</w:t>
      </w:r>
    </w:p>
    <w:p w:rsidR="000077F1" w:rsidRDefault="000077F1" w:rsidP="000077F1">
      <w:pPr>
        <w:spacing w:after="0" w:line="240" w:lineRule="auto"/>
        <w:jc w:val="center"/>
        <w:rPr>
          <w:rFonts w:ascii="Times New Roman" w:eastAsia="Times New Roman" w:hAnsi="Times New Roman"/>
          <w:b/>
          <w:bCs/>
          <w:sz w:val="24"/>
          <w:szCs w:val="24"/>
          <w:lang w:val="es-ES" w:eastAsia="es-EC" w:bidi="hi-IN"/>
        </w:rPr>
      </w:pPr>
    </w:p>
    <w:p w:rsidR="000077F1" w:rsidRPr="005C5A2B" w:rsidRDefault="000077F1" w:rsidP="000077F1">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0077F1" w:rsidRDefault="000077F1" w:rsidP="000077F1">
      <w:pPr>
        <w:spacing w:after="0" w:line="240" w:lineRule="auto"/>
        <w:jc w:val="center"/>
        <w:rPr>
          <w:rFonts w:ascii="Times New Roman" w:hAnsi="Times New Roman"/>
          <w:b/>
          <w:sz w:val="24"/>
          <w:szCs w:val="24"/>
        </w:rPr>
      </w:pPr>
      <w:r w:rsidRPr="00E214E5">
        <w:rPr>
          <w:rFonts w:ascii="Times New Roman" w:hAnsi="Times New Roman"/>
          <w:b/>
          <w:sz w:val="24"/>
          <w:szCs w:val="24"/>
        </w:rPr>
        <w:t xml:space="preserve">COMPROMISO DE </w:t>
      </w:r>
      <w:r>
        <w:rPr>
          <w:rFonts w:ascii="Times New Roman" w:hAnsi="Times New Roman"/>
          <w:b/>
          <w:sz w:val="24"/>
          <w:szCs w:val="24"/>
        </w:rPr>
        <w:t>PARTICIPACIÓN DEL PERSONAL TÉCNICO</w:t>
      </w:r>
    </w:p>
    <w:p w:rsidR="000077F1" w:rsidRDefault="000077F1" w:rsidP="000077F1">
      <w:pPr>
        <w:spacing w:after="0" w:line="240" w:lineRule="auto"/>
        <w:jc w:val="center"/>
        <w:rPr>
          <w:rFonts w:ascii="Times New Roman" w:hAnsi="Times New Roman"/>
          <w:b/>
          <w:sz w:val="24"/>
          <w:szCs w:val="24"/>
        </w:rPr>
      </w:pPr>
    </w:p>
    <w:p w:rsidR="000077F1" w:rsidRDefault="000077F1" w:rsidP="000077F1">
      <w:pPr>
        <w:pStyle w:val="NormalWeb"/>
        <w:spacing w:before="0" w:beforeAutospacing="0" w:line="276" w:lineRule="auto"/>
        <w:rPr>
          <w:u w:val="none"/>
          <w:lang w:eastAsia="hi-IN"/>
        </w:rPr>
      </w:pPr>
      <w:r w:rsidRPr="000077F1">
        <w:rPr>
          <w:u w:val="none"/>
          <w:lang w:eastAsia="hi-IN"/>
        </w:rPr>
        <w:t xml:space="preserve">Yo, .........................................(nombres completos), con número de cédula …………., me comprometo con la empresa </w:t>
      </w:r>
      <w:r w:rsidRPr="008E400D">
        <w:rPr>
          <w:u w:val="none"/>
          <w:lang w:eastAsia="hi-IN"/>
        </w:rPr>
        <w:t>…………………… (</w:t>
      </w:r>
      <w:proofErr w:type="gramStart"/>
      <w:r w:rsidRPr="000077F1">
        <w:rPr>
          <w:u w:val="none"/>
          <w:lang w:eastAsia="hi-IN"/>
        </w:rPr>
        <w:t>indicar</w:t>
      </w:r>
      <w:proofErr w:type="gramEnd"/>
      <w:r w:rsidRPr="000077F1">
        <w:rPr>
          <w:u w:val="none"/>
          <w:lang w:eastAsia="hi-IN"/>
        </w:rPr>
        <w:t xml:space="preserve"> el nombre de la empresa</w:t>
      </w:r>
      <w:r w:rsidRPr="008E400D">
        <w:rPr>
          <w:u w:val="none"/>
          <w:lang w:eastAsia="hi-IN"/>
        </w:rPr>
        <w:t>),  a prestar mis servicios en calidad de ………………….. (</w:t>
      </w:r>
      <w:proofErr w:type="gramStart"/>
      <w:r w:rsidRPr="000077F1">
        <w:rPr>
          <w:u w:val="none"/>
          <w:lang w:eastAsia="hi-IN"/>
        </w:rPr>
        <w:t>indicar</w:t>
      </w:r>
      <w:proofErr w:type="gramEnd"/>
      <w:r w:rsidRPr="000077F1">
        <w:rPr>
          <w:u w:val="none"/>
          <w:lang w:eastAsia="hi-IN"/>
        </w:rPr>
        <w:t xml:space="preserve"> el cargo a ejercer dentro del proyecto</w:t>
      </w:r>
      <w:r w:rsidRPr="008E400D">
        <w:rPr>
          <w:u w:val="none"/>
          <w:lang w:eastAsia="hi-IN"/>
        </w:rPr>
        <w:t>), en caso de adjudicación.</w:t>
      </w:r>
    </w:p>
    <w:p w:rsidR="000077F1" w:rsidRDefault="000077F1" w:rsidP="000077F1">
      <w:pPr>
        <w:pStyle w:val="NormalWeb"/>
        <w:spacing w:before="0" w:beforeAutospacing="0" w:line="360" w:lineRule="auto"/>
        <w:rPr>
          <w:u w:val="none"/>
          <w:lang w:eastAsia="hi-IN"/>
        </w:rPr>
      </w:pPr>
    </w:p>
    <w:p w:rsidR="000077F1" w:rsidRDefault="000077F1" w:rsidP="000077F1">
      <w:pPr>
        <w:pStyle w:val="NormalWeb"/>
        <w:spacing w:before="0" w:beforeAutospacing="0" w:line="360" w:lineRule="auto"/>
        <w:rPr>
          <w:u w:val="none"/>
          <w:lang w:eastAsia="hi-IN"/>
        </w:rPr>
      </w:pPr>
      <w:r>
        <w:rPr>
          <w:u w:val="none"/>
          <w:lang w:eastAsia="hi-IN"/>
        </w:rPr>
        <w:t xml:space="preserve">Adicional me comprometo: </w:t>
      </w:r>
    </w:p>
    <w:p w:rsidR="000077F1" w:rsidRPr="000077F1" w:rsidRDefault="000077F1" w:rsidP="000077F1">
      <w:pPr>
        <w:pStyle w:val="NormalWeb"/>
        <w:numPr>
          <w:ilvl w:val="0"/>
          <w:numId w:val="46"/>
        </w:numPr>
        <w:spacing w:before="0" w:beforeAutospacing="0" w:line="276" w:lineRule="auto"/>
        <w:rPr>
          <w:u w:val="none"/>
          <w:lang w:eastAsia="hi-IN"/>
        </w:rPr>
      </w:pPr>
      <w:r w:rsidRPr="000077F1">
        <w:rPr>
          <w:u w:val="none"/>
          <w:lang w:eastAsia="hi-IN"/>
        </w:rPr>
        <w:t>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077F1" w:rsidRPr="000077F1" w:rsidRDefault="000077F1" w:rsidP="000077F1">
      <w:pPr>
        <w:pStyle w:val="Prrafodelista"/>
        <w:numPr>
          <w:ilvl w:val="0"/>
          <w:numId w:val="45"/>
        </w:numPr>
        <w:suppressAutoHyphens w:val="0"/>
        <w:spacing w:line="276" w:lineRule="auto"/>
        <w:contextualSpacing/>
        <w:jc w:val="both"/>
        <w:rPr>
          <w:rFonts w:ascii="Times New Roman" w:hAnsi="Times New Roman"/>
          <w:szCs w:val="24"/>
        </w:rPr>
      </w:pPr>
      <w:r w:rsidRPr="000077F1">
        <w:rPr>
          <w:rFonts w:ascii="Times New Roman" w:hAnsi="Times New Roman"/>
          <w:szCs w:val="24"/>
        </w:rPr>
        <w:t>Guardar absoluta confidencialidad sobre la información en caso de que llegara a conocer información confidencial de la institución, no pudiendo reproducirla, generarla o difundirla en ninguna forma después de la suscripción del contrato.</w:t>
      </w:r>
    </w:p>
    <w:p w:rsidR="000077F1" w:rsidRPr="000077F1" w:rsidRDefault="000077F1" w:rsidP="000077F1">
      <w:pPr>
        <w:pStyle w:val="Prrafodelista"/>
        <w:numPr>
          <w:ilvl w:val="0"/>
          <w:numId w:val="45"/>
        </w:numPr>
        <w:suppressAutoHyphens w:val="0"/>
        <w:spacing w:line="276" w:lineRule="auto"/>
        <w:contextualSpacing/>
        <w:jc w:val="both"/>
        <w:rPr>
          <w:rFonts w:ascii="Times New Roman" w:hAnsi="Times New Roman"/>
          <w:szCs w:val="24"/>
        </w:rPr>
      </w:pPr>
      <w:r w:rsidRPr="000077F1">
        <w:rPr>
          <w:rFonts w:ascii="Times New Roman" w:hAnsi="Times New Roman"/>
          <w:szCs w:val="24"/>
        </w:rPr>
        <w:t>No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077F1" w:rsidRDefault="000077F1" w:rsidP="000077F1">
      <w:pPr>
        <w:pStyle w:val="NormalWeb"/>
        <w:spacing w:before="0" w:beforeAutospacing="0" w:line="360" w:lineRule="auto"/>
        <w:rPr>
          <w:u w:val="none"/>
        </w:rPr>
      </w:pPr>
    </w:p>
    <w:p w:rsidR="000077F1" w:rsidRPr="008E400D" w:rsidRDefault="000077F1" w:rsidP="000077F1">
      <w:pPr>
        <w:pStyle w:val="NormalWeb"/>
        <w:spacing w:before="0" w:beforeAutospacing="0" w:line="360" w:lineRule="auto"/>
        <w:rPr>
          <w:u w:val="none"/>
        </w:rPr>
      </w:pPr>
      <w:r>
        <w:rPr>
          <w:u w:val="none"/>
        </w:rPr>
        <w:tab/>
      </w:r>
    </w:p>
    <w:p w:rsidR="000077F1" w:rsidRPr="008E400D" w:rsidRDefault="000077F1" w:rsidP="000077F1">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0077F1" w:rsidRPr="008E400D" w:rsidRDefault="000077F1" w:rsidP="000077F1">
      <w:pPr>
        <w:pStyle w:val="NormalWeb"/>
        <w:spacing w:before="0" w:beforeAutospacing="0"/>
        <w:rPr>
          <w:u w:val="none"/>
        </w:rPr>
      </w:pPr>
    </w:p>
    <w:p w:rsidR="000077F1" w:rsidRPr="008E400D" w:rsidRDefault="000077F1" w:rsidP="000077F1">
      <w:pPr>
        <w:pStyle w:val="NormalWeb"/>
        <w:spacing w:before="0" w:beforeAutospacing="0"/>
        <w:rPr>
          <w:u w:val="none"/>
        </w:rPr>
      </w:pPr>
      <w:r w:rsidRPr="008E400D">
        <w:rPr>
          <w:u w:val="none"/>
        </w:rPr>
        <w:t>______________________</w:t>
      </w:r>
    </w:p>
    <w:p w:rsidR="000077F1" w:rsidRPr="008E400D" w:rsidRDefault="000077F1" w:rsidP="000077F1">
      <w:pPr>
        <w:pStyle w:val="Prrafodelista"/>
        <w:ind w:left="0"/>
        <w:jc w:val="both"/>
        <w:rPr>
          <w:rFonts w:ascii="Times New Roman" w:hAnsi="Times New Roman"/>
          <w:szCs w:val="24"/>
        </w:rPr>
      </w:pPr>
      <w:r w:rsidRPr="008E400D">
        <w:rPr>
          <w:rFonts w:ascii="Times New Roman" w:hAnsi="Times New Roman"/>
          <w:szCs w:val="24"/>
        </w:rPr>
        <w:t>*Nombre completo:</w:t>
      </w:r>
    </w:p>
    <w:p w:rsidR="000077F1" w:rsidRPr="008E400D" w:rsidRDefault="000077F1" w:rsidP="000077F1">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0077F1" w:rsidRPr="008E400D" w:rsidRDefault="000077F1" w:rsidP="000077F1">
      <w:pPr>
        <w:pStyle w:val="NormalWeb"/>
        <w:spacing w:before="0" w:beforeAutospacing="0"/>
        <w:rPr>
          <w:u w:val="none"/>
        </w:rPr>
      </w:pPr>
    </w:p>
    <w:p w:rsidR="000077F1" w:rsidRPr="00FF1AF3" w:rsidRDefault="000077F1" w:rsidP="000077F1">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profesional parte del personal técnico asignado para este proyecto.</w:t>
      </w:r>
    </w:p>
    <w:p w:rsidR="000077F1" w:rsidRPr="00065FB0" w:rsidRDefault="000077F1" w:rsidP="000077F1">
      <w:pPr>
        <w:spacing w:after="0" w:line="240" w:lineRule="auto"/>
        <w:jc w:val="cente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0077F1" w:rsidRDefault="000077F1">
      <w:pPr>
        <w:rPr>
          <w:rFonts w:ascii="Times New Roman" w:hAnsi="Times New Roman"/>
          <w:b/>
          <w:sz w:val="24"/>
          <w:szCs w:val="24"/>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487268">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487268">
        <w:rPr>
          <w:rFonts w:ascii="Times New Roman" w:hAnsi="Times New Roman"/>
          <w:b/>
          <w:sz w:val="24"/>
          <w:szCs w:val="24"/>
        </w:rPr>
        <w:t>20</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487268">
        <w:rPr>
          <w:rFonts w:ascii="Times New Roman" w:hAnsi="Times New Roman"/>
          <w:color w:val="000000"/>
          <w:sz w:val="24"/>
          <w:szCs w:val="24"/>
        </w:rPr>
        <w:t>10</w:t>
      </w:r>
    </w:p>
    <w:p w:rsidR="005C5A2B" w:rsidRPr="00065FB0" w:rsidRDefault="00E214E5" w:rsidP="005C5A2B">
      <w:pPr>
        <w:spacing w:after="0" w:line="240" w:lineRule="auto"/>
        <w:jc w:val="center"/>
        <w:rPr>
          <w:rFonts w:ascii="Times New Roman" w:hAnsi="Times New Roman"/>
          <w:b/>
          <w:sz w:val="24"/>
          <w:szCs w:val="24"/>
        </w:rPr>
      </w:pPr>
      <w:r w:rsidRPr="00E214E5">
        <w:rPr>
          <w:rFonts w:ascii="Times New Roman" w:hAnsi="Times New Roman"/>
          <w:b/>
          <w:sz w:val="24"/>
          <w:szCs w:val="24"/>
        </w:rPr>
        <w:t>MODELO DE COMPROMISO DE ASOCIACIÓN O CONSORCIO</w:t>
      </w:r>
    </w:p>
    <w:p w:rsidR="005C5A2B" w:rsidRDefault="005C5A2B" w:rsidP="005C5A2B">
      <w:pPr>
        <w:pStyle w:val="NormalWeb"/>
        <w:spacing w:before="0" w:beforeAutospacing="0"/>
        <w:rPr>
          <w:spacing w:val="-3"/>
          <w:sz w:val="22"/>
          <w:szCs w:val="22"/>
          <w:u w:val="none"/>
          <w:lang w:val="es-ES_tradnl" w:eastAsia="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firstRow="1" w:lastRow="0" w:firstColumn="1" w:lastColumn="0" w:noHBand="0" w:noVBand="1"/>
      </w:tblPr>
      <w:tblGrid>
        <w:gridCol w:w="4360"/>
        <w:gridCol w:w="4360"/>
      </w:tblGrid>
      <w:tr w:rsidR="00003EFF" w:rsidRPr="005C0CD2" w:rsidTr="00EE6CF1">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tc>
      </w:tr>
    </w:tbl>
    <w:p w:rsidR="00BC3EFC" w:rsidRDefault="00BC3EFC"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BC3EFC" w:rsidRDefault="00BC3EFC">
      <w:pPr>
        <w:rPr>
          <w:rFonts w:ascii="Times New Roman" w:eastAsia="Times New Roman" w:hAnsi="Times New Roman"/>
          <w:bCs/>
          <w:sz w:val="24"/>
          <w:szCs w:val="24"/>
          <w:lang w:val="es-ES" w:eastAsia="es-EC" w:bidi="hi-IN"/>
        </w:rPr>
      </w:pPr>
      <w:r>
        <w:rPr>
          <w:rFonts w:ascii="Times New Roman" w:eastAsia="Times New Roman" w:hAnsi="Times New Roman"/>
          <w:bCs/>
          <w:sz w:val="24"/>
          <w:szCs w:val="24"/>
          <w:lang w:val="es-ES" w:eastAsia="es-EC" w:bidi="hi-IN"/>
        </w:rPr>
        <w:br w:type="page"/>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w:t>
      </w:r>
      <w:r w:rsidR="00F07397">
        <w:rPr>
          <w:rFonts w:ascii="Times New Roman" w:hAnsi="Times New Roman"/>
          <w:b/>
          <w:sz w:val="24"/>
          <w:szCs w:val="24"/>
        </w:rPr>
        <w:t>0</w:t>
      </w:r>
      <w:r w:rsidR="003B09F2">
        <w:rPr>
          <w:rFonts w:ascii="Times New Roman" w:hAnsi="Times New Roman"/>
          <w:b/>
          <w:sz w:val="24"/>
          <w:szCs w:val="24"/>
        </w:rPr>
        <w:t>2</w:t>
      </w:r>
      <w:r w:rsidRPr="005C0CD2">
        <w:rPr>
          <w:rFonts w:ascii="Times New Roman" w:hAnsi="Times New Roman"/>
          <w:b/>
          <w:sz w:val="24"/>
          <w:szCs w:val="24"/>
        </w:rPr>
        <w:t>-20</w:t>
      </w:r>
      <w:r w:rsidR="00F07397">
        <w:rPr>
          <w:rFonts w:ascii="Times New Roman" w:hAnsi="Times New Roman"/>
          <w:b/>
          <w:sz w:val="24"/>
          <w:szCs w:val="24"/>
        </w:rPr>
        <w:t>20</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916996" w:rsidRDefault="00BC3EFC" w:rsidP="00916996">
      <w:pPr>
        <w:pStyle w:val="Ttulo1"/>
        <w:spacing w:before="0"/>
        <w:jc w:val="center"/>
        <w:rPr>
          <w:rFonts w:ascii="Times New Roman" w:hAnsi="Times New Roman"/>
          <w:bCs w:val="0"/>
          <w:color w:val="auto"/>
          <w:spacing w:val="-2"/>
          <w:sz w:val="24"/>
          <w:szCs w:val="22"/>
        </w:rPr>
      </w:pPr>
      <w:r w:rsidRPr="00916996">
        <w:rPr>
          <w:rFonts w:ascii="Times New Roman" w:hAnsi="Times New Roman"/>
          <w:color w:val="000000"/>
          <w:sz w:val="24"/>
          <w:szCs w:val="24"/>
        </w:rPr>
        <w:t>FORMULARIO 1</w:t>
      </w:r>
      <w:r w:rsidR="00F07397" w:rsidRPr="00916996">
        <w:rPr>
          <w:rFonts w:ascii="Times New Roman" w:hAnsi="Times New Roman"/>
          <w:color w:val="000000"/>
          <w:sz w:val="24"/>
          <w:szCs w:val="24"/>
        </w:rPr>
        <w:t>1</w:t>
      </w:r>
      <w:r w:rsidRPr="00916996">
        <w:rPr>
          <w:rFonts w:ascii="Times New Roman" w:hAnsi="Times New Roman"/>
          <w:color w:val="000000"/>
          <w:sz w:val="24"/>
          <w:szCs w:val="24"/>
        </w:rPr>
        <w:br/>
      </w:r>
      <w:r w:rsidR="00F67DBB" w:rsidRPr="00916996">
        <w:rPr>
          <w:rFonts w:ascii="Times New Roman" w:hAnsi="Times New Roman"/>
          <w:bCs w:val="0"/>
          <w:color w:val="auto"/>
          <w:spacing w:val="-2"/>
          <w:sz w:val="24"/>
          <w:szCs w:val="22"/>
        </w:rPr>
        <w:t>OTROS PARÁMETROS</w:t>
      </w:r>
    </w:p>
    <w:p w:rsidR="00BC3EFC" w:rsidRPr="00916996" w:rsidRDefault="00BC3EFC" w:rsidP="00916996">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BC3EFC" w:rsidRDefault="00BC3EFC" w:rsidP="00916996">
      <w:pPr>
        <w:pStyle w:val="NormalWeb"/>
        <w:spacing w:before="0" w:beforeAutospacing="0"/>
        <w:jc w:val="center"/>
        <w:rPr>
          <w:spacing w:val="-3"/>
          <w:u w:val="none"/>
          <w:lang w:val="es-ES_tradnl" w:eastAsia="hi-IN"/>
        </w:rPr>
      </w:pP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Señores</w:t>
      </w: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Corporación Financiera Nacional B.P.</w:t>
      </w:r>
    </w:p>
    <w:p w:rsidR="00F67DBB" w:rsidRPr="008334BF" w:rsidRDefault="00F67DBB" w:rsidP="00F67DBB">
      <w:pPr>
        <w:tabs>
          <w:tab w:val="left" w:pos="-540"/>
        </w:tabs>
        <w:suppressAutoHyphens/>
        <w:spacing w:after="0" w:line="240" w:lineRule="auto"/>
        <w:ind w:left="15" w:right="45"/>
        <w:jc w:val="both"/>
        <w:rPr>
          <w:rFonts w:ascii="Times New Roman" w:eastAsia="Times New Roman" w:hAnsi="Times New Roman"/>
          <w:b/>
          <w:spacing w:val="-2"/>
          <w:sz w:val="24"/>
          <w:lang w:eastAsia="hi-IN" w:bidi="hi-IN"/>
        </w:rPr>
      </w:pPr>
      <w:r w:rsidRPr="008334BF">
        <w:rPr>
          <w:rFonts w:ascii="Times New Roman" w:eastAsia="Times New Roman" w:hAnsi="Times New Roman"/>
          <w:b/>
          <w:spacing w:val="-2"/>
          <w:sz w:val="24"/>
          <w:lang w:eastAsia="hi-IN" w:bidi="hi-IN"/>
        </w:rPr>
        <w:t xml:space="preserve">Presente.- </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Default="00F67DBB" w:rsidP="00F67DBB">
      <w:pPr>
        <w:pStyle w:val="Standard"/>
        <w:tabs>
          <w:tab w:val="left" w:pos="426"/>
        </w:tabs>
        <w:jc w:val="both"/>
        <w:rPr>
          <w:rFonts w:eastAsia="Times New Roman" w:cs="Times New Roman"/>
          <w:sz w:val="22"/>
          <w:szCs w:val="22"/>
          <w:lang w:eastAsia="hi-IN"/>
        </w:rPr>
      </w:pPr>
      <w:r w:rsidRPr="001514BB">
        <w:rPr>
          <w:rFonts w:eastAsia="Times New Roman" w:cs="Times New Roman"/>
          <w:sz w:val="22"/>
          <w:szCs w:val="22"/>
          <w:lang w:eastAsia="hi-IN"/>
        </w:rPr>
        <w:t xml:space="preserve">El que suscribe, en atención a la convocatoria efectuada por la Corporación Financiera Nacional B.P., para </w:t>
      </w:r>
      <w:r>
        <w:rPr>
          <w:rFonts w:eastAsia="Times New Roman" w:cs="Times New Roman"/>
          <w:sz w:val="22"/>
          <w:szCs w:val="22"/>
          <w:lang w:eastAsia="hi-IN"/>
        </w:rPr>
        <w:t xml:space="preserve">la </w:t>
      </w:r>
      <w:r w:rsidR="00F07397">
        <w:rPr>
          <w:rFonts w:eastAsia="Times New Roman" w:cs="Times New Roman"/>
          <w:sz w:val="22"/>
          <w:szCs w:val="22"/>
          <w:lang w:eastAsia="hi-IN"/>
        </w:rPr>
        <w:t xml:space="preserve">contratación del </w:t>
      </w:r>
      <w:r w:rsidR="00F07397" w:rsidRPr="00487268">
        <w:rPr>
          <w:rFonts w:eastAsia="Times New Roman"/>
          <w:b/>
          <w:spacing w:val="-3"/>
          <w:lang w:eastAsia="hi-IN"/>
        </w:rPr>
        <w:t>SERVICIO DE ASISTENCIA Y VENTA DE PASAJES AÉREOS NACIONALES E INTERNACIONALES A TRAVÉS DE UNA AGENCIA DE VIAJE</w:t>
      </w:r>
      <w:r w:rsidR="007C515D">
        <w:rPr>
          <w:rFonts w:eastAsia="Times New Roman"/>
          <w:b/>
          <w:spacing w:val="-3"/>
          <w:lang w:eastAsia="hi-IN"/>
        </w:rPr>
        <w:t>S</w:t>
      </w:r>
      <w:r w:rsidR="00F07397" w:rsidRPr="00487268">
        <w:rPr>
          <w:rFonts w:eastAsia="Times New Roman"/>
          <w:b/>
          <w:spacing w:val="-3"/>
          <w:lang w:eastAsia="hi-IN"/>
        </w:rPr>
        <w:t>, PARA LAS AUTORIDADES Y SERVIDORES DE LA CORPORACIÓN FINANCIERA NACIONAL B.P.</w:t>
      </w:r>
      <w:r w:rsidRPr="002D07BB">
        <w:rPr>
          <w:rFonts w:eastAsia="Times New Roman" w:cs="Times New Roman"/>
          <w:sz w:val="22"/>
          <w:szCs w:val="22"/>
          <w:lang w:eastAsia="hi-IN"/>
        </w:rPr>
        <w:t>,</w:t>
      </w:r>
      <w:r w:rsidRPr="001514BB">
        <w:rPr>
          <w:rFonts w:eastAsia="Times New Roman" w:cs="Times New Roman"/>
          <w:sz w:val="22"/>
          <w:szCs w:val="22"/>
          <w:lang w:eastAsia="hi-IN"/>
        </w:rPr>
        <w:t xml:space="preserve"> luego de examinar </w:t>
      </w:r>
      <w:r>
        <w:rPr>
          <w:rFonts w:eastAsia="Times New Roman" w:cs="Times New Roman"/>
          <w:sz w:val="22"/>
          <w:szCs w:val="22"/>
          <w:lang w:eastAsia="hi-IN"/>
        </w:rPr>
        <w:t>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Default="00F67DBB" w:rsidP="00F67DBB">
      <w:pPr>
        <w:spacing w:after="0" w:line="240" w:lineRule="auto"/>
        <w:jc w:val="both"/>
        <w:rPr>
          <w:rFonts w:ascii="Times New Roman" w:hAnsi="Times New Roman"/>
        </w:rPr>
      </w:pPr>
    </w:p>
    <w:p w:rsidR="00F67DBB" w:rsidRDefault="00F67DBB" w:rsidP="00BF4FD0">
      <w:pPr>
        <w:spacing w:after="0" w:line="240" w:lineRule="auto"/>
        <w:jc w:val="both"/>
        <w:rPr>
          <w:rFonts w:eastAsia="Times New Roman"/>
          <w:lang w:eastAsia="hi-IN"/>
        </w:rPr>
      </w:pPr>
      <w:r w:rsidRPr="009210DD">
        <w:rPr>
          <w:rFonts w:ascii="Times New Roman" w:hAnsi="Times New Roman"/>
          <w:i/>
          <w:sz w:val="20"/>
        </w:rPr>
        <w:t>El oferente deberá llenar el formato de la tabla de los “otros parámetros de calificación”, en la cual se deben incluir todos y cada uno los documentos solicitados conforme se detalla a continuación:</w:t>
      </w: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9"/>
        <w:gridCol w:w="2735"/>
      </w:tblGrid>
      <w:tr w:rsidR="00F67DBB" w:rsidRPr="004A0411" w:rsidTr="004E766C">
        <w:trPr>
          <w:trHeight w:val="258"/>
        </w:trPr>
        <w:tc>
          <w:tcPr>
            <w:tcW w:w="4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NRO.</w:t>
            </w:r>
          </w:p>
        </w:tc>
        <w:tc>
          <w:tcPr>
            <w:tcW w:w="2964"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4A0411">
              <w:rPr>
                <w:rFonts w:ascii="Times New Roman" w:eastAsia="Times New Roman" w:hAnsi="Times New Roman"/>
                <w:b/>
                <w:bCs/>
                <w:color w:val="000000"/>
                <w:lang w:eastAsia="es-MX"/>
              </w:rPr>
              <w:t>PRESENTA</w:t>
            </w:r>
          </w:p>
        </w:tc>
      </w:tr>
      <w:tr w:rsidR="00F67DBB" w:rsidRPr="004A0411" w:rsidTr="004E766C">
        <w:trPr>
          <w:trHeight w:val="862"/>
        </w:trPr>
        <w:tc>
          <w:tcPr>
            <w:tcW w:w="468" w:type="pct"/>
            <w:shd w:val="clear" w:color="auto" w:fill="auto"/>
            <w:vAlign w:val="center"/>
            <w:hideMark/>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1</w:t>
            </w:r>
          </w:p>
        </w:tc>
        <w:tc>
          <w:tcPr>
            <w:tcW w:w="2964" w:type="pct"/>
            <w:shd w:val="clear" w:color="auto" w:fill="auto"/>
            <w:hideMark/>
          </w:tcPr>
          <w:p w:rsidR="00F67DBB" w:rsidRPr="00B47176" w:rsidRDefault="00BF4FD0" w:rsidP="00BF4FD0">
            <w:pPr>
              <w:spacing w:line="240" w:lineRule="auto"/>
              <w:contextualSpacing/>
              <w:jc w:val="both"/>
              <w:rPr>
                <w:rFonts w:ascii="Times New Roman" w:hAnsi="Times New Roman"/>
              </w:rPr>
            </w:pPr>
            <w:r w:rsidRPr="00BF4FD0">
              <w:rPr>
                <w:rFonts w:ascii="Times New Roman" w:hAnsi="Times New Roman"/>
              </w:rPr>
              <w:t xml:space="preserve">Copia del Certificado de acreditación, emitido por IATA (International Air </w:t>
            </w:r>
            <w:proofErr w:type="spellStart"/>
            <w:r w:rsidRPr="00BF4FD0">
              <w:rPr>
                <w:rFonts w:ascii="Times New Roman" w:hAnsi="Times New Roman"/>
              </w:rPr>
              <w:t>Transport</w:t>
            </w:r>
            <w:proofErr w:type="spellEnd"/>
            <w:r w:rsidRPr="00BF4FD0">
              <w:rPr>
                <w:rFonts w:ascii="Times New Roman" w:hAnsi="Times New Roman"/>
              </w:rPr>
              <w:t xml:space="preserve"> </w:t>
            </w:r>
            <w:proofErr w:type="spellStart"/>
            <w:r w:rsidRPr="00BF4FD0">
              <w:rPr>
                <w:rFonts w:ascii="Times New Roman" w:hAnsi="Times New Roman"/>
              </w:rPr>
              <w:t>Association</w:t>
            </w:r>
            <w:proofErr w:type="spellEnd"/>
            <w:r w:rsidRPr="00BF4FD0">
              <w:rPr>
                <w:rFonts w:ascii="Times New Roman" w:hAnsi="Times New Roman"/>
              </w:rPr>
              <w:t>) a nombre de la Agencia de Viaje, del año 2019 o 2020.</w:t>
            </w:r>
          </w:p>
        </w:tc>
        <w:tc>
          <w:tcPr>
            <w:tcW w:w="1568" w:type="pct"/>
            <w:shd w:val="clear" w:color="auto" w:fill="auto"/>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2</w:t>
            </w:r>
          </w:p>
        </w:tc>
        <w:tc>
          <w:tcPr>
            <w:tcW w:w="2964" w:type="pct"/>
            <w:shd w:val="clear" w:color="auto" w:fill="auto"/>
          </w:tcPr>
          <w:p w:rsidR="00F67DBB" w:rsidRPr="004A0411" w:rsidRDefault="00BF4FD0" w:rsidP="00BF4FD0">
            <w:pPr>
              <w:pStyle w:val="Prrafodelista"/>
              <w:ind w:left="33"/>
              <w:contextualSpacing/>
              <w:jc w:val="both"/>
              <w:rPr>
                <w:rFonts w:ascii="Times New Roman" w:hAnsi="Times New Roman"/>
                <w:sz w:val="22"/>
                <w:szCs w:val="22"/>
              </w:rPr>
            </w:pPr>
            <w:r w:rsidRPr="00BF4FD0">
              <w:rPr>
                <w:rFonts w:ascii="Times New Roman" w:eastAsia="Calibri" w:hAnsi="Times New Roman"/>
                <w:sz w:val="22"/>
                <w:szCs w:val="22"/>
                <w:lang w:eastAsia="en-US" w:bidi="ar-SA"/>
              </w:rPr>
              <w:t>Copia de Certificado de Registro, donde conste que la agencia se encuentra registrada como agencia de viajes, emitido por el Ministerio de Turismo del Ecuador o entidad que tenga las competencias asignadas, emitido en el año 2019 o 2020.</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3</w:t>
            </w:r>
          </w:p>
        </w:tc>
        <w:tc>
          <w:tcPr>
            <w:tcW w:w="2964" w:type="pct"/>
            <w:shd w:val="clear" w:color="auto" w:fill="auto"/>
          </w:tcPr>
          <w:p w:rsidR="00F67DBB" w:rsidRPr="00BF4FD0" w:rsidRDefault="00BF4FD0" w:rsidP="00BF4FD0">
            <w:pPr>
              <w:spacing w:line="240" w:lineRule="auto"/>
              <w:contextualSpacing/>
              <w:jc w:val="both"/>
              <w:rPr>
                <w:rFonts w:ascii="Times New Roman" w:hAnsi="Times New Roman"/>
              </w:rPr>
            </w:pPr>
            <w:r w:rsidRPr="00BF4FD0">
              <w:rPr>
                <w:rFonts w:ascii="Times New Roman" w:hAnsi="Times New Roman"/>
              </w:rPr>
              <w:t>Copia de la Licencia Única Anual de Funcionamiento o Tasa Anual de Funcionamiento, emitido en el año 2019 o 2020.</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4E766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4</w:t>
            </w:r>
          </w:p>
        </w:tc>
        <w:tc>
          <w:tcPr>
            <w:tcW w:w="2964" w:type="pct"/>
            <w:shd w:val="clear" w:color="auto" w:fill="auto"/>
          </w:tcPr>
          <w:p w:rsidR="00F67DBB" w:rsidRPr="004A0411" w:rsidRDefault="00BF4FD0" w:rsidP="00BF4FD0">
            <w:pPr>
              <w:pStyle w:val="Prrafodelista"/>
              <w:ind w:left="33"/>
              <w:contextualSpacing/>
              <w:jc w:val="both"/>
              <w:rPr>
                <w:rFonts w:ascii="Times New Roman" w:hAnsi="Times New Roman"/>
                <w:sz w:val="22"/>
                <w:szCs w:val="22"/>
              </w:rPr>
            </w:pPr>
            <w:r w:rsidRPr="00BF4FD0">
              <w:rPr>
                <w:rFonts w:ascii="Times New Roman" w:eastAsia="Calibri" w:hAnsi="Times New Roman"/>
                <w:sz w:val="22"/>
                <w:szCs w:val="22"/>
                <w:lang w:eastAsia="en-US" w:bidi="ar-SA"/>
              </w:rPr>
              <w:t>Copia del Registro Único de Contribuyentes (RUC) en el que se visualice el establecimiento en Guayaquil.</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BF4FD0" w:rsidRPr="004A0411" w:rsidTr="003801ED">
        <w:trPr>
          <w:trHeight w:val="300"/>
        </w:trPr>
        <w:tc>
          <w:tcPr>
            <w:tcW w:w="468" w:type="pct"/>
            <w:shd w:val="clear" w:color="auto" w:fill="auto"/>
            <w:vAlign w:val="center"/>
          </w:tcPr>
          <w:p w:rsidR="00BF4FD0" w:rsidRPr="004A0411" w:rsidRDefault="00BF4FD0" w:rsidP="003801ED">
            <w:pPr>
              <w:autoSpaceDN w:val="0"/>
              <w:spacing w:after="0" w:line="240" w:lineRule="auto"/>
              <w:jc w:val="center"/>
              <w:textAlignment w:val="baseline"/>
              <w:rPr>
                <w:rFonts w:ascii="Times New Roman" w:eastAsia="Times New Roman" w:hAnsi="Times New Roman"/>
                <w:color w:val="000000"/>
                <w:lang w:val="es-MX" w:eastAsia="es-MX"/>
              </w:rPr>
            </w:pPr>
            <w:r>
              <w:rPr>
                <w:rFonts w:ascii="Times New Roman" w:eastAsia="Times New Roman" w:hAnsi="Times New Roman"/>
                <w:color w:val="000000"/>
                <w:lang w:val="es-MX" w:eastAsia="es-MX"/>
              </w:rPr>
              <w:t>5</w:t>
            </w:r>
          </w:p>
        </w:tc>
        <w:tc>
          <w:tcPr>
            <w:tcW w:w="2964" w:type="pct"/>
            <w:shd w:val="clear" w:color="auto" w:fill="auto"/>
          </w:tcPr>
          <w:p w:rsidR="00BF4FD0" w:rsidRPr="00BF4FD0" w:rsidRDefault="00BF4FD0" w:rsidP="00BF4FD0">
            <w:pPr>
              <w:spacing w:line="240" w:lineRule="auto"/>
              <w:contextualSpacing/>
              <w:jc w:val="both"/>
              <w:rPr>
                <w:rFonts w:ascii="Times New Roman" w:hAnsi="Times New Roman"/>
              </w:rPr>
            </w:pPr>
            <w:r w:rsidRPr="00BF4FD0">
              <w:rPr>
                <w:rFonts w:ascii="Times New Roman" w:hAnsi="Times New Roman"/>
              </w:rPr>
              <w:t xml:space="preserve">Formulario - Tabla valor FEE Nacional, en el que se evidencie que el valor del FEE de emisión de pasajes nacionales no exceda de USD$8.00 (Ocho 00/100 Dólares Americanos) sin IVA. </w:t>
            </w:r>
          </w:p>
        </w:tc>
        <w:tc>
          <w:tcPr>
            <w:tcW w:w="1568" w:type="pct"/>
            <w:shd w:val="clear" w:color="auto" w:fill="auto"/>
            <w:vAlign w:val="center"/>
          </w:tcPr>
          <w:p w:rsidR="00BF4FD0" w:rsidRPr="004A0411" w:rsidRDefault="00BF4FD0" w:rsidP="003801ED">
            <w:pPr>
              <w:autoSpaceDN w:val="0"/>
              <w:spacing w:after="0" w:line="240" w:lineRule="auto"/>
              <w:jc w:val="center"/>
              <w:textAlignment w:val="baseline"/>
              <w:rPr>
                <w:rFonts w:ascii="Times New Roman" w:eastAsia="Times New Roman" w:hAnsi="Times New Roman"/>
                <w:lang w:val="es-MX" w:eastAsia="es-MX"/>
              </w:rPr>
            </w:pPr>
          </w:p>
        </w:tc>
      </w:tr>
      <w:tr w:rsidR="00BF4FD0" w:rsidRPr="004A0411" w:rsidTr="003801ED">
        <w:trPr>
          <w:trHeight w:val="300"/>
        </w:trPr>
        <w:tc>
          <w:tcPr>
            <w:tcW w:w="468" w:type="pct"/>
            <w:shd w:val="clear" w:color="auto" w:fill="auto"/>
            <w:vAlign w:val="center"/>
          </w:tcPr>
          <w:p w:rsidR="00BF4FD0" w:rsidRPr="004A0411" w:rsidRDefault="00BF4FD0" w:rsidP="003801ED">
            <w:pPr>
              <w:autoSpaceDN w:val="0"/>
              <w:spacing w:after="0" w:line="240" w:lineRule="auto"/>
              <w:jc w:val="center"/>
              <w:textAlignment w:val="baseline"/>
              <w:rPr>
                <w:rFonts w:ascii="Times New Roman" w:eastAsia="Times New Roman" w:hAnsi="Times New Roman"/>
                <w:color w:val="000000"/>
                <w:lang w:val="es-MX" w:eastAsia="es-MX"/>
              </w:rPr>
            </w:pPr>
            <w:r>
              <w:rPr>
                <w:rFonts w:ascii="Times New Roman" w:eastAsia="Times New Roman" w:hAnsi="Times New Roman"/>
                <w:color w:val="000000"/>
                <w:lang w:val="es-MX" w:eastAsia="es-MX"/>
              </w:rPr>
              <w:t>6</w:t>
            </w:r>
          </w:p>
        </w:tc>
        <w:tc>
          <w:tcPr>
            <w:tcW w:w="2964" w:type="pct"/>
            <w:shd w:val="clear" w:color="auto" w:fill="auto"/>
          </w:tcPr>
          <w:p w:rsidR="00BF4FD0" w:rsidRPr="004A0411" w:rsidRDefault="00BF4FD0" w:rsidP="00BF4FD0">
            <w:pPr>
              <w:spacing w:line="240" w:lineRule="auto"/>
              <w:contextualSpacing/>
              <w:jc w:val="both"/>
              <w:rPr>
                <w:rFonts w:ascii="Times New Roman" w:hAnsi="Times New Roman"/>
              </w:rPr>
            </w:pPr>
            <w:r w:rsidRPr="00BF4FD0">
              <w:rPr>
                <w:rFonts w:ascii="Times New Roman" w:hAnsi="Times New Roman"/>
              </w:rPr>
              <w:t>Impresión de la captura de pantalla, que muestre que dispone de un sistema informático de gestión / portal web de reservas, cotizaciones y emisiones de pasajes aéreos, con el ejemplo de una reserva de pasaje, donde se muestre el nombre del oferente, para conocer que mantiene lo requerido.</w:t>
            </w:r>
          </w:p>
        </w:tc>
        <w:tc>
          <w:tcPr>
            <w:tcW w:w="1568" w:type="pct"/>
            <w:shd w:val="clear" w:color="auto" w:fill="auto"/>
            <w:vAlign w:val="center"/>
          </w:tcPr>
          <w:p w:rsidR="00BF4FD0" w:rsidRPr="004A0411" w:rsidRDefault="00BF4FD0" w:rsidP="003801ED">
            <w:pPr>
              <w:autoSpaceDN w:val="0"/>
              <w:spacing w:after="0" w:line="240" w:lineRule="auto"/>
              <w:jc w:val="center"/>
              <w:textAlignment w:val="baseline"/>
              <w:rPr>
                <w:rFonts w:ascii="Times New Roman" w:eastAsia="Times New Roman" w:hAnsi="Times New Roman"/>
                <w:lang w:val="es-MX" w:eastAsia="es-MX"/>
              </w:rPr>
            </w:pPr>
          </w:p>
        </w:tc>
      </w:tr>
    </w:tbl>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F67DBB" w:rsidRDefault="00F67DBB" w:rsidP="00F67DBB">
      <w:pPr>
        <w:spacing w:after="0" w:line="240" w:lineRule="auto"/>
        <w:rPr>
          <w:rFonts w:ascii="Times New Roman" w:eastAsia="Times New Roman" w:hAnsi="Times New Roman"/>
          <w:spacing w:val="-2"/>
          <w:lang w:eastAsia="hi-IN" w:bidi="hi-IN"/>
        </w:rPr>
      </w:pPr>
    </w:p>
    <w:p w:rsidR="004A0411" w:rsidRPr="00983420" w:rsidRDefault="004A0411"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p>
    <w:p w:rsidR="00F67DBB" w:rsidRPr="008334BF" w:rsidRDefault="00F67DBB" w:rsidP="00F67DBB">
      <w:pPr>
        <w:spacing w:after="0" w:line="240" w:lineRule="auto"/>
        <w:rPr>
          <w:rFonts w:ascii="Times New Roman" w:eastAsia="Times New Roman" w:hAnsi="Times New Roman"/>
          <w:spacing w:val="-2"/>
          <w:sz w:val="24"/>
          <w:lang w:eastAsia="hi-IN" w:bidi="hi-IN"/>
        </w:rPr>
      </w:pPr>
      <w:r w:rsidRPr="008334BF">
        <w:rPr>
          <w:rFonts w:ascii="Times New Roman" w:eastAsia="Times New Roman" w:hAnsi="Times New Roman"/>
          <w:spacing w:val="-2"/>
          <w:sz w:val="24"/>
          <w:lang w:eastAsia="hi-IN" w:bidi="hi-IN"/>
        </w:rPr>
        <w:t>_____________________________________</w:t>
      </w:r>
      <w:r w:rsidR="008334BF">
        <w:rPr>
          <w:rFonts w:ascii="Times New Roman" w:eastAsia="Times New Roman" w:hAnsi="Times New Roman"/>
          <w:spacing w:val="-2"/>
          <w:sz w:val="24"/>
          <w:lang w:eastAsia="hi-IN" w:bidi="hi-IN"/>
        </w:rPr>
        <w:t>___</w:t>
      </w:r>
      <w:bookmarkStart w:id="0" w:name="_GoBack"/>
      <w:bookmarkEnd w:id="0"/>
      <w:r w:rsidR="008334BF">
        <w:rPr>
          <w:rFonts w:ascii="Times New Roman" w:eastAsia="Times New Roman" w:hAnsi="Times New Roman"/>
          <w:spacing w:val="-2"/>
          <w:sz w:val="24"/>
          <w:lang w:eastAsia="hi-IN" w:bidi="hi-IN"/>
        </w:rPr>
        <w:t>________________________________</w:t>
      </w:r>
    </w:p>
    <w:p w:rsidR="00F67DBB" w:rsidRPr="008334BF" w:rsidRDefault="008334BF" w:rsidP="00F67DBB">
      <w:pPr>
        <w:tabs>
          <w:tab w:val="left" w:pos="-720"/>
        </w:tabs>
        <w:suppressAutoHyphens/>
        <w:spacing w:after="0" w:line="240" w:lineRule="auto"/>
        <w:jc w:val="both"/>
        <w:rPr>
          <w:rFonts w:ascii="Times New Roman" w:eastAsia="Times New Roman" w:hAnsi="Times New Roman"/>
          <w:bCs/>
          <w:sz w:val="24"/>
          <w:szCs w:val="24"/>
          <w:lang w:val="es-ES" w:eastAsia="es-EC" w:bidi="hi-IN"/>
        </w:rPr>
      </w:pPr>
      <w:r w:rsidRPr="008334BF">
        <w:rPr>
          <w:rFonts w:ascii="Times New Roman" w:eastAsia="Times New Roman" w:hAnsi="Times New Roman"/>
          <w:b/>
          <w:spacing w:val="-2"/>
          <w:sz w:val="24"/>
          <w:szCs w:val="24"/>
          <w:lang w:eastAsia="hi-IN" w:bidi="hi-IN"/>
        </w:rPr>
        <w:t xml:space="preserve">NOMBRE Y </w:t>
      </w:r>
      <w:r w:rsidR="00F67DBB" w:rsidRPr="008334BF">
        <w:rPr>
          <w:rFonts w:ascii="Times New Roman" w:eastAsia="Times New Roman" w:hAnsi="Times New Roman"/>
          <w:b/>
          <w:spacing w:val="-2"/>
          <w:sz w:val="24"/>
          <w:szCs w:val="24"/>
          <w:lang w:eastAsia="hi-IN" w:bidi="hi-IN"/>
        </w:rPr>
        <w:t>FIRMA DEL OFERENTE, SU REPRESENTANTE LEGAL, APODERADO O PROCURADOR COMÚN (según el caso)</w:t>
      </w:r>
    </w:p>
    <w:p w:rsidR="008334BF" w:rsidRDefault="008334BF" w:rsidP="004A0411">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BC3EFC" w:rsidRPr="008334BF" w:rsidRDefault="00F67DBB" w:rsidP="004A0411">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8334BF">
        <w:rPr>
          <w:rFonts w:ascii="Times New Roman" w:eastAsia="Times New Roman" w:hAnsi="Times New Roman"/>
          <w:i/>
          <w:spacing w:val="-2"/>
          <w:sz w:val="24"/>
          <w:szCs w:val="24"/>
          <w:lang w:eastAsia="hi-IN" w:bidi="hi-IN"/>
        </w:rPr>
        <w:t>(Lugar y fecha)</w:t>
      </w:r>
    </w:p>
    <w:sectPr w:rsidR="00BC3EFC" w:rsidRPr="008334BF" w:rsidSect="00EE6CF1">
      <w:pgSz w:w="11906" w:h="16838"/>
      <w:pgMar w:top="1417"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35" w:rsidRDefault="005F7035" w:rsidP="00BC3EFC">
      <w:pPr>
        <w:spacing w:after="0" w:line="240" w:lineRule="auto"/>
      </w:pPr>
      <w:r>
        <w:separator/>
      </w:r>
    </w:p>
  </w:endnote>
  <w:endnote w:type="continuationSeparator" w:id="0">
    <w:p w:rsidR="005F7035" w:rsidRDefault="005F7035" w:rsidP="00BC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35" w:rsidRDefault="005F7035" w:rsidP="00BC3EFC">
      <w:pPr>
        <w:spacing w:after="0" w:line="240" w:lineRule="auto"/>
      </w:pPr>
      <w:r>
        <w:separator/>
      </w:r>
    </w:p>
  </w:footnote>
  <w:footnote w:type="continuationSeparator" w:id="0">
    <w:p w:rsidR="005F7035" w:rsidRDefault="005F7035" w:rsidP="00BC3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5C01E24"/>
    <w:multiLevelType w:val="hybridMultilevel"/>
    <w:tmpl w:val="299C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A827130"/>
    <w:multiLevelType w:val="hybridMultilevel"/>
    <w:tmpl w:val="27AA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1">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3A563CA1"/>
    <w:multiLevelType w:val="hybridMultilevel"/>
    <w:tmpl w:val="9408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E202546"/>
    <w:multiLevelType w:val="hybridMultilevel"/>
    <w:tmpl w:val="3E6AD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9">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5">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nsid w:val="5E471ED9"/>
    <w:multiLevelType w:val="hybridMultilevel"/>
    <w:tmpl w:val="35BC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31"/>
  </w:num>
  <w:num w:numId="10">
    <w:abstractNumId w:val="44"/>
  </w:num>
  <w:num w:numId="11">
    <w:abstractNumId w:val="21"/>
  </w:num>
  <w:num w:numId="12">
    <w:abstractNumId w:val="9"/>
  </w:num>
  <w:num w:numId="13">
    <w:abstractNumId w:val="13"/>
  </w:num>
  <w:num w:numId="14">
    <w:abstractNumId w:val="23"/>
  </w:num>
  <w:num w:numId="15">
    <w:abstractNumId w:val="34"/>
  </w:num>
  <w:num w:numId="16">
    <w:abstractNumId w:val="43"/>
  </w:num>
  <w:num w:numId="17">
    <w:abstractNumId w:val="37"/>
  </w:num>
  <w:num w:numId="18">
    <w:abstractNumId w:val="10"/>
  </w:num>
  <w:num w:numId="19">
    <w:abstractNumId w:val="18"/>
  </w:num>
  <w:num w:numId="20">
    <w:abstractNumId w:val="11"/>
  </w:num>
  <w:num w:numId="21">
    <w:abstractNumId w:val="16"/>
  </w:num>
  <w:num w:numId="22">
    <w:abstractNumId w:val="30"/>
  </w:num>
  <w:num w:numId="23">
    <w:abstractNumId w:val="20"/>
  </w:num>
  <w:num w:numId="24">
    <w:abstractNumId w:val="36"/>
  </w:num>
  <w:num w:numId="25">
    <w:abstractNumId w:val="12"/>
  </w:num>
  <w:num w:numId="26">
    <w:abstractNumId w:val="26"/>
  </w:num>
  <w:num w:numId="27">
    <w:abstractNumId w:val="45"/>
  </w:num>
  <w:num w:numId="28">
    <w:abstractNumId w:val="14"/>
  </w:num>
  <w:num w:numId="29">
    <w:abstractNumId w:val="4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7"/>
  </w:num>
  <w:num w:numId="34">
    <w:abstractNumId w:val="32"/>
  </w:num>
  <w:num w:numId="35">
    <w:abstractNumId w:val="35"/>
  </w:num>
  <w:num w:numId="36">
    <w:abstractNumId w:val="46"/>
  </w:num>
  <w:num w:numId="37">
    <w:abstractNumId w:val="33"/>
  </w:num>
  <w:num w:numId="38">
    <w:abstractNumId w:val="41"/>
  </w:num>
  <w:num w:numId="39">
    <w:abstractNumId w:val="29"/>
  </w:num>
  <w:num w:numId="40">
    <w:abstractNumId w:val="22"/>
  </w:num>
  <w:num w:numId="41">
    <w:abstractNumId w:val="39"/>
  </w:num>
  <w:num w:numId="42">
    <w:abstractNumId w:val="19"/>
  </w:num>
  <w:num w:numId="43">
    <w:abstractNumId w:val="27"/>
  </w:num>
  <w:num w:numId="44">
    <w:abstractNumId w:val="15"/>
  </w:num>
  <w:num w:numId="45">
    <w:abstractNumId w:val="40"/>
  </w:num>
  <w:num w:numId="46">
    <w:abstractNumId w:val="24"/>
  </w:num>
  <w:num w:numId="47">
    <w:abstractNumId w:val="3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EFF"/>
    <w:rsid w:val="00003EFF"/>
    <w:rsid w:val="000077F1"/>
    <w:rsid w:val="00045143"/>
    <w:rsid w:val="0009308A"/>
    <w:rsid w:val="000D2633"/>
    <w:rsid w:val="001246B1"/>
    <w:rsid w:val="0012719A"/>
    <w:rsid w:val="00185728"/>
    <w:rsid w:val="00193D79"/>
    <w:rsid w:val="001B7C8E"/>
    <w:rsid w:val="001C44B7"/>
    <w:rsid w:val="001E2DD9"/>
    <w:rsid w:val="002072B3"/>
    <w:rsid w:val="00220787"/>
    <w:rsid w:val="002269FE"/>
    <w:rsid w:val="00236BA7"/>
    <w:rsid w:val="002567E9"/>
    <w:rsid w:val="00347E0D"/>
    <w:rsid w:val="00391C78"/>
    <w:rsid w:val="003B09F2"/>
    <w:rsid w:val="003C6400"/>
    <w:rsid w:val="00426346"/>
    <w:rsid w:val="0046253F"/>
    <w:rsid w:val="00465D2A"/>
    <w:rsid w:val="00487268"/>
    <w:rsid w:val="004A0411"/>
    <w:rsid w:val="004B7C6E"/>
    <w:rsid w:val="004E766C"/>
    <w:rsid w:val="00547206"/>
    <w:rsid w:val="005C5A2B"/>
    <w:rsid w:val="005F7035"/>
    <w:rsid w:val="006165CD"/>
    <w:rsid w:val="00651D5B"/>
    <w:rsid w:val="00692C35"/>
    <w:rsid w:val="006C57EE"/>
    <w:rsid w:val="006E4AE9"/>
    <w:rsid w:val="00724E09"/>
    <w:rsid w:val="00731548"/>
    <w:rsid w:val="00782521"/>
    <w:rsid w:val="007C515D"/>
    <w:rsid w:val="007F3807"/>
    <w:rsid w:val="007F6F82"/>
    <w:rsid w:val="008334BF"/>
    <w:rsid w:val="00862F27"/>
    <w:rsid w:val="00875DEF"/>
    <w:rsid w:val="00916996"/>
    <w:rsid w:val="00947D23"/>
    <w:rsid w:val="0098657C"/>
    <w:rsid w:val="009F0EB6"/>
    <w:rsid w:val="00A327E5"/>
    <w:rsid w:val="00A86411"/>
    <w:rsid w:val="00AB3021"/>
    <w:rsid w:val="00AF5F1A"/>
    <w:rsid w:val="00B3266F"/>
    <w:rsid w:val="00B45A69"/>
    <w:rsid w:val="00B47176"/>
    <w:rsid w:val="00B47D53"/>
    <w:rsid w:val="00B605F8"/>
    <w:rsid w:val="00BA7F01"/>
    <w:rsid w:val="00BC3EFC"/>
    <w:rsid w:val="00BF4FD0"/>
    <w:rsid w:val="00C830E1"/>
    <w:rsid w:val="00C96E8B"/>
    <w:rsid w:val="00CD3D9E"/>
    <w:rsid w:val="00D821E7"/>
    <w:rsid w:val="00DF4961"/>
    <w:rsid w:val="00DF673F"/>
    <w:rsid w:val="00E06573"/>
    <w:rsid w:val="00E214E5"/>
    <w:rsid w:val="00E27BBF"/>
    <w:rsid w:val="00E44B1E"/>
    <w:rsid w:val="00ED527A"/>
    <w:rsid w:val="00EE6CF1"/>
    <w:rsid w:val="00F07397"/>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8064">
      <w:bodyDiv w:val="1"/>
      <w:marLeft w:val="0"/>
      <w:marRight w:val="0"/>
      <w:marTop w:val="0"/>
      <w:marBottom w:val="0"/>
      <w:divBdr>
        <w:top w:val="none" w:sz="0" w:space="0" w:color="auto"/>
        <w:left w:val="none" w:sz="0" w:space="0" w:color="auto"/>
        <w:bottom w:val="none" w:sz="0" w:space="0" w:color="auto"/>
        <w:right w:val="none" w:sz="0" w:space="0" w:color="auto"/>
      </w:divBdr>
    </w:div>
    <w:div w:id="904486595">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008094509">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21</Pages>
  <Words>6214</Words>
  <Characters>34182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Morán Cerezo Walter Javier</cp:lastModifiedBy>
  <cp:revision>29</cp:revision>
  <cp:lastPrinted>2020-01-22T21:39:00Z</cp:lastPrinted>
  <dcterms:created xsi:type="dcterms:W3CDTF">2019-10-18T21:45:00Z</dcterms:created>
  <dcterms:modified xsi:type="dcterms:W3CDTF">2020-02-28T01:08:00Z</dcterms:modified>
</cp:coreProperties>
</file>